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E58" w:rsidRDefault="00F84E58" w:rsidP="00F84E58">
      <w:pPr>
        <w:tabs>
          <w:tab w:val="left" w:pos="3465"/>
          <w:tab w:val="center" w:pos="5400"/>
        </w:tabs>
        <w:rPr>
          <w:rFonts w:ascii="Times New Roman" w:hAnsi="Times New Roman" w:cs="Times New Roman"/>
          <w:b/>
          <w:sz w:val="36"/>
          <w:szCs w:val="36"/>
        </w:rPr>
      </w:pPr>
      <w:r w:rsidRPr="00F84E58">
        <w:rPr>
          <w:rFonts w:ascii="Times New Roman" w:hAnsi="Times New Roman" w:cs="Times New Roman"/>
          <w:b/>
          <w:noProof/>
          <w:sz w:val="36"/>
          <w:szCs w:val="36"/>
          <w:lang w:val="en-US"/>
        </w:rPr>
        <w:drawing>
          <wp:anchor distT="0" distB="0" distL="114300" distR="114300" simplePos="0" relativeHeight="251663360" behindDoc="1" locked="0" layoutInCell="1" allowOverlap="1">
            <wp:simplePos x="0" y="0"/>
            <wp:positionH relativeFrom="column">
              <wp:posOffset>2543175</wp:posOffset>
            </wp:positionH>
            <wp:positionV relativeFrom="paragraph">
              <wp:posOffset>-133350</wp:posOffset>
            </wp:positionV>
            <wp:extent cx="1104900" cy="923925"/>
            <wp:effectExtent l="19050" t="0" r="0" b="0"/>
            <wp:wrapThrough wrapText="bothSides">
              <wp:wrapPolygon edited="0">
                <wp:start x="-372" y="0"/>
                <wp:lineTo x="-372" y="21377"/>
                <wp:lineTo x="21600" y="21377"/>
                <wp:lineTo x="21600" y="0"/>
                <wp:lineTo x="-372" y="0"/>
              </wp:wrapPolygon>
            </wp:wrapThrough>
            <wp:docPr id="6" name="Picture 4" descr="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8.jpg"/>
                    <pic:cNvPicPr>
                      <a:picLocks noChangeAspect="1" noChangeArrowheads="1"/>
                    </pic:cNvPicPr>
                  </pic:nvPicPr>
                  <pic:blipFill>
                    <a:blip r:embed="rId8" cstate="print"/>
                    <a:srcRect/>
                    <a:stretch>
                      <a:fillRect/>
                    </a:stretch>
                  </pic:blipFill>
                  <pic:spPr bwMode="auto">
                    <a:xfrm>
                      <a:off x="0" y="0"/>
                      <a:ext cx="1104900" cy="923925"/>
                    </a:xfrm>
                    <a:prstGeom prst="rect">
                      <a:avLst/>
                    </a:prstGeom>
                    <a:noFill/>
                    <a:ln w="9525">
                      <a:noFill/>
                      <a:miter lim="800000"/>
                      <a:headEnd/>
                      <a:tailEnd/>
                    </a:ln>
                  </pic:spPr>
                </pic:pic>
              </a:graphicData>
            </a:graphic>
          </wp:anchor>
        </w:drawing>
      </w:r>
    </w:p>
    <w:p w:rsidR="00F84E58" w:rsidRDefault="00F84E58" w:rsidP="00F84E58">
      <w:pPr>
        <w:tabs>
          <w:tab w:val="left" w:pos="3465"/>
          <w:tab w:val="center" w:pos="5400"/>
        </w:tabs>
        <w:rPr>
          <w:rFonts w:ascii="Times New Roman" w:hAnsi="Times New Roman" w:cs="Times New Roman"/>
          <w:b/>
          <w:sz w:val="32"/>
          <w:szCs w:val="32"/>
        </w:rPr>
      </w:pPr>
      <w:r>
        <w:rPr>
          <w:rFonts w:ascii="Times New Roman" w:hAnsi="Times New Roman" w:cs="Times New Roman"/>
          <w:b/>
          <w:sz w:val="32"/>
          <w:szCs w:val="32"/>
        </w:rPr>
        <w:t xml:space="preserve">                                     </w:t>
      </w:r>
    </w:p>
    <w:p w:rsidR="00F84E58" w:rsidRPr="00137803" w:rsidRDefault="00F84E58" w:rsidP="00F84E58">
      <w:pPr>
        <w:jc w:val="center"/>
        <w:rPr>
          <w:rFonts w:ascii="Times New Roman" w:hAnsi="Times New Roman" w:cs="Times New Roman"/>
          <w:b/>
          <w:sz w:val="30"/>
          <w:szCs w:val="30"/>
        </w:rPr>
      </w:pPr>
      <w:r w:rsidRPr="00137803">
        <w:rPr>
          <w:rFonts w:ascii="Times New Roman" w:hAnsi="Times New Roman" w:cs="Times New Roman"/>
          <w:b/>
          <w:sz w:val="30"/>
          <w:szCs w:val="30"/>
        </w:rPr>
        <w:t>VISWAJYOTHI COLLEGE OF ENGINEERING AND TECHNOLOGY</w:t>
      </w:r>
      <w:r>
        <w:rPr>
          <w:rFonts w:ascii="Times New Roman" w:hAnsi="Times New Roman" w:cs="Times New Roman"/>
          <w:b/>
          <w:sz w:val="30"/>
          <w:szCs w:val="30"/>
        </w:rPr>
        <w:t>, VAZHAKULAM</w:t>
      </w:r>
    </w:p>
    <w:p w:rsidR="00F84E58" w:rsidRDefault="00F84E58" w:rsidP="00F84E58">
      <w:pPr>
        <w:jc w:val="center"/>
        <w:rPr>
          <w:rFonts w:ascii="Times New Roman" w:hAnsi="Times New Roman" w:cs="Times New Roman"/>
          <w:b/>
          <w:sz w:val="28"/>
          <w:szCs w:val="28"/>
        </w:rPr>
      </w:pPr>
    </w:p>
    <w:p w:rsidR="00F84E58" w:rsidRPr="00334228" w:rsidRDefault="00F84E58" w:rsidP="00F84E58">
      <w:pPr>
        <w:jc w:val="center"/>
        <w:rPr>
          <w:rFonts w:ascii="Times New Roman" w:hAnsi="Times New Roman" w:cs="Times New Roman"/>
          <w:b/>
          <w:sz w:val="28"/>
          <w:szCs w:val="28"/>
        </w:rPr>
      </w:pPr>
      <w:r w:rsidRPr="00334228">
        <w:rPr>
          <w:rFonts w:ascii="Times New Roman" w:hAnsi="Times New Roman" w:cs="Times New Roman"/>
          <w:b/>
          <w:sz w:val="28"/>
          <w:szCs w:val="28"/>
        </w:rPr>
        <w:t>VISION</w:t>
      </w:r>
    </w:p>
    <w:p w:rsidR="00F84E58" w:rsidRDefault="00F84E58" w:rsidP="00F84E58">
      <w:pPr>
        <w:jc w:val="center"/>
        <w:rPr>
          <w:rFonts w:ascii="Times New Roman" w:hAnsi="Times New Roman" w:cs="Times New Roman"/>
          <w:bCs/>
          <w:w w:val="104"/>
          <w:sz w:val="24"/>
          <w:szCs w:val="24"/>
        </w:rPr>
      </w:pPr>
      <w:r w:rsidRPr="00C24068">
        <w:rPr>
          <w:rFonts w:ascii="Times New Roman" w:hAnsi="Times New Roman" w:cs="Times New Roman"/>
          <w:bCs/>
          <w:w w:val="104"/>
          <w:sz w:val="24"/>
          <w:szCs w:val="24"/>
        </w:rPr>
        <w:t>Moulding</w:t>
      </w:r>
      <w:r>
        <w:rPr>
          <w:rFonts w:ascii="Times New Roman" w:hAnsi="Times New Roman" w:cs="Times New Roman"/>
          <w:bCs/>
          <w:w w:val="104"/>
          <w:sz w:val="24"/>
          <w:szCs w:val="24"/>
        </w:rPr>
        <w:t xml:space="preserve"> Engineers par Excellence with integrity, fairness and human v</w:t>
      </w:r>
      <w:r w:rsidRPr="00C24068">
        <w:rPr>
          <w:rFonts w:ascii="Times New Roman" w:hAnsi="Times New Roman" w:cs="Times New Roman"/>
          <w:bCs/>
          <w:w w:val="104"/>
          <w:sz w:val="24"/>
          <w:szCs w:val="24"/>
        </w:rPr>
        <w:t>alues</w:t>
      </w:r>
    </w:p>
    <w:p w:rsidR="00F84E58" w:rsidRPr="00334228" w:rsidRDefault="00F84E58" w:rsidP="00F84E58">
      <w:pPr>
        <w:spacing w:line="360" w:lineRule="auto"/>
        <w:jc w:val="center"/>
        <w:rPr>
          <w:rFonts w:ascii="Times New Roman" w:hAnsi="Times New Roman" w:cs="Times New Roman"/>
          <w:b/>
          <w:sz w:val="28"/>
          <w:szCs w:val="28"/>
        </w:rPr>
      </w:pPr>
      <w:r w:rsidRPr="00334228">
        <w:rPr>
          <w:rFonts w:ascii="Times New Roman" w:hAnsi="Times New Roman" w:cs="Times New Roman"/>
          <w:b/>
          <w:sz w:val="28"/>
          <w:szCs w:val="28"/>
        </w:rPr>
        <w:t>MISSION</w:t>
      </w:r>
    </w:p>
    <w:p w:rsidR="00F84E58" w:rsidRDefault="00F84E58" w:rsidP="00F84E58">
      <w:pPr>
        <w:pStyle w:val="ListParagraph"/>
        <w:numPr>
          <w:ilvl w:val="0"/>
          <w:numId w:val="19"/>
        </w:numPr>
        <w:suppressAutoHyphens w:val="0"/>
        <w:spacing w:after="0" w:line="360" w:lineRule="auto"/>
        <w:contextualSpacing w:val="0"/>
        <w:jc w:val="both"/>
        <w:rPr>
          <w:rFonts w:ascii="Times New Roman" w:eastAsiaTheme="minorEastAsia" w:hAnsi="Times New Roman" w:cs="Times New Roman"/>
          <w:bCs/>
          <w:w w:val="104"/>
          <w:sz w:val="24"/>
          <w:szCs w:val="24"/>
        </w:rPr>
      </w:pPr>
      <w:r w:rsidRPr="00C24068">
        <w:rPr>
          <w:rFonts w:ascii="Times New Roman" w:eastAsiaTheme="minorEastAsia" w:hAnsi="Times New Roman" w:cs="Times New Roman"/>
          <w:bCs/>
          <w:w w:val="104"/>
          <w:sz w:val="24"/>
          <w:szCs w:val="24"/>
        </w:rPr>
        <w:t xml:space="preserve">We commit to develop the institution as a Center of Excellence   of International </w:t>
      </w:r>
      <w:r>
        <w:rPr>
          <w:rFonts w:ascii="Times New Roman" w:eastAsiaTheme="minorEastAsia" w:hAnsi="Times New Roman" w:cs="Times New Roman"/>
          <w:bCs/>
          <w:w w:val="104"/>
          <w:sz w:val="24"/>
          <w:szCs w:val="24"/>
        </w:rPr>
        <w:t xml:space="preserve">  </w:t>
      </w:r>
      <w:r w:rsidRPr="00C24068">
        <w:rPr>
          <w:rFonts w:ascii="Times New Roman" w:eastAsiaTheme="minorEastAsia" w:hAnsi="Times New Roman" w:cs="Times New Roman"/>
          <w:bCs/>
          <w:w w:val="104"/>
          <w:sz w:val="24"/>
          <w:szCs w:val="24"/>
        </w:rPr>
        <w:t>Standards</w:t>
      </w:r>
      <w:r>
        <w:rPr>
          <w:rFonts w:ascii="Times New Roman" w:eastAsiaTheme="minorEastAsia" w:hAnsi="Times New Roman" w:cs="Times New Roman"/>
          <w:bCs/>
          <w:w w:val="104"/>
          <w:sz w:val="24"/>
          <w:szCs w:val="24"/>
        </w:rPr>
        <w:t>.</w:t>
      </w:r>
    </w:p>
    <w:p w:rsidR="00F84E58" w:rsidRDefault="00F84E58" w:rsidP="00F84E58">
      <w:pPr>
        <w:pStyle w:val="ListParagraph"/>
        <w:numPr>
          <w:ilvl w:val="0"/>
          <w:numId w:val="19"/>
        </w:numPr>
        <w:suppressAutoHyphens w:val="0"/>
        <w:spacing w:after="0" w:line="360" w:lineRule="auto"/>
        <w:contextualSpacing w:val="0"/>
        <w:jc w:val="both"/>
        <w:rPr>
          <w:rFonts w:ascii="Times New Roman" w:eastAsiaTheme="minorEastAsia" w:hAnsi="Times New Roman" w:cs="Times New Roman"/>
          <w:bCs/>
          <w:w w:val="104"/>
          <w:sz w:val="24"/>
          <w:szCs w:val="24"/>
        </w:rPr>
      </w:pPr>
      <w:r w:rsidRPr="00A21FA1">
        <w:rPr>
          <w:rFonts w:ascii="Times New Roman" w:eastAsiaTheme="minorEastAsia" w:hAnsi="Times New Roman" w:cs="Times New Roman"/>
          <w:bCs/>
          <w:w w:val="104"/>
          <w:sz w:val="24"/>
          <w:szCs w:val="24"/>
        </w:rPr>
        <w:t>We guide our students in the attainment of intellectual and professional competence for successfully coping with the rapid advancements in technologies and the ever changing world of business, industry and services.</w:t>
      </w:r>
    </w:p>
    <w:p w:rsidR="00F84E58" w:rsidRPr="00A21FA1" w:rsidRDefault="00F84E58" w:rsidP="00F84E58">
      <w:pPr>
        <w:pStyle w:val="ListParagraph"/>
        <w:numPr>
          <w:ilvl w:val="0"/>
          <w:numId w:val="19"/>
        </w:numPr>
        <w:suppressAutoHyphens w:val="0"/>
        <w:spacing w:after="0" w:line="360" w:lineRule="auto"/>
        <w:contextualSpacing w:val="0"/>
        <w:jc w:val="both"/>
        <w:rPr>
          <w:rFonts w:ascii="Times New Roman" w:eastAsiaTheme="minorEastAsia" w:hAnsi="Times New Roman" w:cs="Times New Roman"/>
          <w:bCs/>
          <w:w w:val="104"/>
          <w:sz w:val="24"/>
          <w:szCs w:val="24"/>
        </w:rPr>
      </w:pPr>
      <w:r w:rsidRPr="00A21FA1">
        <w:rPr>
          <w:rFonts w:ascii="Times New Roman" w:eastAsiaTheme="minorEastAsia" w:hAnsi="Times New Roman" w:cs="Times New Roman"/>
          <w:bCs/>
          <w:w w:val="104"/>
          <w:sz w:val="24"/>
          <w:szCs w:val="24"/>
        </w:rPr>
        <w:t>We help each and every student in their personal growth into mature   and responsible individuals.</w:t>
      </w:r>
    </w:p>
    <w:p w:rsidR="00F84E58" w:rsidRDefault="00F84E58" w:rsidP="00F84E58">
      <w:pPr>
        <w:pStyle w:val="ListParagraph"/>
        <w:numPr>
          <w:ilvl w:val="0"/>
          <w:numId w:val="19"/>
        </w:numPr>
        <w:suppressAutoHyphens w:val="0"/>
        <w:spacing w:after="0" w:line="360" w:lineRule="auto"/>
        <w:contextualSpacing w:val="0"/>
        <w:jc w:val="both"/>
        <w:rPr>
          <w:rFonts w:ascii="Times New Roman" w:eastAsiaTheme="minorEastAsia" w:hAnsi="Times New Roman" w:cs="Times New Roman"/>
          <w:bCs/>
          <w:w w:val="104"/>
          <w:sz w:val="24"/>
          <w:szCs w:val="24"/>
        </w:rPr>
      </w:pPr>
      <w:r w:rsidRPr="00A21FA1">
        <w:rPr>
          <w:rFonts w:ascii="Times New Roman" w:eastAsiaTheme="minorEastAsia" w:hAnsi="Times New Roman" w:cs="Times New Roman"/>
          <w:bCs/>
          <w:w w:val="104"/>
          <w:sz w:val="24"/>
          <w:szCs w:val="24"/>
        </w:rPr>
        <w:t>We strive to cultivate a sense of social and civic responsibility in our students, thus empowering them to serve the humanity.</w:t>
      </w:r>
    </w:p>
    <w:p w:rsidR="00F84E58" w:rsidRPr="00A21FA1" w:rsidRDefault="00F84E58" w:rsidP="00F84E58">
      <w:pPr>
        <w:pStyle w:val="ListParagraph"/>
        <w:numPr>
          <w:ilvl w:val="0"/>
          <w:numId w:val="19"/>
        </w:numPr>
        <w:suppressAutoHyphens w:val="0"/>
        <w:spacing w:after="0" w:line="360" w:lineRule="auto"/>
        <w:contextualSpacing w:val="0"/>
        <w:jc w:val="both"/>
        <w:rPr>
          <w:rFonts w:ascii="Times New Roman" w:eastAsiaTheme="minorEastAsia" w:hAnsi="Times New Roman" w:cs="Times New Roman"/>
          <w:bCs/>
          <w:w w:val="104"/>
          <w:sz w:val="24"/>
          <w:szCs w:val="24"/>
        </w:rPr>
      </w:pPr>
      <w:r w:rsidRPr="00A21FA1">
        <w:rPr>
          <w:rFonts w:ascii="Times New Roman" w:eastAsiaTheme="minorEastAsia" w:hAnsi="Times New Roman" w:cs="Times New Roman"/>
          <w:bCs/>
          <w:w w:val="104"/>
          <w:sz w:val="24"/>
          <w:szCs w:val="24"/>
        </w:rPr>
        <w:t>We promise to ensure a free environment where quest for the truth is encouraged.</w:t>
      </w:r>
    </w:p>
    <w:p w:rsidR="00F84E58" w:rsidRDefault="00F84E58" w:rsidP="00F84E58">
      <w:pPr>
        <w:pStyle w:val="ListParagraph"/>
        <w:ind w:left="360"/>
        <w:jc w:val="center"/>
        <w:rPr>
          <w:rFonts w:ascii="Times New Roman" w:hAnsi="Times New Roman" w:cs="Times New Roman"/>
          <w:b/>
          <w:sz w:val="30"/>
          <w:szCs w:val="30"/>
        </w:rPr>
      </w:pPr>
    </w:p>
    <w:p w:rsidR="00F84E58" w:rsidRDefault="00F84E58" w:rsidP="00F84E58">
      <w:pPr>
        <w:pStyle w:val="ListParagraph"/>
        <w:ind w:left="360"/>
        <w:jc w:val="center"/>
        <w:rPr>
          <w:rFonts w:ascii="Times New Roman" w:hAnsi="Times New Roman" w:cs="Times New Roman"/>
          <w:b/>
          <w:sz w:val="30"/>
          <w:szCs w:val="30"/>
        </w:rPr>
      </w:pPr>
    </w:p>
    <w:p w:rsidR="00F84E58" w:rsidRDefault="00F84E58" w:rsidP="00F84E58">
      <w:pPr>
        <w:suppressAutoHyphens w:val="0"/>
        <w:rPr>
          <w:rFonts w:ascii="Times New Roman" w:hAnsi="Times New Roman" w:cs="Times New Roman"/>
          <w:b/>
          <w:sz w:val="30"/>
          <w:szCs w:val="30"/>
        </w:rPr>
      </w:pPr>
      <w:r>
        <w:rPr>
          <w:rFonts w:ascii="Times New Roman" w:hAnsi="Times New Roman" w:cs="Times New Roman"/>
          <w:b/>
          <w:sz w:val="30"/>
          <w:szCs w:val="30"/>
        </w:rPr>
        <w:br w:type="page"/>
      </w:r>
    </w:p>
    <w:p w:rsidR="00F84E58" w:rsidRPr="00137803" w:rsidRDefault="00F84E58" w:rsidP="00F84E58">
      <w:pPr>
        <w:pStyle w:val="ListParagraph"/>
        <w:ind w:left="0"/>
        <w:jc w:val="center"/>
        <w:rPr>
          <w:rFonts w:ascii="Times New Roman" w:hAnsi="Times New Roman" w:cs="Times New Roman"/>
          <w:b/>
          <w:sz w:val="30"/>
          <w:szCs w:val="30"/>
        </w:rPr>
      </w:pPr>
      <w:r w:rsidRPr="0047769C">
        <w:rPr>
          <w:rFonts w:ascii="Times New Roman" w:hAnsi="Times New Roman" w:cs="Times New Roman"/>
          <w:b/>
          <w:sz w:val="30"/>
          <w:szCs w:val="30"/>
        </w:rPr>
        <w:lastRenderedPageBreak/>
        <w:t>DEPARTMENT</w:t>
      </w:r>
      <w:r>
        <w:rPr>
          <w:rFonts w:ascii="Times New Roman" w:hAnsi="Times New Roman" w:cs="Times New Roman"/>
          <w:b/>
          <w:sz w:val="30"/>
          <w:szCs w:val="30"/>
        </w:rPr>
        <w:t xml:space="preserve"> OF </w:t>
      </w:r>
      <w:r w:rsidRPr="00137803">
        <w:rPr>
          <w:rFonts w:ascii="Times New Roman" w:hAnsi="Times New Roman" w:cs="Times New Roman"/>
          <w:b/>
          <w:sz w:val="30"/>
          <w:szCs w:val="30"/>
        </w:rPr>
        <w:t xml:space="preserve">COMPUTER SCIENCE </w:t>
      </w:r>
      <w:r>
        <w:rPr>
          <w:rFonts w:ascii="Times New Roman" w:hAnsi="Times New Roman" w:cs="Times New Roman"/>
          <w:b/>
          <w:sz w:val="30"/>
          <w:szCs w:val="30"/>
        </w:rPr>
        <w:t>AND ENGINEERING</w:t>
      </w:r>
    </w:p>
    <w:p w:rsidR="00F84E58" w:rsidRDefault="00F84E58" w:rsidP="00F84E58">
      <w:pPr>
        <w:jc w:val="center"/>
        <w:rPr>
          <w:rFonts w:ascii="Times New Roman" w:hAnsi="Times New Roman" w:cs="Times New Roman"/>
          <w:b/>
          <w:sz w:val="28"/>
          <w:szCs w:val="28"/>
        </w:rPr>
      </w:pPr>
    </w:p>
    <w:p w:rsidR="00F84E58" w:rsidRPr="00E80B8D" w:rsidRDefault="00F84E58" w:rsidP="00F84E58">
      <w:pPr>
        <w:jc w:val="center"/>
        <w:rPr>
          <w:rFonts w:ascii="Times New Roman" w:hAnsi="Times New Roman" w:cs="Times New Roman"/>
          <w:b/>
          <w:sz w:val="28"/>
          <w:szCs w:val="28"/>
        </w:rPr>
      </w:pPr>
      <w:r>
        <w:rPr>
          <w:rFonts w:ascii="Times New Roman" w:hAnsi="Times New Roman" w:cs="Times New Roman"/>
          <w:b/>
          <w:sz w:val="28"/>
          <w:szCs w:val="28"/>
        </w:rPr>
        <w:t>VISION</w:t>
      </w:r>
    </w:p>
    <w:p w:rsidR="00F84E58" w:rsidRDefault="00F84E58" w:rsidP="00F84E58">
      <w:pPr>
        <w:spacing w:line="360" w:lineRule="auto"/>
        <w:ind w:left="426"/>
        <w:rPr>
          <w:rFonts w:ascii="Times New Roman" w:hAnsi="Times New Roman" w:cs="Times New Roman"/>
          <w:sz w:val="24"/>
          <w:szCs w:val="24"/>
          <w:shd w:val="clear" w:color="auto" w:fill="FFFFFF"/>
        </w:rPr>
      </w:pPr>
      <w:r>
        <w:rPr>
          <w:rFonts w:ascii="Times New Roman" w:hAnsi="Times New Roman" w:cs="Times New Roman"/>
          <w:sz w:val="24"/>
          <w:szCs w:val="24"/>
        </w:rPr>
        <w:t>Moulding socially responsible and professionally competent Computer Engineers</w:t>
      </w:r>
      <w:r>
        <w:rPr>
          <w:rFonts w:ascii="Times New Roman" w:hAnsi="Times New Roman" w:cs="Times New Roman"/>
          <w:sz w:val="24"/>
          <w:szCs w:val="24"/>
          <w:shd w:val="clear" w:color="auto" w:fill="FFFFFF"/>
        </w:rPr>
        <w:t xml:space="preserve"> to adapt to the dynamic technological landscape</w:t>
      </w:r>
      <w:r w:rsidRPr="00E80B8D">
        <w:rPr>
          <w:rFonts w:ascii="Times New Roman" w:hAnsi="Times New Roman" w:cs="Times New Roman"/>
          <w:sz w:val="24"/>
          <w:szCs w:val="24"/>
          <w:shd w:val="clear" w:color="auto" w:fill="FFFFFF"/>
        </w:rPr>
        <w:t>.</w:t>
      </w:r>
    </w:p>
    <w:p w:rsidR="00F84E58" w:rsidRDefault="00F84E58" w:rsidP="00F84E58">
      <w:pPr>
        <w:jc w:val="center"/>
        <w:rPr>
          <w:rFonts w:ascii="Times New Roman" w:hAnsi="Times New Roman" w:cs="Times New Roman"/>
          <w:b/>
          <w:sz w:val="28"/>
          <w:szCs w:val="28"/>
        </w:rPr>
      </w:pPr>
    </w:p>
    <w:p w:rsidR="00F84E58" w:rsidRPr="00E80B8D" w:rsidRDefault="00F84E58" w:rsidP="00F84E58">
      <w:pPr>
        <w:jc w:val="center"/>
        <w:rPr>
          <w:rFonts w:ascii="Times New Roman" w:hAnsi="Times New Roman" w:cs="Times New Roman"/>
          <w:b/>
          <w:sz w:val="28"/>
          <w:szCs w:val="28"/>
        </w:rPr>
      </w:pPr>
      <w:r>
        <w:rPr>
          <w:rFonts w:ascii="Times New Roman" w:hAnsi="Times New Roman" w:cs="Times New Roman"/>
          <w:b/>
          <w:sz w:val="28"/>
          <w:szCs w:val="28"/>
        </w:rPr>
        <w:t>MISSION</w:t>
      </w:r>
    </w:p>
    <w:p w:rsidR="00F84E58" w:rsidRPr="00384708" w:rsidRDefault="00F84E58" w:rsidP="00F84E58">
      <w:pPr>
        <w:pStyle w:val="ListParagraph"/>
        <w:numPr>
          <w:ilvl w:val="0"/>
          <w:numId w:val="21"/>
        </w:numPr>
        <w:suppressAutoHyphens w:val="0"/>
        <w:spacing w:line="360" w:lineRule="auto"/>
        <w:ind w:left="367" w:hanging="367"/>
        <w:jc w:val="both"/>
        <w:rPr>
          <w:rFonts w:ascii="Times New Roman" w:hAnsi="Times New Roman"/>
          <w:sz w:val="24"/>
          <w:szCs w:val="24"/>
        </w:rPr>
      </w:pPr>
      <w:r w:rsidRPr="00384708">
        <w:rPr>
          <w:rFonts w:ascii="Times New Roman" w:hAnsi="Times New Roman"/>
          <w:sz w:val="24"/>
          <w:szCs w:val="24"/>
          <w:shd w:val="clear" w:color="auto" w:fill="FFFFFF"/>
        </w:rPr>
        <w:t>Foster the principles and practices of computer science to empower life-long learning and build careers in software and hardware development.</w:t>
      </w:r>
    </w:p>
    <w:p w:rsidR="00F84E58" w:rsidRDefault="00F84E58" w:rsidP="00F84E58">
      <w:pPr>
        <w:pStyle w:val="ListParagraph"/>
        <w:numPr>
          <w:ilvl w:val="0"/>
          <w:numId w:val="21"/>
        </w:numPr>
        <w:shd w:val="clear" w:color="auto" w:fill="FFFFFF"/>
        <w:suppressAutoHyphens w:val="0"/>
        <w:spacing w:line="360" w:lineRule="auto"/>
        <w:ind w:left="367" w:hanging="367"/>
        <w:jc w:val="both"/>
        <w:rPr>
          <w:rFonts w:ascii="Times New Roman" w:hAnsi="Times New Roman"/>
          <w:sz w:val="24"/>
          <w:szCs w:val="24"/>
        </w:rPr>
      </w:pPr>
      <w:r w:rsidRPr="00384708">
        <w:rPr>
          <w:rFonts w:ascii="Times New Roman" w:hAnsi="Times New Roman"/>
          <w:sz w:val="24"/>
          <w:szCs w:val="24"/>
          <w:shd w:val="clear" w:color="auto" w:fill="FFFFFF"/>
        </w:rPr>
        <w:t xml:space="preserve">Impart </w:t>
      </w:r>
      <w:r w:rsidRPr="00384708">
        <w:rPr>
          <w:rFonts w:ascii="Times New Roman" w:hAnsi="Times New Roman"/>
          <w:sz w:val="24"/>
          <w:szCs w:val="24"/>
        </w:rPr>
        <w:t>value education</w:t>
      </w:r>
      <w:r w:rsidRPr="00384708">
        <w:rPr>
          <w:rFonts w:ascii="Times New Roman" w:hAnsi="Times New Roman"/>
          <w:sz w:val="24"/>
          <w:szCs w:val="24"/>
          <w:shd w:val="clear" w:color="auto" w:fill="FFFFFF"/>
        </w:rPr>
        <w:t xml:space="preserve"> to elevate students to be successful, ethical and effective problem-solvers </w:t>
      </w:r>
      <w:r w:rsidRPr="00384708">
        <w:rPr>
          <w:rFonts w:ascii="Times New Roman" w:hAnsi="Times New Roman"/>
          <w:sz w:val="24"/>
          <w:szCs w:val="24"/>
        </w:rPr>
        <w:t>to serve the needs of the industry, government, society and the scientific community.</w:t>
      </w:r>
    </w:p>
    <w:p w:rsidR="00F84E58" w:rsidRDefault="00F84E58" w:rsidP="00F84E58">
      <w:pPr>
        <w:pStyle w:val="ListParagraph"/>
        <w:numPr>
          <w:ilvl w:val="0"/>
          <w:numId w:val="21"/>
        </w:numPr>
        <w:shd w:val="clear" w:color="auto" w:fill="FFFFFF"/>
        <w:suppressAutoHyphens w:val="0"/>
        <w:spacing w:line="360" w:lineRule="auto"/>
        <w:ind w:left="367" w:hanging="367"/>
        <w:jc w:val="both"/>
        <w:rPr>
          <w:rFonts w:ascii="Times New Roman" w:hAnsi="Times New Roman"/>
          <w:sz w:val="24"/>
          <w:szCs w:val="24"/>
        </w:rPr>
      </w:pPr>
      <w:r w:rsidRPr="0023787B">
        <w:rPr>
          <w:rFonts w:ascii="Times New Roman" w:hAnsi="Times New Roman"/>
          <w:sz w:val="24"/>
          <w:szCs w:val="24"/>
        </w:rPr>
        <w:t>Promote industry interaction to pursue new technologies in Computer Science and provide excellent infrastructure to engage faculty and students in scholarly research activities.</w:t>
      </w:r>
    </w:p>
    <w:p w:rsidR="00F84E58" w:rsidRDefault="00F84E58" w:rsidP="00F84E58">
      <w:pPr>
        <w:suppressAutoHyphens w:val="0"/>
        <w:rPr>
          <w:rFonts w:ascii="Times New Roman" w:hAnsi="Times New Roman"/>
          <w:sz w:val="24"/>
          <w:szCs w:val="24"/>
        </w:rPr>
      </w:pPr>
      <w:r>
        <w:rPr>
          <w:rFonts w:ascii="Times New Roman" w:hAnsi="Times New Roman"/>
          <w:sz w:val="24"/>
          <w:szCs w:val="24"/>
        </w:rPr>
        <w:br w:type="page"/>
      </w:r>
    </w:p>
    <w:p w:rsidR="00F84E58" w:rsidRPr="00CE5F28" w:rsidRDefault="00F84E58" w:rsidP="00F84E58">
      <w:pPr>
        <w:shd w:val="clear" w:color="auto" w:fill="FFFFFF"/>
        <w:suppressAutoHyphens w:val="0"/>
        <w:spacing w:line="360" w:lineRule="auto"/>
        <w:rPr>
          <w:rFonts w:ascii="Times New Roman" w:hAnsi="Times New Roman"/>
          <w:sz w:val="24"/>
          <w:szCs w:val="24"/>
        </w:rPr>
      </w:pPr>
      <w:r>
        <w:rPr>
          <w:rFonts w:ascii="Times New Roman" w:hAnsi="Times New Roman"/>
          <w:noProof/>
          <w:sz w:val="24"/>
          <w:szCs w:val="24"/>
          <w:lang w:val="en-US"/>
        </w:rPr>
        <w:lastRenderedPageBreak/>
        <w:drawing>
          <wp:anchor distT="0" distB="0" distL="114300" distR="114300" simplePos="0" relativeHeight="251659264" behindDoc="1" locked="0" layoutInCell="1" allowOverlap="1">
            <wp:simplePos x="0" y="0"/>
            <wp:positionH relativeFrom="column">
              <wp:posOffset>2286000</wp:posOffset>
            </wp:positionH>
            <wp:positionV relativeFrom="paragraph">
              <wp:posOffset>-133350</wp:posOffset>
            </wp:positionV>
            <wp:extent cx="1104900" cy="923925"/>
            <wp:effectExtent l="19050" t="0" r="0" b="0"/>
            <wp:wrapThrough wrapText="bothSides">
              <wp:wrapPolygon edited="0">
                <wp:start x="-372" y="0"/>
                <wp:lineTo x="-372" y="21377"/>
                <wp:lineTo x="21600" y="21377"/>
                <wp:lineTo x="21600" y="0"/>
                <wp:lineTo x="-372" y="0"/>
              </wp:wrapPolygon>
            </wp:wrapThrough>
            <wp:docPr id="4" name="Picture 4" descr="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8.jpg"/>
                    <pic:cNvPicPr>
                      <a:picLocks noChangeAspect="1" noChangeArrowheads="1"/>
                    </pic:cNvPicPr>
                  </pic:nvPicPr>
                  <pic:blipFill>
                    <a:blip r:embed="rId8" cstate="print"/>
                    <a:srcRect/>
                    <a:stretch>
                      <a:fillRect/>
                    </a:stretch>
                  </pic:blipFill>
                  <pic:spPr bwMode="auto">
                    <a:xfrm>
                      <a:off x="0" y="0"/>
                      <a:ext cx="1104900" cy="923925"/>
                    </a:xfrm>
                    <a:prstGeom prst="rect">
                      <a:avLst/>
                    </a:prstGeom>
                    <a:noFill/>
                    <a:ln w="9525">
                      <a:noFill/>
                      <a:miter lim="800000"/>
                      <a:headEnd/>
                      <a:tailEnd/>
                    </a:ln>
                  </pic:spPr>
                </pic:pic>
              </a:graphicData>
            </a:graphic>
          </wp:anchor>
        </w:drawing>
      </w:r>
    </w:p>
    <w:p w:rsidR="00F84E58" w:rsidRDefault="00F84E58" w:rsidP="00F84E58">
      <w:pPr>
        <w:shd w:val="clear" w:color="auto" w:fill="FFFFFF"/>
        <w:spacing w:before="100" w:beforeAutospacing="1" w:after="100" w:afterAutospacing="1" w:line="360" w:lineRule="auto"/>
        <w:jc w:val="center"/>
        <w:rPr>
          <w:rFonts w:ascii="Times New Roman" w:hAnsi="Times New Roman" w:cs="Times New Roman"/>
          <w:b/>
          <w:sz w:val="28"/>
          <w:szCs w:val="28"/>
        </w:rPr>
      </w:pPr>
    </w:p>
    <w:p w:rsidR="00F84E58" w:rsidRDefault="00F84E58" w:rsidP="00F84E58">
      <w:pPr>
        <w:pStyle w:val="ListParagraph"/>
        <w:ind w:left="0"/>
        <w:jc w:val="center"/>
        <w:rPr>
          <w:rFonts w:ascii="Times New Roman" w:hAnsi="Times New Roman" w:cs="Times New Roman"/>
          <w:b/>
          <w:sz w:val="30"/>
          <w:szCs w:val="30"/>
        </w:rPr>
      </w:pPr>
      <w:r w:rsidRPr="0047769C">
        <w:rPr>
          <w:rFonts w:ascii="Times New Roman" w:hAnsi="Times New Roman" w:cs="Times New Roman"/>
          <w:b/>
          <w:sz w:val="30"/>
          <w:szCs w:val="30"/>
        </w:rPr>
        <w:t>DEPARTMENT</w:t>
      </w:r>
      <w:r>
        <w:rPr>
          <w:rFonts w:ascii="Times New Roman" w:hAnsi="Times New Roman" w:cs="Times New Roman"/>
          <w:b/>
          <w:sz w:val="30"/>
          <w:szCs w:val="30"/>
        </w:rPr>
        <w:t xml:space="preserve"> OF </w:t>
      </w:r>
      <w:r w:rsidRPr="00137803">
        <w:rPr>
          <w:rFonts w:ascii="Times New Roman" w:hAnsi="Times New Roman" w:cs="Times New Roman"/>
          <w:b/>
          <w:sz w:val="30"/>
          <w:szCs w:val="30"/>
        </w:rPr>
        <w:t xml:space="preserve">COMPUTER SCIENCE </w:t>
      </w:r>
      <w:r>
        <w:rPr>
          <w:rFonts w:ascii="Times New Roman" w:hAnsi="Times New Roman" w:cs="Times New Roman"/>
          <w:b/>
          <w:sz w:val="30"/>
          <w:szCs w:val="30"/>
        </w:rPr>
        <w:t>AND ENGINEERING</w:t>
      </w:r>
    </w:p>
    <w:p w:rsidR="00F84E58" w:rsidRPr="00137803" w:rsidRDefault="00F84E58" w:rsidP="00F84E58">
      <w:pPr>
        <w:shd w:val="clear" w:color="auto" w:fill="FFFFFF"/>
        <w:tabs>
          <w:tab w:val="left" w:pos="3660"/>
        </w:tabs>
        <w:spacing w:before="100" w:beforeAutospacing="1" w:after="100" w:afterAutospacing="1" w:line="360" w:lineRule="auto"/>
        <w:jc w:val="center"/>
        <w:rPr>
          <w:rFonts w:ascii="Times New Roman" w:hAnsi="Times New Roman" w:cs="Times New Roman"/>
          <w:b/>
          <w:iCs/>
          <w:color w:val="000000"/>
          <w:sz w:val="32"/>
          <w:szCs w:val="32"/>
        </w:rPr>
      </w:pPr>
      <w:r w:rsidRPr="00137803">
        <w:rPr>
          <w:rFonts w:ascii="Times New Roman" w:hAnsi="Times New Roman" w:cs="Times New Roman"/>
          <w:b/>
          <w:iCs/>
          <w:color w:val="000000"/>
          <w:sz w:val="32"/>
          <w:szCs w:val="32"/>
        </w:rPr>
        <w:t>PROGRAM EDUCATIONAL OBJECTIVES</w:t>
      </w:r>
    </w:p>
    <w:p w:rsidR="00F84E58" w:rsidRDefault="00F84E58" w:rsidP="00F84E58">
      <w:pPr>
        <w:pStyle w:val="ListParagraph"/>
        <w:numPr>
          <w:ilvl w:val="0"/>
          <w:numId w:val="18"/>
        </w:numPr>
        <w:spacing w:line="360" w:lineRule="auto"/>
        <w:ind w:left="450"/>
        <w:jc w:val="both"/>
        <w:rPr>
          <w:rFonts w:ascii="Times New Roman" w:hAnsi="Times New Roman" w:cs="Times New Roman"/>
        </w:rPr>
      </w:pPr>
      <w:r>
        <w:rPr>
          <w:rFonts w:ascii="Times New Roman" w:hAnsi="Times New Roman" w:cs="Times New Roman"/>
        </w:rPr>
        <w:t xml:space="preserve">A graduate must be a </w:t>
      </w:r>
      <w:r>
        <w:rPr>
          <w:rFonts w:ascii="Times New Roman" w:hAnsi="Times New Roman" w:cs="Times New Roman"/>
          <w:color w:val="333333"/>
          <w:shd w:val="clear" w:color="auto" w:fill="FFFFFF"/>
        </w:rPr>
        <w:t xml:space="preserve">proficient </w:t>
      </w:r>
      <w:r>
        <w:rPr>
          <w:rFonts w:ascii="Times New Roman" w:hAnsi="Times New Roman" w:cs="Times New Roman"/>
        </w:rPr>
        <w:t>computer connoisseur able to solve a wide range of computing-related problems.</w:t>
      </w:r>
    </w:p>
    <w:p w:rsidR="00F84E58" w:rsidRDefault="00F84E58" w:rsidP="00F84E58">
      <w:pPr>
        <w:pStyle w:val="ListParagraph"/>
        <w:numPr>
          <w:ilvl w:val="0"/>
          <w:numId w:val="18"/>
        </w:numPr>
        <w:spacing w:line="360" w:lineRule="auto"/>
        <w:ind w:left="450"/>
        <w:jc w:val="both"/>
        <w:rPr>
          <w:rFonts w:ascii="Times New Roman" w:hAnsi="Times New Roman" w:cs="Times New Roman"/>
        </w:rPr>
      </w:pPr>
      <w:r>
        <w:rPr>
          <w:rFonts w:ascii="Times New Roman" w:hAnsi="Times New Roman" w:cs="Times New Roman"/>
        </w:rPr>
        <w:t>To equip graduates with integrity and ethical values so that they become responsible Engineers.</w:t>
      </w:r>
    </w:p>
    <w:p w:rsidR="00F84E58" w:rsidRDefault="00F84E58" w:rsidP="00F84E58">
      <w:pPr>
        <w:pStyle w:val="ListParagraph"/>
        <w:numPr>
          <w:ilvl w:val="0"/>
          <w:numId w:val="18"/>
        </w:numPr>
        <w:spacing w:line="360" w:lineRule="auto"/>
        <w:ind w:left="450"/>
        <w:jc w:val="both"/>
        <w:rPr>
          <w:rFonts w:ascii="Times New Roman" w:hAnsi="Times New Roman" w:cs="Times New Roman"/>
        </w:rPr>
      </w:pPr>
      <w:r>
        <w:rPr>
          <w:rFonts w:ascii="Times New Roman" w:hAnsi="Times New Roman" w:cs="Times New Roman"/>
        </w:rPr>
        <w:t xml:space="preserve">Apply computer science knowledge to application areas from science and industry. </w:t>
      </w:r>
    </w:p>
    <w:p w:rsidR="00F84E58" w:rsidRPr="001D09A5" w:rsidRDefault="00F84E58" w:rsidP="00F84E58">
      <w:pPr>
        <w:pStyle w:val="ListParagraph"/>
        <w:numPr>
          <w:ilvl w:val="0"/>
          <w:numId w:val="18"/>
        </w:numPr>
        <w:spacing w:line="360" w:lineRule="auto"/>
        <w:ind w:left="450"/>
        <w:jc w:val="both"/>
        <w:rPr>
          <w:rFonts w:ascii="Times New Roman" w:hAnsi="Times New Roman" w:cs="Times New Roman"/>
        </w:rPr>
      </w:pPr>
      <w:r w:rsidRPr="001D09A5">
        <w:rPr>
          <w:rFonts w:ascii="Times New Roman" w:hAnsi="Times New Roman" w:cs="Times New Roman"/>
        </w:rPr>
        <w:t>A graduate must have the background and perspective necessary to pursue post-graduate education</w:t>
      </w:r>
    </w:p>
    <w:p w:rsidR="00F84E58" w:rsidRDefault="00F84E58" w:rsidP="00F84E58">
      <w:pPr>
        <w:shd w:val="clear" w:color="auto" w:fill="FFFFFF"/>
        <w:spacing w:after="0" w:line="360" w:lineRule="auto"/>
        <w:jc w:val="center"/>
        <w:rPr>
          <w:rFonts w:ascii="Times New Roman" w:eastAsia="Times New Roman" w:hAnsi="Times New Roman" w:cs="Times New Roman"/>
          <w:b/>
          <w:bCs/>
          <w:color w:val="000000"/>
          <w:sz w:val="28"/>
          <w:szCs w:val="28"/>
        </w:rPr>
      </w:pPr>
    </w:p>
    <w:p w:rsidR="00F84E58" w:rsidRDefault="00F84E58" w:rsidP="00F84E58">
      <w:pPr>
        <w:shd w:val="clear" w:color="auto" w:fill="FFFFFF"/>
        <w:spacing w:after="0" w:line="360" w:lineRule="auto"/>
        <w:jc w:val="center"/>
        <w:rPr>
          <w:rFonts w:ascii="Times New Roman" w:eastAsia="Times New Roman" w:hAnsi="Times New Roman" w:cs="Times New Roman"/>
          <w:b/>
          <w:bCs/>
          <w:color w:val="000000"/>
          <w:sz w:val="32"/>
          <w:szCs w:val="32"/>
        </w:rPr>
      </w:pPr>
      <w:r w:rsidRPr="00137803">
        <w:rPr>
          <w:rFonts w:ascii="Times New Roman" w:eastAsia="Times New Roman" w:hAnsi="Times New Roman" w:cs="Times New Roman"/>
          <w:b/>
          <w:bCs/>
          <w:color w:val="000000"/>
          <w:sz w:val="32"/>
          <w:szCs w:val="32"/>
        </w:rPr>
        <w:t>PROGRAM OUTCOMES</w:t>
      </w:r>
    </w:p>
    <w:p w:rsidR="00F84E58" w:rsidRPr="007E6CBE" w:rsidRDefault="00F84E58" w:rsidP="00F84E58">
      <w:pPr>
        <w:pStyle w:val="ListParagraph"/>
        <w:numPr>
          <w:ilvl w:val="0"/>
          <w:numId w:val="20"/>
        </w:numPr>
        <w:shd w:val="clear" w:color="auto" w:fill="FFFFFF"/>
        <w:suppressAutoHyphens w:val="0"/>
        <w:spacing w:after="0" w:line="360" w:lineRule="auto"/>
        <w:ind w:left="360"/>
        <w:jc w:val="both"/>
        <w:rPr>
          <w:rFonts w:ascii="Times New Roman" w:eastAsia="Times New Roman" w:hAnsi="Times New Roman" w:cs="Times New Roman"/>
          <w:color w:val="000000"/>
          <w:sz w:val="24"/>
          <w:szCs w:val="24"/>
        </w:rPr>
      </w:pPr>
      <w:r w:rsidRPr="007E6CBE">
        <w:rPr>
          <w:rFonts w:ascii="Times New Roman" w:eastAsia="Times New Roman" w:hAnsi="Times New Roman" w:cs="Times New Roman"/>
          <w:b/>
          <w:color w:val="000000"/>
          <w:sz w:val="24"/>
          <w:szCs w:val="24"/>
        </w:rPr>
        <w:t>Engineering knowledge</w:t>
      </w:r>
      <w:r w:rsidRPr="007E6CBE">
        <w:rPr>
          <w:rFonts w:ascii="Times New Roman" w:eastAsia="Times New Roman" w:hAnsi="Times New Roman" w:cs="Times New Roman"/>
          <w:color w:val="000000"/>
          <w:sz w:val="24"/>
          <w:szCs w:val="24"/>
        </w:rPr>
        <w:t>: Apply the knowledge of mathematics, science, engineering fundamentals, and an engineering specialization to the solution of complex engineering problems. </w:t>
      </w:r>
    </w:p>
    <w:p w:rsidR="00F84E58" w:rsidRPr="007E6CBE" w:rsidRDefault="00F84E58" w:rsidP="00F84E58">
      <w:pPr>
        <w:pStyle w:val="ListParagraph"/>
        <w:numPr>
          <w:ilvl w:val="0"/>
          <w:numId w:val="20"/>
        </w:numPr>
        <w:shd w:val="clear" w:color="auto" w:fill="FFFFFF"/>
        <w:suppressAutoHyphens w:val="0"/>
        <w:spacing w:after="0" w:line="360" w:lineRule="auto"/>
        <w:ind w:left="360"/>
        <w:jc w:val="both"/>
        <w:rPr>
          <w:rFonts w:ascii="Times New Roman" w:eastAsia="Times New Roman" w:hAnsi="Times New Roman" w:cs="Times New Roman"/>
          <w:color w:val="000000"/>
          <w:sz w:val="24"/>
          <w:szCs w:val="24"/>
        </w:rPr>
      </w:pPr>
      <w:r w:rsidRPr="007E6CBE">
        <w:rPr>
          <w:rFonts w:ascii="Times New Roman" w:eastAsia="Times New Roman" w:hAnsi="Times New Roman" w:cs="Times New Roman"/>
          <w:b/>
          <w:color w:val="000000"/>
          <w:sz w:val="24"/>
          <w:szCs w:val="24"/>
        </w:rPr>
        <w:t>Problem analysis</w:t>
      </w:r>
      <w:r w:rsidRPr="007E6CBE">
        <w:rPr>
          <w:rFonts w:ascii="Times New Roman" w:eastAsia="Times New Roman" w:hAnsi="Times New Roman" w:cs="Times New Roman"/>
          <w:color w:val="000000"/>
          <w:sz w:val="24"/>
          <w:szCs w:val="24"/>
        </w:rPr>
        <w:t>: Identify, formulate, review research literature, and analyze complex engineering problems reaching substantiated conclusions using first principles of mathematics, natural sciences, and engineering sciences. </w:t>
      </w:r>
    </w:p>
    <w:p w:rsidR="00F84E58" w:rsidRPr="007E6CBE" w:rsidRDefault="00F84E58" w:rsidP="00F84E58">
      <w:pPr>
        <w:pStyle w:val="ListParagraph"/>
        <w:numPr>
          <w:ilvl w:val="0"/>
          <w:numId w:val="20"/>
        </w:numPr>
        <w:shd w:val="clear" w:color="auto" w:fill="FFFFFF"/>
        <w:suppressAutoHyphens w:val="0"/>
        <w:spacing w:after="0" w:line="360" w:lineRule="auto"/>
        <w:ind w:left="360"/>
        <w:jc w:val="both"/>
        <w:rPr>
          <w:rFonts w:ascii="Times New Roman" w:eastAsia="Times New Roman" w:hAnsi="Times New Roman" w:cs="Times New Roman"/>
          <w:color w:val="222222"/>
          <w:sz w:val="24"/>
          <w:szCs w:val="24"/>
        </w:rPr>
      </w:pPr>
      <w:r w:rsidRPr="007E6CBE">
        <w:rPr>
          <w:rFonts w:ascii="Times New Roman" w:eastAsia="Times New Roman" w:hAnsi="Times New Roman" w:cs="Times New Roman"/>
          <w:b/>
          <w:color w:val="000000"/>
          <w:sz w:val="24"/>
          <w:szCs w:val="24"/>
        </w:rPr>
        <w:t>Design / development of solutions</w:t>
      </w:r>
      <w:r w:rsidRPr="007E6CBE">
        <w:rPr>
          <w:rFonts w:ascii="Times New Roman" w:eastAsia="Times New Roman" w:hAnsi="Times New Roman" w:cs="Times New Roman"/>
          <w:color w:val="000000"/>
          <w:sz w:val="24"/>
          <w:szCs w:val="24"/>
        </w:rPr>
        <w:t>: Design solutions for complex engineering problems and design system components or processes that meet the specified needs with appropriate consideration for the public health and safety, and the cultural, societal, and environmental considerations. </w:t>
      </w:r>
    </w:p>
    <w:p w:rsidR="00F84E58" w:rsidRPr="007E6CBE" w:rsidRDefault="00F84E58" w:rsidP="00F84E58">
      <w:pPr>
        <w:pStyle w:val="ListParagraph"/>
        <w:numPr>
          <w:ilvl w:val="0"/>
          <w:numId w:val="20"/>
        </w:numPr>
        <w:shd w:val="clear" w:color="auto" w:fill="FFFFFF"/>
        <w:suppressAutoHyphens w:val="0"/>
        <w:spacing w:after="0" w:line="360" w:lineRule="auto"/>
        <w:ind w:left="360"/>
        <w:jc w:val="both"/>
        <w:rPr>
          <w:rFonts w:ascii="Times New Roman" w:eastAsia="Times New Roman" w:hAnsi="Times New Roman" w:cs="Times New Roman"/>
          <w:color w:val="222222"/>
          <w:sz w:val="24"/>
          <w:szCs w:val="24"/>
        </w:rPr>
      </w:pPr>
      <w:r w:rsidRPr="007E6CBE">
        <w:rPr>
          <w:rFonts w:ascii="Times New Roman" w:eastAsia="Times New Roman" w:hAnsi="Times New Roman" w:cs="Times New Roman"/>
          <w:b/>
          <w:color w:val="000000"/>
          <w:sz w:val="24"/>
          <w:szCs w:val="24"/>
        </w:rPr>
        <w:t>Conduct investigations of complex problems</w:t>
      </w:r>
      <w:r w:rsidRPr="007E6CBE">
        <w:rPr>
          <w:rFonts w:ascii="Times New Roman" w:eastAsia="Times New Roman" w:hAnsi="Times New Roman" w:cs="Times New Roman"/>
          <w:color w:val="000000"/>
          <w:sz w:val="24"/>
          <w:szCs w:val="24"/>
        </w:rPr>
        <w:t>: Use research-based knowledge and research methods including design of experiments, analysis and interpretation of data, and synthesis of the information to provide valid conclusions. </w:t>
      </w:r>
    </w:p>
    <w:p w:rsidR="00F84E58" w:rsidRPr="008A0475" w:rsidRDefault="00F84E58" w:rsidP="00F84E58">
      <w:pPr>
        <w:pStyle w:val="ListParagraph"/>
        <w:numPr>
          <w:ilvl w:val="0"/>
          <w:numId w:val="20"/>
        </w:numPr>
        <w:shd w:val="clear" w:color="auto" w:fill="FFFFFF"/>
        <w:suppressAutoHyphens w:val="0"/>
        <w:spacing w:after="0" w:line="360" w:lineRule="auto"/>
        <w:ind w:left="360"/>
        <w:jc w:val="both"/>
        <w:rPr>
          <w:rFonts w:ascii="Times New Roman" w:eastAsia="Times New Roman" w:hAnsi="Times New Roman" w:cs="Times New Roman"/>
          <w:color w:val="222222"/>
          <w:sz w:val="24"/>
          <w:szCs w:val="24"/>
        </w:rPr>
      </w:pPr>
      <w:r w:rsidRPr="008A0475">
        <w:rPr>
          <w:rFonts w:ascii="Times New Roman" w:eastAsia="Times New Roman" w:hAnsi="Times New Roman" w:cs="Times New Roman"/>
          <w:b/>
          <w:color w:val="000000"/>
          <w:sz w:val="24"/>
          <w:szCs w:val="24"/>
        </w:rPr>
        <w:t>Modern tool usage</w:t>
      </w:r>
      <w:r w:rsidRPr="008A0475">
        <w:rPr>
          <w:rFonts w:ascii="Times New Roman" w:eastAsia="Times New Roman" w:hAnsi="Times New Roman" w:cs="Times New Roman"/>
          <w:color w:val="000000"/>
          <w:sz w:val="24"/>
          <w:szCs w:val="24"/>
        </w:rPr>
        <w:t>: Create, select, and apply appropriate techniques, resources, and modern engineering and IT tools including prediction and modeling to complex engineering activities with an understanding of the limitations. </w:t>
      </w:r>
    </w:p>
    <w:p w:rsidR="00F84E58" w:rsidRPr="007E6CBE" w:rsidRDefault="00F84E58" w:rsidP="00F84E58">
      <w:pPr>
        <w:pStyle w:val="ListParagraph"/>
        <w:numPr>
          <w:ilvl w:val="0"/>
          <w:numId w:val="20"/>
        </w:numPr>
        <w:shd w:val="clear" w:color="auto" w:fill="FFFFFF"/>
        <w:suppressAutoHyphens w:val="0"/>
        <w:spacing w:after="0" w:line="360" w:lineRule="auto"/>
        <w:ind w:left="360"/>
        <w:jc w:val="both"/>
        <w:rPr>
          <w:rFonts w:ascii="Times New Roman" w:eastAsia="Times New Roman" w:hAnsi="Times New Roman" w:cs="Times New Roman"/>
          <w:color w:val="222222"/>
          <w:sz w:val="24"/>
          <w:szCs w:val="24"/>
        </w:rPr>
      </w:pPr>
      <w:r w:rsidRPr="007E6CBE">
        <w:rPr>
          <w:rFonts w:ascii="Times New Roman" w:eastAsia="Times New Roman" w:hAnsi="Times New Roman" w:cs="Times New Roman"/>
          <w:b/>
          <w:color w:val="000000"/>
          <w:sz w:val="24"/>
          <w:szCs w:val="24"/>
        </w:rPr>
        <w:t>The engineer and society:</w:t>
      </w:r>
      <w:r w:rsidRPr="007E6CBE">
        <w:rPr>
          <w:rFonts w:ascii="Times New Roman" w:eastAsia="Times New Roman" w:hAnsi="Times New Roman" w:cs="Times New Roman"/>
          <w:color w:val="000000"/>
          <w:sz w:val="24"/>
          <w:szCs w:val="24"/>
        </w:rPr>
        <w:t xml:space="preserve"> Apply reasoning informed by the contextual knowledge to assess societal, health, safety, legal and cultural issues and the consequent responsibilities relevant to the professional engineering practice. </w:t>
      </w:r>
    </w:p>
    <w:p w:rsidR="00F84E58" w:rsidRPr="007E6CBE" w:rsidRDefault="00F84E58" w:rsidP="00F84E58">
      <w:pPr>
        <w:pStyle w:val="ListParagraph"/>
        <w:numPr>
          <w:ilvl w:val="0"/>
          <w:numId w:val="20"/>
        </w:numPr>
        <w:shd w:val="clear" w:color="auto" w:fill="FFFFFF"/>
        <w:suppressAutoHyphens w:val="0"/>
        <w:spacing w:after="0" w:line="360" w:lineRule="auto"/>
        <w:ind w:left="360"/>
        <w:jc w:val="both"/>
        <w:rPr>
          <w:rFonts w:ascii="Times New Roman" w:eastAsia="Times New Roman" w:hAnsi="Times New Roman" w:cs="Times New Roman"/>
          <w:color w:val="222222"/>
          <w:sz w:val="24"/>
          <w:szCs w:val="24"/>
        </w:rPr>
      </w:pPr>
      <w:r w:rsidRPr="007E6CBE">
        <w:rPr>
          <w:rFonts w:ascii="Times New Roman" w:eastAsia="Times New Roman" w:hAnsi="Times New Roman" w:cs="Times New Roman"/>
          <w:b/>
          <w:color w:val="000000"/>
          <w:sz w:val="24"/>
          <w:szCs w:val="24"/>
        </w:rPr>
        <w:lastRenderedPageBreak/>
        <w:t>Environment and sustainability:</w:t>
      </w:r>
      <w:r w:rsidRPr="007E6CBE">
        <w:rPr>
          <w:rFonts w:ascii="Times New Roman" w:eastAsia="Times New Roman" w:hAnsi="Times New Roman" w:cs="Times New Roman"/>
          <w:color w:val="000000"/>
          <w:sz w:val="24"/>
          <w:szCs w:val="24"/>
        </w:rPr>
        <w:t xml:space="preserve"> Understand the impact of the professional engineering solutions in societal and environmental contexts, and demonstrate the knowledge of, and need for sustainable development. </w:t>
      </w:r>
    </w:p>
    <w:p w:rsidR="00F84E58" w:rsidRPr="007E6CBE" w:rsidRDefault="00F84E58" w:rsidP="00F84E58">
      <w:pPr>
        <w:pStyle w:val="ListParagraph"/>
        <w:numPr>
          <w:ilvl w:val="0"/>
          <w:numId w:val="20"/>
        </w:numPr>
        <w:shd w:val="clear" w:color="auto" w:fill="FFFFFF"/>
        <w:suppressAutoHyphens w:val="0"/>
        <w:spacing w:after="0" w:line="360" w:lineRule="auto"/>
        <w:ind w:left="360"/>
        <w:jc w:val="both"/>
        <w:rPr>
          <w:rFonts w:ascii="Times New Roman" w:eastAsia="Times New Roman" w:hAnsi="Times New Roman" w:cs="Times New Roman"/>
          <w:color w:val="222222"/>
          <w:sz w:val="24"/>
          <w:szCs w:val="24"/>
        </w:rPr>
      </w:pPr>
      <w:r w:rsidRPr="007E6CBE">
        <w:rPr>
          <w:rFonts w:ascii="Times New Roman" w:eastAsia="Times New Roman" w:hAnsi="Times New Roman" w:cs="Times New Roman"/>
          <w:b/>
          <w:color w:val="000000"/>
          <w:sz w:val="24"/>
          <w:szCs w:val="24"/>
        </w:rPr>
        <w:t>Ethics:</w:t>
      </w:r>
      <w:r w:rsidRPr="007E6CBE">
        <w:rPr>
          <w:rFonts w:ascii="Times New Roman" w:eastAsia="Times New Roman" w:hAnsi="Times New Roman" w:cs="Times New Roman"/>
          <w:color w:val="000000"/>
          <w:sz w:val="24"/>
          <w:szCs w:val="24"/>
        </w:rPr>
        <w:t xml:space="preserve"> Apply ethical principles and commit to professional ethics and responsibilities and norms of the engineering practice.</w:t>
      </w:r>
    </w:p>
    <w:p w:rsidR="00F84E58" w:rsidRPr="007E6CBE" w:rsidRDefault="00F84E58" w:rsidP="00F84E58">
      <w:pPr>
        <w:pStyle w:val="ListParagraph"/>
        <w:numPr>
          <w:ilvl w:val="0"/>
          <w:numId w:val="20"/>
        </w:numPr>
        <w:shd w:val="clear" w:color="auto" w:fill="FFFFFF"/>
        <w:suppressAutoHyphens w:val="0"/>
        <w:spacing w:after="0" w:line="360" w:lineRule="auto"/>
        <w:ind w:left="360"/>
        <w:jc w:val="both"/>
        <w:rPr>
          <w:rFonts w:ascii="Times New Roman" w:eastAsia="Times New Roman" w:hAnsi="Times New Roman" w:cs="Times New Roman"/>
          <w:color w:val="222222"/>
          <w:sz w:val="24"/>
          <w:szCs w:val="24"/>
        </w:rPr>
      </w:pPr>
      <w:r w:rsidRPr="007E6CBE">
        <w:rPr>
          <w:rFonts w:ascii="Times New Roman" w:eastAsia="Times New Roman" w:hAnsi="Times New Roman" w:cs="Times New Roman"/>
          <w:b/>
          <w:color w:val="000000"/>
          <w:sz w:val="24"/>
          <w:szCs w:val="24"/>
        </w:rPr>
        <w:t>Individual and team work:</w:t>
      </w:r>
      <w:r w:rsidRPr="007E6CBE">
        <w:rPr>
          <w:rFonts w:ascii="Times New Roman" w:eastAsia="Times New Roman" w:hAnsi="Times New Roman" w:cs="Times New Roman"/>
          <w:color w:val="000000"/>
          <w:sz w:val="24"/>
          <w:szCs w:val="24"/>
        </w:rPr>
        <w:t xml:space="preserve"> Function effectively as an individual, and as a member or leader in diverse teams, and in multidisciplinary settings. </w:t>
      </w:r>
    </w:p>
    <w:p w:rsidR="00F84E58" w:rsidRPr="007E6CBE" w:rsidRDefault="00F84E58" w:rsidP="00F84E58">
      <w:pPr>
        <w:pStyle w:val="ListParagraph"/>
        <w:numPr>
          <w:ilvl w:val="0"/>
          <w:numId w:val="20"/>
        </w:numPr>
        <w:shd w:val="clear" w:color="auto" w:fill="FFFFFF"/>
        <w:suppressAutoHyphens w:val="0"/>
        <w:spacing w:after="0" w:line="360" w:lineRule="auto"/>
        <w:ind w:left="360"/>
        <w:jc w:val="both"/>
        <w:rPr>
          <w:rFonts w:ascii="Times New Roman" w:eastAsia="Times New Roman" w:hAnsi="Times New Roman" w:cs="Times New Roman"/>
          <w:color w:val="222222"/>
          <w:sz w:val="24"/>
          <w:szCs w:val="24"/>
        </w:rPr>
      </w:pPr>
      <w:r w:rsidRPr="007E6CBE">
        <w:rPr>
          <w:rFonts w:ascii="Times New Roman" w:eastAsia="Times New Roman" w:hAnsi="Times New Roman" w:cs="Times New Roman"/>
          <w:b/>
          <w:color w:val="000000"/>
          <w:sz w:val="24"/>
          <w:szCs w:val="24"/>
        </w:rPr>
        <w:t>Communication:</w:t>
      </w:r>
      <w:r w:rsidRPr="007E6CBE">
        <w:rPr>
          <w:rFonts w:ascii="Times New Roman" w:eastAsia="Times New Roman" w:hAnsi="Times New Roman" w:cs="Times New Roman"/>
          <w:color w:val="000000"/>
          <w:sz w:val="24"/>
          <w:szCs w:val="24"/>
        </w:rPr>
        <w:t xml:space="preserve"> Communicate effectively on complex engineering activities with the engineering community and with society at large, such as, being able to comprehend and write effective reports and design documentation, make effective presentations, and give and receive clear instructions. </w:t>
      </w:r>
    </w:p>
    <w:p w:rsidR="00F84E58" w:rsidRPr="007E6CBE" w:rsidRDefault="00F84E58" w:rsidP="00F84E58">
      <w:pPr>
        <w:pStyle w:val="ListParagraph"/>
        <w:numPr>
          <w:ilvl w:val="0"/>
          <w:numId w:val="20"/>
        </w:numPr>
        <w:shd w:val="clear" w:color="auto" w:fill="FFFFFF"/>
        <w:suppressAutoHyphens w:val="0"/>
        <w:spacing w:after="0" w:line="360" w:lineRule="auto"/>
        <w:ind w:left="360"/>
        <w:jc w:val="both"/>
        <w:rPr>
          <w:rFonts w:ascii="Times New Roman" w:eastAsia="Times New Roman" w:hAnsi="Times New Roman" w:cs="Times New Roman"/>
          <w:color w:val="222222"/>
          <w:sz w:val="24"/>
          <w:szCs w:val="24"/>
        </w:rPr>
      </w:pPr>
      <w:r w:rsidRPr="007E6CBE">
        <w:rPr>
          <w:rFonts w:ascii="Times New Roman" w:eastAsia="Times New Roman" w:hAnsi="Times New Roman" w:cs="Times New Roman"/>
          <w:b/>
          <w:color w:val="000000"/>
          <w:sz w:val="24"/>
          <w:szCs w:val="24"/>
        </w:rPr>
        <w:t>Project management and finance</w:t>
      </w:r>
      <w:r w:rsidRPr="007E6CBE">
        <w:rPr>
          <w:rFonts w:ascii="Times New Roman" w:eastAsia="Times New Roman" w:hAnsi="Times New Roman" w:cs="Times New Roman"/>
          <w:color w:val="000000"/>
          <w:sz w:val="24"/>
          <w:szCs w:val="24"/>
        </w:rPr>
        <w:t>: Demonstrate knowledge and understanding of the engineering and management principles and apply these to ones own work, as a member and leader in a team, to manage projects and in multidisciplinary environments. </w:t>
      </w:r>
    </w:p>
    <w:p w:rsidR="00F84E58" w:rsidRPr="00CE5F28" w:rsidRDefault="00F84E58" w:rsidP="00F84E58">
      <w:pPr>
        <w:pStyle w:val="ListParagraph"/>
        <w:numPr>
          <w:ilvl w:val="0"/>
          <w:numId w:val="20"/>
        </w:numPr>
        <w:shd w:val="clear" w:color="auto" w:fill="FFFFFF"/>
        <w:suppressAutoHyphens w:val="0"/>
        <w:spacing w:after="0" w:line="360" w:lineRule="auto"/>
        <w:ind w:left="360"/>
        <w:jc w:val="both"/>
        <w:rPr>
          <w:rFonts w:ascii="Times New Roman" w:hAnsi="Times New Roman" w:cs="Times New Roman"/>
          <w:b/>
          <w:sz w:val="24"/>
          <w:szCs w:val="24"/>
        </w:rPr>
      </w:pPr>
      <w:r w:rsidRPr="00CE5F28">
        <w:rPr>
          <w:rFonts w:ascii="Times New Roman" w:eastAsia="Times New Roman" w:hAnsi="Times New Roman" w:cs="Times New Roman"/>
          <w:b/>
          <w:color w:val="000000"/>
          <w:sz w:val="24"/>
          <w:szCs w:val="24"/>
        </w:rPr>
        <w:t>Life-long learning</w:t>
      </w:r>
      <w:r w:rsidRPr="00CE5F28">
        <w:rPr>
          <w:rFonts w:ascii="Times New Roman" w:eastAsia="Times New Roman" w:hAnsi="Times New Roman" w:cs="Times New Roman"/>
          <w:color w:val="000000"/>
          <w:sz w:val="24"/>
          <w:szCs w:val="24"/>
        </w:rPr>
        <w:t xml:space="preserve"> : Recognize the need for, and have the preparation and ability to engage in independent and life-long learning in the broadest context of technological change.</w:t>
      </w:r>
    </w:p>
    <w:p w:rsidR="00F84E58" w:rsidRDefault="00F84E58" w:rsidP="00F84E58">
      <w:pPr>
        <w:jc w:val="center"/>
        <w:rPr>
          <w:rFonts w:ascii="Times New Roman" w:hAnsi="Times New Roman" w:cs="Times New Roman"/>
          <w:b/>
          <w:sz w:val="32"/>
          <w:szCs w:val="32"/>
        </w:rPr>
      </w:pPr>
    </w:p>
    <w:p w:rsidR="00F84E58" w:rsidRDefault="00F84E58" w:rsidP="00F84E58">
      <w:pPr>
        <w:jc w:val="center"/>
        <w:rPr>
          <w:rFonts w:ascii="Times New Roman" w:hAnsi="Times New Roman" w:cs="Times New Roman"/>
          <w:b/>
          <w:sz w:val="32"/>
          <w:szCs w:val="32"/>
        </w:rPr>
      </w:pPr>
      <w:r w:rsidRPr="00137803">
        <w:rPr>
          <w:rFonts w:ascii="Times New Roman" w:hAnsi="Times New Roman" w:cs="Times New Roman"/>
          <w:b/>
          <w:sz w:val="32"/>
          <w:szCs w:val="32"/>
        </w:rPr>
        <w:t>PROGRAM SPECIFIC OUTCOMES</w:t>
      </w:r>
    </w:p>
    <w:p w:rsidR="00F84E58" w:rsidRDefault="00F84E58" w:rsidP="00F84E58">
      <w:pPr>
        <w:pStyle w:val="ListParagraph"/>
        <w:ind w:left="360"/>
        <w:jc w:val="center"/>
        <w:rPr>
          <w:rFonts w:ascii="Times New Roman" w:hAnsi="Times New Roman" w:cs="Times New Roman"/>
          <w:b/>
          <w:sz w:val="30"/>
          <w:szCs w:val="30"/>
        </w:rPr>
      </w:pPr>
      <w:r w:rsidRPr="0047769C">
        <w:rPr>
          <w:rFonts w:ascii="Times New Roman" w:hAnsi="Times New Roman" w:cs="Times New Roman"/>
          <w:b/>
          <w:sz w:val="30"/>
          <w:szCs w:val="30"/>
        </w:rPr>
        <w:t>DEPARTMENT</w:t>
      </w:r>
      <w:r>
        <w:rPr>
          <w:rFonts w:ascii="Times New Roman" w:hAnsi="Times New Roman" w:cs="Times New Roman"/>
          <w:b/>
          <w:sz w:val="30"/>
          <w:szCs w:val="30"/>
        </w:rPr>
        <w:t xml:space="preserve"> OF </w:t>
      </w:r>
      <w:r w:rsidRPr="00137803">
        <w:rPr>
          <w:rFonts w:ascii="Times New Roman" w:hAnsi="Times New Roman" w:cs="Times New Roman"/>
          <w:b/>
          <w:sz w:val="30"/>
          <w:szCs w:val="30"/>
        </w:rPr>
        <w:t xml:space="preserve">COMPUTER SCIENCE </w:t>
      </w:r>
      <w:r>
        <w:rPr>
          <w:rFonts w:ascii="Times New Roman" w:hAnsi="Times New Roman" w:cs="Times New Roman"/>
          <w:b/>
          <w:sz w:val="30"/>
          <w:szCs w:val="30"/>
        </w:rPr>
        <w:t>AND ENGINEERING</w:t>
      </w:r>
    </w:p>
    <w:p w:rsidR="00F84E58" w:rsidRPr="00137803" w:rsidRDefault="00F84E58" w:rsidP="00F84E58">
      <w:pPr>
        <w:pStyle w:val="ListParagraph"/>
        <w:ind w:left="360"/>
        <w:jc w:val="center"/>
        <w:rPr>
          <w:rFonts w:ascii="Times New Roman" w:hAnsi="Times New Roman" w:cs="Times New Roman"/>
          <w:b/>
          <w:sz w:val="30"/>
          <w:szCs w:val="30"/>
        </w:rPr>
      </w:pPr>
    </w:p>
    <w:p w:rsidR="00F84E58" w:rsidRPr="00384708" w:rsidRDefault="00F84E58" w:rsidP="00F84E58">
      <w:pPr>
        <w:pStyle w:val="ListParagraph"/>
        <w:numPr>
          <w:ilvl w:val="0"/>
          <w:numId w:val="22"/>
        </w:numPr>
        <w:suppressAutoHyphens w:val="0"/>
        <w:spacing w:line="360" w:lineRule="auto"/>
        <w:ind w:left="367" w:hanging="283"/>
        <w:jc w:val="both"/>
        <w:rPr>
          <w:rFonts w:ascii="Times New Roman" w:hAnsi="Times New Roman"/>
          <w:sz w:val="24"/>
          <w:szCs w:val="24"/>
        </w:rPr>
      </w:pPr>
      <w:r>
        <w:rPr>
          <w:rFonts w:ascii="Times New Roman" w:hAnsi="Times New Roman"/>
          <w:sz w:val="24"/>
          <w:szCs w:val="24"/>
          <w:shd w:val="clear" w:color="auto" w:fill="FFFFFF"/>
        </w:rPr>
        <w:t xml:space="preserve">Ability </w:t>
      </w:r>
      <w:r w:rsidRPr="00384708">
        <w:rPr>
          <w:rFonts w:ascii="Times New Roman" w:hAnsi="Times New Roman"/>
          <w:sz w:val="24"/>
          <w:szCs w:val="24"/>
          <w:shd w:val="clear" w:color="auto" w:fill="FFFFFF"/>
        </w:rPr>
        <w:t>to integrate theory and practice to construct software systems of varying complexity.</w:t>
      </w:r>
    </w:p>
    <w:p w:rsidR="00F84E58" w:rsidRDefault="00F84E58" w:rsidP="00F84E58">
      <w:pPr>
        <w:pStyle w:val="ListParagraph"/>
        <w:numPr>
          <w:ilvl w:val="0"/>
          <w:numId w:val="22"/>
        </w:numPr>
        <w:suppressAutoHyphens w:val="0"/>
        <w:spacing w:line="360" w:lineRule="auto"/>
        <w:ind w:left="367" w:hanging="283"/>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Able to </w:t>
      </w:r>
      <w:r w:rsidRPr="00384708">
        <w:rPr>
          <w:rFonts w:ascii="Times New Roman" w:hAnsi="Times New Roman"/>
          <w:sz w:val="24"/>
          <w:szCs w:val="24"/>
          <w:shd w:val="clear" w:color="auto" w:fill="FFFFFF"/>
        </w:rPr>
        <w:t>Apply Computer Science skills, tools and mathematical techniques to analyze, design and model complex systems.</w:t>
      </w:r>
    </w:p>
    <w:p w:rsidR="00F84E58" w:rsidRPr="0023787B" w:rsidRDefault="00F84E58" w:rsidP="00F84E58">
      <w:pPr>
        <w:pStyle w:val="ListParagraph"/>
        <w:numPr>
          <w:ilvl w:val="0"/>
          <w:numId w:val="22"/>
        </w:numPr>
        <w:suppressAutoHyphens w:val="0"/>
        <w:spacing w:line="360" w:lineRule="auto"/>
        <w:ind w:left="367" w:hanging="283"/>
        <w:jc w:val="both"/>
        <w:rPr>
          <w:rFonts w:ascii="Times New Roman" w:hAnsi="Times New Roman"/>
          <w:sz w:val="24"/>
          <w:szCs w:val="24"/>
          <w:shd w:val="clear" w:color="auto" w:fill="FFFFFF"/>
        </w:rPr>
      </w:pPr>
      <w:r w:rsidRPr="0023787B">
        <w:rPr>
          <w:rFonts w:ascii="Times New Roman" w:hAnsi="Times New Roman"/>
          <w:sz w:val="24"/>
          <w:szCs w:val="24"/>
        </w:rPr>
        <w:t>Ability to design and manage small-scale projects to develop a career in a related industry.</w:t>
      </w:r>
    </w:p>
    <w:p w:rsidR="00F84E58" w:rsidRPr="00A21FA1" w:rsidRDefault="00F84E58" w:rsidP="00F84E58">
      <w:pPr>
        <w:pStyle w:val="ListParagraph"/>
        <w:shd w:val="clear" w:color="auto" w:fill="FFFFFF"/>
        <w:spacing w:after="0" w:line="360" w:lineRule="auto"/>
        <w:rPr>
          <w:rFonts w:ascii="Times New Roman" w:hAnsi="Times New Roman" w:cs="Times New Roman"/>
          <w:b/>
          <w:sz w:val="24"/>
          <w:szCs w:val="24"/>
        </w:rPr>
      </w:pPr>
    </w:p>
    <w:p w:rsidR="00F84E58" w:rsidRDefault="00F84E58" w:rsidP="00F84E58">
      <w:pPr>
        <w:suppressAutoHyphens w:val="0"/>
        <w:rPr>
          <w:rFonts w:ascii="Times New Roman" w:hAnsi="Times New Roman" w:cs="Times New Roman"/>
          <w:b/>
          <w:sz w:val="36"/>
          <w:szCs w:val="36"/>
        </w:rPr>
      </w:pPr>
      <w:r>
        <w:rPr>
          <w:rFonts w:ascii="Times New Roman" w:hAnsi="Times New Roman" w:cs="Times New Roman"/>
          <w:b/>
          <w:sz w:val="36"/>
          <w:szCs w:val="36"/>
        </w:rPr>
        <w:br w:type="page"/>
      </w:r>
    </w:p>
    <w:p w:rsidR="003308E3" w:rsidRPr="00714F31" w:rsidRDefault="004B2FCF" w:rsidP="008D00EC">
      <w:pPr>
        <w:pStyle w:val="ListParagraph"/>
        <w:numPr>
          <w:ilvl w:val="3"/>
          <w:numId w:val="1"/>
        </w:numPr>
        <w:ind w:left="0" w:firstLine="0"/>
        <w:rPr>
          <w:rFonts w:ascii="Times New Roman" w:hAnsi="Times New Roman" w:cs="Times New Roman"/>
          <w:b/>
          <w:sz w:val="32"/>
          <w:szCs w:val="32"/>
        </w:rPr>
      </w:pPr>
      <w:r w:rsidRPr="00714F31">
        <w:rPr>
          <w:rFonts w:ascii="Times New Roman" w:hAnsi="Times New Roman" w:cs="Times New Roman"/>
          <w:b/>
          <w:sz w:val="32"/>
          <w:szCs w:val="32"/>
        </w:rPr>
        <w:lastRenderedPageBreak/>
        <w:t>Syllabus</w:t>
      </w:r>
    </w:p>
    <w:p w:rsidR="00CC4FC1" w:rsidRPr="00714F31" w:rsidRDefault="00CC4FC1" w:rsidP="00CC4FC1">
      <w:pPr>
        <w:pStyle w:val="ListParagraph"/>
        <w:jc w:val="center"/>
        <w:rPr>
          <w:rFonts w:ascii="Times New Roman" w:hAnsi="Times New Roman" w:cs="Times New Roman"/>
          <w:b/>
          <w:sz w:val="28"/>
          <w:szCs w:val="28"/>
        </w:rPr>
      </w:pPr>
      <w:r w:rsidRPr="00714F31">
        <w:rPr>
          <w:rFonts w:ascii="Times New Roman" w:hAnsi="Times New Roman" w:cs="Times New Roman"/>
          <w:b/>
          <w:sz w:val="28"/>
          <w:szCs w:val="28"/>
        </w:rPr>
        <w:t>CS010 507 Database Lab</w:t>
      </w:r>
    </w:p>
    <w:p w:rsidR="00CC4FC1" w:rsidRPr="00714F31" w:rsidRDefault="00CC4FC1" w:rsidP="00CC4FC1">
      <w:pPr>
        <w:spacing w:after="0"/>
        <w:rPr>
          <w:rFonts w:ascii="Times New Roman" w:hAnsi="Times New Roman" w:cs="Times New Roman"/>
          <w:b/>
          <w:sz w:val="24"/>
          <w:szCs w:val="24"/>
        </w:rPr>
      </w:pPr>
      <w:r w:rsidRPr="00714F31">
        <w:rPr>
          <w:rFonts w:ascii="Times New Roman" w:hAnsi="Times New Roman" w:cs="Times New Roman"/>
          <w:b/>
          <w:sz w:val="24"/>
          <w:szCs w:val="24"/>
        </w:rPr>
        <w:t>Teaching scheme</w:t>
      </w:r>
    </w:p>
    <w:p w:rsidR="00CC4FC1" w:rsidRPr="00714F31" w:rsidRDefault="00CC4FC1" w:rsidP="00CC4FC1">
      <w:pPr>
        <w:spacing w:after="0"/>
        <w:rPr>
          <w:rFonts w:ascii="Times New Roman" w:hAnsi="Times New Roman" w:cs="Times New Roman"/>
          <w:b/>
          <w:sz w:val="24"/>
          <w:szCs w:val="24"/>
        </w:rPr>
      </w:pPr>
      <w:r w:rsidRPr="00714F31">
        <w:rPr>
          <w:rFonts w:ascii="Times New Roman" w:hAnsi="Times New Roman" w:cs="Times New Roman"/>
          <w:b/>
          <w:sz w:val="24"/>
          <w:szCs w:val="24"/>
        </w:rPr>
        <w:t>Credits: 2</w:t>
      </w:r>
    </w:p>
    <w:p w:rsidR="00CC4FC1" w:rsidRPr="00714F31" w:rsidRDefault="00CC4FC1" w:rsidP="00CC4FC1">
      <w:pPr>
        <w:spacing w:after="0"/>
        <w:rPr>
          <w:rFonts w:ascii="Times New Roman" w:hAnsi="Times New Roman" w:cs="Times New Roman"/>
          <w:b/>
          <w:sz w:val="24"/>
          <w:szCs w:val="24"/>
        </w:rPr>
      </w:pPr>
    </w:p>
    <w:p w:rsidR="00CC4FC1" w:rsidRPr="00714F31" w:rsidRDefault="00CC4FC1" w:rsidP="00CC4FC1">
      <w:pPr>
        <w:spacing w:after="0"/>
        <w:rPr>
          <w:rFonts w:ascii="Times New Roman" w:hAnsi="Times New Roman" w:cs="Times New Roman"/>
          <w:b/>
          <w:sz w:val="24"/>
          <w:szCs w:val="24"/>
        </w:rPr>
      </w:pPr>
      <w:r w:rsidRPr="00714F31">
        <w:rPr>
          <w:rFonts w:ascii="Times New Roman" w:hAnsi="Times New Roman" w:cs="Times New Roman"/>
          <w:b/>
          <w:sz w:val="24"/>
          <w:szCs w:val="24"/>
        </w:rPr>
        <w:t xml:space="preserve"> 3 hours practical per week</w:t>
      </w:r>
    </w:p>
    <w:p w:rsidR="00CC4FC1" w:rsidRPr="00714F31" w:rsidRDefault="00CC4FC1" w:rsidP="00CC4FC1">
      <w:pPr>
        <w:spacing w:after="0" w:line="240" w:lineRule="auto"/>
        <w:rPr>
          <w:rFonts w:ascii="Times New Roman" w:hAnsi="Times New Roman" w:cs="Times New Roman"/>
          <w:b/>
        </w:rPr>
      </w:pPr>
    </w:p>
    <w:p w:rsidR="00CC4FC1" w:rsidRPr="00714F31" w:rsidRDefault="00CC4FC1" w:rsidP="00CC4FC1">
      <w:pPr>
        <w:rPr>
          <w:rFonts w:ascii="Times New Roman" w:hAnsi="Times New Roman" w:cs="Times New Roman"/>
          <w:sz w:val="24"/>
          <w:szCs w:val="24"/>
        </w:rPr>
      </w:pPr>
      <w:r w:rsidRPr="00714F31">
        <w:rPr>
          <w:rFonts w:ascii="Times New Roman" w:hAnsi="Times New Roman" w:cs="Times New Roman"/>
          <w:sz w:val="24"/>
          <w:szCs w:val="24"/>
        </w:rPr>
        <w:t xml:space="preserve"> Objectives</w:t>
      </w:r>
    </w:p>
    <w:p w:rsidR="00CC4FC1" w:rsidRPr="00714F31" w:rsidRDefault="00CC4FC1" w:rsidP="00CC4FC1">
      <w:pPr>
        <w:rPr>
          <w:rFonts w:ascii="Times New Roman" w:hAnsi="Times New Roman" w:cs="Times New Roman"/>
          <w:sz w:val="24"/>
          <w:szCs w:val="24"/>
        </w:rPr>
      </w:pPr>
      <w:r w:rsidRPr="00714F31">
        <w:rPr>
          <w:rFonts w:ascii="Times New Roman" w:hAnsi="Times New Roman" w:cs="Times New Roman"/>
          <w:sz w:val="24"/>
          <w:szCs w:val="24"/>
        </w:rPr>
        <w:t xml:space="preserve"> • To acquaint the students with the implementation and fundamental algorithms of database systems.</w:t>
      </w:r>
    </w:p>
    <w:p w:rsidR="00CC4FC1" w:rsidRPr="00714F31" w:rsidRDefault="00CC4FC1" w:rsidP="00CC4FC1">
      <w:pPr>
        <w:rPr>
          <w:rFonts w:ascii="Times New Roman" w:hAnsi="Times New Roman" w:cs="Times New Roman"/>
          <w:sz w:val="24"/>
          <w:szCs w:val="24"/>
        </w:rPr>
      </w:pPr>
      <w:r w:rsidRPr="00714F31">
        <w:rPr>
          <w:rFonts w:ascii="Times New Roman" w:hAnsi="Times New Roman" w:cs="Times New Roman"/>
          <w:sz w:val="24"/>
          <w:szCs w:val="24"/>
        </w:rPr>
        <w:t xml:space="preserve"> • To provide experience on design, querying, and processing of data in a relational database.</w:t>
      </w:r>
    </w:p>
    <w:p w:rsidR="00CC4FC1" w:rsidRPr="00714F31" w:rsidRDefault="00CC4FC1" w:rsidP="00CC4FC1">
      <w:pPr>
        <w:rPr>
          <w:rFonts w:ascii="Times New Roman" w:hAnsi="Times New Roman" w:cs="Times New Roman"/>
          <w:sz w:val="24"/>
          <w:szCs w:val="24"/>
        </w:rPr>
      </w:pPr>
      <w:r w:rsidRPr="00714F31">
        <w:rPr>
          <w:rFonts w:ascii="Times New Roman" w:hAnsi="Times New Roman" w:cs="Times New Roman"/>
          <w:sz w:val="24"/>
          <w:szCs w:val="24"/>
        </w:rPr>
        <w:t xml:space="preserve">I. Experiments to implement the following </w:t>
      </w:r>
    </w:p>
    <w:p w:rsidR="00CC4FC1" w:rsidRPr="00714F31" w:rsidRDefault="00CC4FC1" w:rsidP="00CC4FC1">
      <w:pPr>
        <w:rPr>
          <w:rFonts w:ascii="Times New Roman" w:hAnsi="Times New Roman" w:cs="Times New Roman"/>
          <w:sz w:val="24"/>
          <w:szCs w:val="24"/>
        </w:rPr>
      </w:pPr>
      <w:r w:rsidRPr="00714F31">
        <w:rPr>
          <w:rFonts w:ascii="Times New Roman" w:hAnsi="Times New Roman" w:cs="Times New Roman"/>
          <w:sz w:val="24"/>
          <w:szCs w:val="24"/>
        </w:rPr>
        <w:t xml:space="preserve">1. Relational algebra operations select, project and join. </w:t>
      </w:r>
    </w:p>
    <w:p w:rsidR="00CC4FC1" w:rsidRPr="00714F31" w:rsidRDefault="00CC4FC1" w:rsidP="00CC4FC1">
      <w:pPr>
        <w:rPr>
          <w:rFonts w:ascii="Times New Roman" w:hAnsi="Times New Roman" w:cs="Times New Roman"/>
          <w:sz w:val="24"/>
          <w:szCs w:val="24"/>
        </w:rPr>
      </w:pPr>
      <w:r w:rsidRPr="00714F31">
        <w:rPr>
          <w:rFonts w:ascii="Times New Roman" w:hAnsi="Times New Roman" w:cs="Times New Roman"/>
          <w:sz w:val="24"/>
          <w:szCs w:val="24"/>
        </w:rPr>
        <w:t xml:space="preserve">2. Determination of Attribute Closure, Candidate Key, Functional Dependency. </w:t>
      </w:r>
    </w:p>
    <w:p w:rsidR="00CC4FC1" w:rsidRPr="00714F31" w:rsidRDefault="00CC4FC1" w:rsidP="00CC4FC1">
      <w:pPr>
        <w:rPr>
          <w:rFonts w:ascii="Times New Roman" w:hAnsi="Times New Roman" w:cs="Times New Roman"/>
          <w:sz w:val="24"/>
          <w:szCs w:val="24"/>
        </w:rPr>
      </w:pPr>
      <w:r w:rsidRPr="00714F31">
        <w:rPr>
          <w:rFonts w:ascii="Times New Roman" w:hAnsi="Times New Roman" w:cs="Times New Roman"/>
          <w:sz w:val="24"/>
          <w:szCs w:val="24"/>
        </w:rPr>
        <w:t>3. Checking Serializability of a Schedule.</w:t>
      </w:r>
    </w:p>
    <w:p w:rsidR="00CC4FC1" w:rsidRPr="00714F31" w:rsidRDefault="00CC4FC1" w:rsidP="00CC4FC1">
      <w:pPr>
        <w:rPr>
          <w:rFonts w:ascii="Times New Roman" w:hAnsi="Times New Roman" w:cs="Times New Roman"/>
          <w:sz w:val="24"/>
          <w:szCs w:val="24"/>
        </w:rPr>
      </w:pPr>
      <w:r w:rsidRPr="00714F31">
        <w:rPr>
          <w:rFonts w:ascii="Times New Roman" w:hAnsi="Times New Roman" w:cs="Times New Roman"/>
          <w:sz w:val="24"/>
          <w:szCs w:val="24"/>
        </w:rPr>
        <w:t xml:space="preserve"> 4. Dynamic Hashing.</w:t>
      </w:r>
    </w:p>
    <w:p w:rsidR="00CC4FC1" w:rsidRPr="00714F31" w:rsidRDefault="00CC4FC1" w:rsidP="00CC4FC1">
      <w:pPr>
        <w:rPr>
          <w:rFonts w:ascii="Times New Roman" w:hAnsi="Times New Roman" w:cs="Times New Roman"/>
          <w:sz w:val="24"/>
          <w:szCs w:val="24"/>
        </w:rPr>
      </w:pPr>
      <w:r w:rsidRPr="00714F31">
        <w:rPr>
          <w:rFonts w:ascii="Times New Roman" w:hAnsi="Times New Roman" w:cs="Times New Roman"/>
          <w:sz w:val="24"/>
          <w:szCs w:val="24"/>
        </w:rPr>
        <w:t xml:space="preserve"> II. Experiments in any relational database for the following</w:t>
      </w:r>
    </w:p>
    <w:p w:rsidR="00CC4FC1" w:rsidRPr="00714F31" w:rsidRDefault="00CC4FC1" w:rsidP="00CC4FC1">
      <w:pPr>
        <w:rPr>
          <w:rFonts w:ascii="Times New Roman" w:hAnsi="Times New Roman" w:cs="Times New Roman"/>
          <w:sz w:val="24"/>
          <w:szCs w:val="24"/>
        </w:rPr>
      </w:pPr>
      <w:r w:rsidRPr="00714F31">
        <w:rPr>
          <w:rFonts w:ascii="Times New Roman" w:hAnsi="Times New Roman" w:cs="Times New Roman"/>
          <w:sz w:val="24"/>
          <w:szCs w:val="24"/>
        </w:rPr>
        <w:t xml:space="preserve"> 1. Creation, Insertion, Updation, Deletion of Tables, Indexes, Views.</w:t>
      </w:r>
    </w:p>
    <w:p w:rsidR="00CC4FC1" w:rsidRPr="00714F31" w:rsidRDefault="00CC4FC1" w:rsidP="00CC4FC1">
      <w:pPr>
        <w:rPr>
          <w:rFonts w:ascii="Times New Roman" w:hAnsi="Times New Roman" w:cs="Times New Roman"/>
          <w:sz w:val="24"/>
          <w:szCs w:val="24"/>
        </w:rPr>
      </w:pPr>
      <w:r w:rsidRPr="00714F31">
        <w:rPr>
          <w:rFonts w:ascii="Times New Roman" w:hAnsi="Times New Roman" w:cs="Times New Roman"/>
          <w:sz w:val="24"/>
          <w:szCs w:val="24"/>
        </w:rPr>
        <w:t xml:space="preserve"> 2. Simple Queries, Nested Queries, Use of Arithmetic and String Functions.</w:t>
      </w:r>
    </w:p>
    <w:p w:rsidR="00CC4FC1" w:rsidRPr="00714F31" w:rsidRDefault="00CC4FC1" w:rsidP="00CC4FC1">
      <w:pPr>
        <w:rPr>
          <w:rFonts w:ascii="Times New Roman" w:hAnsi="Times New Roman" w:cs="Times New Roman"/>
          <w:sz w:val="24"/>
          <w:szCs w:val="24"/>
        </w:rPr>
      </w:pPr>
      <w:r w:rsidRPr="00714F31">
        <w:rPr>
          <w:rFonts w:ascii="Times New Roman" w:hAnsi="Times New Roman" w:cs="Times New Roman"/>
          <w:sz w:val="24"/>
          <w:szCs w:val="24"/>
        </w:rPr>
        <w:t xml:space="preserve"> 3. Simple PL/SQL Programs, Use of Exceptions, Cursor, Procedure, Function, Trigger, Sequence.</w:t>
      </w:r>
    </w:p>
    <w:p w:rsidR="00CC4FC1" w:rsidRPr="00714F31" w:rsidRDefault="00CC4FC1" w:rsidP="00CC4FC1">
      <w:pPr>
        <w:rPr>
          <w:rFonts w:ascii="Times New Roman" w:hAnsi="Times New Roman" w:cs="Times New Roman"/>
          <w:sz w:val="24"/>
          <w:szCs w:val="24"/>
        </w:rPr>
      </w:pPr>
      <w:r w:rsidRPr="00714F31">
        <w:rPr>
          <w:rFonts w:ascii="Times New Roman" w:hAnsi="Times New Roman" w:cs="Times New Roman"/>
          <w:sz w:val="24"/>
          <w:szCs w:val="24"/>
        </w:rPr>
        <w:t xml:space="preserve"> 4. Report Generation </w:t>
      </w:r>
    </w:p>
    <w:p w:rsidR="00CC4FC1" w:rsidRPr="00714F31" w:rsidRDefault="00CC4FC1" w:rsidP="00CC4FC1">
      <w:pPr>
        <w:rPr>
          <w:rFonts w:ascii="Times New Roman" w:hAnsi="Times New Roman" w:cs="Times New Roman"/>
        </w:rPr>
      </w:pPr>
      <w:r w:rsidRPr="00714F31">
        <w:rPr>
          <w:rFonts w:ascii="Times New Roman" w:hAnsi="Times New Roman" w:cs="Times New Roman"/>
        </w:rPr>
        <w:t xml:space="preserve">5. ODBC/JDBC Interface. </w:t>
      </w:r>
    </w:p>
    <w:p w:rsidR="00CC4FC1" w:rsidRPr="00714F31" w:rsidRDefault="00CC4FC1" w:rsidP="00CC4FC1">
      <w:pPr>
        <w:rPr>
          <w:rFonts w:ascii="Times New Roman" w:hAnsi="Times New Roman" w:cs="Times New Roman"/>
        </w:rPr>
      </w:pPr>
    </w:p>
    <w:p w:rsidR="00CC4FC1" w:rsidRPr="00714F31" w:rsidRDefault="00CC4FC1" w:rsidP="00CC4FC1">
      <w:pPr>
        <w:rPr>
          <w:rFonts w:ascii="Times New Roman" w:hAnsi="Times New Roman" w:cs="Times New Roman"/>
        </w:rPr>
      </w:pPr>
      <w:r w:rsidRPr="00714F31">
        <w:rPr>
          <w:rFonts w:ascii="Times New Roman" w:hAnsi="Times New Roman" w:cs="Times New Roman"/>
        </w:rPr>
        <w:t xml:space="preserve">Any experiment according to the syllabus of CS010 503 can be substituted. </w:t>
      </w:r>
    </w:p>
    <w:p w:rsidR="0040204A" w:rsidRPr="00714F31" w:rsidRDefault="00CC4FC1" w:rsidP="00CC4FC1">
      <w:pPr>
        <w:rPr>
          <w:rFonts w:ascii="Times New Roman" w:hAnsi="Times New Roman" w:cs="Times New Roman"/>
        </w:rPr>
      </w:pPr>
      <w:r w:rsidRPr="00714F31">
        <w:rPr>
          <w:rFonts w:ascii="Times New Roman" w:hAnsi="Times New Roman" w:cs="Times New Roman"/>
        </w:rPr>
        <w:t>Resources: 1 SQL,PL/SQL”Ivan Bayross”, BPB Publication 3rd Ed.</w:t>
      </w:r>
    </w:p>
    <w:p w:rsidR="00CC4FC1" w:rsidRPr="00714F31" w:rsidRDefault="00CC4FC1" w:rsidP="0040204A">
      <w:pPr>
        <w:jc w:val="center"/>
        <w:rPr>
          <w:rFonts w:ascii="Times New Roman" w:hAnsi="Times New Roman" w:cs="Times New Roman"/>
        </w:rPr>
      </w:pPr>
    </w:p>
    <w:p w:rsidR="00CC4FC1" w:rsidRPr="00714F31" w:rsidRDefault="00CC4FC1" w:rsidP="0040204A">
      <w:pPr>
        <w:jc w:val="center"/>
        <w:rPr>
          <w:rFonts w:ascii="Times New Roman" w:hAnsi="Times New Roman" w:cs="Times New Roman"/>
          <w:b/>
          <w:sz w:val="32"/>
          <w:szCs w:val="32"/>
          <w:u w:val="single"/>
        </w:rPr>
      </w:pPr>
    </w:p>
    <w:p w:rsidR="009E5D69" w:rsidRPr="00714F31" w:rsidRDefault="009E5D69" w:rsidP="0040204A">
      <w:pPr>
        <w:jc w:val="center"/>
        <w:rPr>
          <w:rFonts w:ascii="Times New Roman" w:hAnsi="Times New Roman" w:cs="Times New Roman"/>
          <w:b/>
          <w:sz w:val="32"/>
          <w:szCs w:val="32"/>
          <w:u w:val="single"/>
        </w:rPr>
      </w:pPr>
    </w:p>
    <w:p w:rsidR="009E5D69" w:rsidRDefault="009E5D69" w:rsidP="0040204A">
      <w:pPr>
        <w:jc w:val="center"/>
        <w:rPr>
          <w:rFonts w:ascii="Times New Roman" w:hAnsi="Times New Roman" w:cs="Times New Roman"/>
          <w:b/>
          <w:sz w:val="32"/>
          <w:szCs w:val="32"/>
          <w:u w:val="single"/>
        </w:rPr>
      </w:pPr>
    </w:p>
    <w:p w:rsidR="00124343" w:rsidRDefault="00124343" w:rsidP="0040204A">
      <w:pPr>
        <w:jc w:val="center"/>
        <w:rPr>
          <w:rFonts w:ascii="Times New Roman" w:hAnsi="Times New Roman" w:cs="Times New Roman"/>
          <w:b/>
          <w:sz w:val="32"/>
          <w:szCs w:val="32"/>
          <w:u w:val="single"/>
        </w:rPr>
      </w:pPr>
    </w:p>
    <w:p w:rsidR="00124343" w:rsidRPr="00714F31" w:rsidRDefault="00124343" w:rsidP="0040204A">
      <w:pPr>
        <w:jc w:val="center"/>
        <w:rPr>
          <w:rFonts w:ascii="Times New Roman" w:hAnsi="Times New Roman" w:cs="Times New Roman"/>
          <w:b/>
          <w:sz w:val="32"/>
          <w:szCs w:val="32"/>
          <w:u w:val="single"/>
        </w:rPr>
      </w:pPr>
    </w:p>
    <w:p w:rsidR="006376BA" w:rsidRPr="00714F31" w:rsidRDefault="006376BA" w:rsidP="00506BD2">
      <w:pPr>
        <w:autoSpaceDE w:val="0"/>
        <w:autoSpaceDN w:val="0"/>
        <w:adjustRightInd w:val="0"/>
        <w:spacing w:after="0" w:line="360" w:lineRule="auto"/>
        <w:jc w:val="center"/>
        <w:rPr>
          <w:rFonts w:ascii="Times New Roman" w:hAnsi="Times New Roman" w:cs="Times New Roman"/>
          <w:b/>
          <w:bCs/>
          <w:caps/>
          <w:sz w:val="24"/>
          <w:szCs w:val="24"/>
          <w:u w:val="single"/>
        </w:rPr>
      </w:pPr>
      <w:r w:rsidRPr="00714F31">
        <w:rPr>
          <w:rFonts w:ascii="Times New Roman" w:hAnsi="Times New Roman" w:cs="Times New Roman"/>
          <w:b/>
          <w:bCs/>
          <w:caps/>
          <w:sz w:val="24"/>
          <w:szCs w:val="24"/>
          <w:u w:val="single"/>
        </w:rPr>
        <w:lastRenderedPageBreak/>
        <w:t>INTRODUCTION</w:t>
      </w:r>
    </w:p>
    <w:p w:rsidR="006376BA" w:rsidRPr="00714F31" w:rsidRDefault="006376BA" w:rsidP="006376BA">
      <w:pPr>
        <w:autoSpaceDE w:val="0"/>
        <w:autoSpaceDN w:val="0"/>
        <w:adjustRightInd w:val="0"/>
        <w:spacing w:after="0" w:line="360" w:lineRule="auto"/>
        <w:jc w:val="center"/>
        <w:rPr>
          <w:rFonts w:ascii="Times New Roman" w:hAnsi="Times New Roman" w:cs="Times New Roman"/>
          <w:b/>
          <w:bCs/>
          <w:caps/>
          <w:sz w:val="24"/>
          <w:szCs w:val="24"/>
          <w:u w:val="single"/>
        </w:rPr>
      </w:pPr>
    </w:p>
    <w:p w:rsidR="006376BA" w:rsidRPr="00714F31" w:rsidRDefault="006376BA" w:rsidP="006376BA">
      <w:pPr>
        <w:autoSpaceDE w:val="0"/>
        <w:autoSpaceDN w:val="0"/>
        <w:adjustRightInd w:val="0"/>
        <w:spacing w:after="0" w:line="360" w:lineRule="auto"/>
        <w:ind w:firstLine="360"/>
        <w:jc w:val="both"/>
        <w:rPr>
          <w:rFonts w:ascii="Times New Roman" w:hAnsi="Times New Roman" w:cs="Times New Roman"/>
          <w:color w:val="000000"/>
          <w:sz w:val="24"/>
          <w:szCs w:val="24"/>
        </w:rPr>
      </w:pPr>
      <w:r w:rsidRPr="00714F31">
        <w:rPr>
          <w:rFonts w:ascii="Times New Roman" w:hAnsi="Times New Roman" w:cs="Times New Roman"/>
          <w:color w:val="000000"/>
          <w:sz w:val="24"/>
          <w:szCs w:val="24"/>
        </w:rPr>
        <w:t>Oracle has many tools such as SQL * PLUS, Oracle Forms, Oracle Report Writer, Oracle Graphics etc.</w:t>
      </w:r>
    </w:p>
    <w:p w:rsidR="006376BA" w:rsidRPr="00714F31" w:rsidRDefault="006376BA" w:rsidP="00DA3EB3">
      <w:pPr>
        <w:numPr>
          <w:ilvl w:val="0"/>
          <w:numId w:val="2"/>
        </w:numPr>
        <w:suppressAutoHyphens w:val="0"/>
        <w:autoSpaceDE w:val="0"/>
        <w:autoSpaceDN w:val="0"/>
        <w:adjustRightInd w:val="0"/>
        <w:spacing w:after="0" w:line="360" w:lineRule="auto"/>
        <w:jc w:val="both"/>
        <w:rPr>
          <w:rFonts w:ascii="Times New Roman" w:hAnsi="Times New Roman" w:cs="Times New Roman"/>
          <w:sz w:val="24"/>
          <w:szCs w:val="24"/>
        </w:rPr>
      </w:pPr>
      <w:r w:rsidRPr="00714F31">
        <w:rPr>
          <w:rFonts w:ascii="Times New Roman" w:hAnsi="Times New Roman" w:cs="Times New Roman"/>
          <w:b/>
          <w:bCs/>
          <w:sz w:val="24"/>
          <w:szCs w:val="24"/>
        </w:rPr>
        <w:t>SQL * PLUS</w:t>
      </w:r>
      <w:r w:rsidRPr="00714F31">
        <w:rPr>
          <w:rFonts w:ascii="Times New Roman" w:hAnsi="Times New Roman" w:cs="Times New Roman"/>
          <w:sz w:val="24"/>
          <w:szCs w:val="24"/>
        </w:rPr>
        <w:t>: The SQL * PLUS tool is made up of two distinct parts. These are</w:t>
      </w:r>
    </w:p>
    <w:p w:rsidR="006376BA" w:rsidRPr="00714F31" w:rsidRDefault="006376BA" w:rsidP="00DA3EB3">
      <w:pPr>
        <w:numPr>
          <w:ilvl w:val="1"/>
          <w:numId w:val="3"/>
        </w:numPr>
        <w:suppressAutoHyphens w:val="0"/>
        <w:autoSpaceDE w:val="0"/>
        <w:autoSpaceDN w:val="0"/>
        <w:adjustRightInd w:val="0"/>
        <w:spacing w:after="0" w:line="360" w:lineRule="auto"/>
        <w:jc w:val="both"/>
        <w:rPr>
          <w:rFonts w:ascii="Times New Roman" w:hAnsi="Times New Roman" w:cs="Times New Roman"/>
          <w:sz w:val="24"/>
          <w:szCs w:val="24"/>
        </w:rPr>
      </w:pPr>
      <w:r w:rsidRPr="00714F31">
        <w:rPr>
          <w:rFonts w:ascii="Times New Roman" w:hAnsi="Times New Roman" w:cs="Times New Roman"/>
          <w:b/>
          <w:bCs/>
          <w:sz w:val="24"/>
          <w:szCs w:val="24"/>
        </w:rPr>
        <w:t>Interactive SQL:</w:t>
      </w:r>
      <w:r w:rsidRPr="00714F31">
        <w:rPr>
          <w:rFonts w:ascii="Times New Roman" w:hAnsi="Times New Roman" w:cs="Times New Roman"/>
          <w:sz w:val="24"/>
          <w:szCs w:val="24"/>
        </w:rPr>
        <w:t xml:space="preserve"> Interactive SQL is designed for create, access and manipulate data structures like tables and indexes.</w:t>
      </w:r>
    </w:p>
    <w:p w:rsidR="006376BA" w:rsidRPr="00714F31" w:rsidRDefault="006376BA" w:rsidP="00DA3EB3">
      <w:pPr>
        <w:numPr>
          <w:ilvl w:val="1"/>
          <w:numId w:val="3"/>
        </w:numPr>
        <w:suppressAutoHyphens w:val="0"/>
        <w:autoSpaceDE w:val="0"/>
        <w:autoSpaceDN w:val="0"/>
        <w:adjustRightInd w:val="0"/>
        <w:spacing w:after="0" w:line="360" w:lineRule="auto"/>
        <w:jc w:val="both"/>
        <w:rPr>
          <w:rFonts w:ascii="Times New Roman" w:hAnsi="Times New Roman" w:cs="Times New Roman"/>
          <w:sz w:val="24"/>
          <w:szCs w:val="24"/>
        </w:rPr>
      </w:pPr>
      <w:r w:rsidRPr="00714F31">
        <w:rPr>
          <w:rFonts w:ascii="Times New Roman" w:hAnsi="Times New Roman" w:cs="Times New Roman"/>
          <w:b/>
          <w:bCs/>
          <w:sz w:val="24"/>
          <w:szCs w:val="24"/>
        </w:rPr>
        <w:t>PL/SQL:</w:t>
      </w:r>
      <w:r w:rsidRPr="00714F31">
        <w:rPr>
          <w:rFonts w:ascii="Times New Roman" w:hAnsi="Times New Roman" w:cs="Times New Roman"/>
          <w:sz w:val="24"/>
          <w:szCs w:val="24"/>
        </w:rPr>
        <w:t xml:space="preserve"> PL/SQL can be used to developed programs for different applications.</w:t>
      </w:r>
    </w:p>
    <w:p w:rsidR="006376BA" w:rsidRPr="00714F31" w:rsidRDefault="006376BA" w:rsidP="00DA3EB3">
      <w:pPr>
        <w:numPr>
          <w:ilvl w:val="0"/>
          <w:numId w:val="4"/>
        </w:numPr>
        <w:suppressAutoHyphens w:val="0"/>
        <w:autoSpaceDE w:val="0"/>
        <w:autoSpaceDN w:val="0"/>
        <w:adjustRightInd w:val="0"/>
        <w:spacing w:after="0" w:line="360" w:lineRule="auto"/>
        <w:jc w:val="both"/>
        <w:rPr>
          <w:rFonts w:ascii="Times New Roman" w:hAnsi="Times New Roman" w:cs="Times New Roman"/>
          <w:sz w:val="24"/>
          <w:szCs w:val="24"/>
        </w:rPr>
      </w:pPr>
      <w:r w:rsidRPr="00714F31">
        <w:rPr>
          <w:rFonts w:ascii="Times New Roman" w:hAnsi="Times New Roman" w:cs="Times New Roman"/>
          <w:b/>
          <w:bCs/>
          <w:sz w:val="24"/>
          <w:szCs w:val="24"/>
        </w:rPr>
        <w:t>Oracle Forms:</w:t>
      </w:r>
      <w:r w:rsidRPr="00714F31">
        <w:rPr>
          <w:rFonts w:ascii="Times New Roman" w:hAnsi="Times New Roman" w:cs="Times New Roman"/>
          <w:sz w:val="24"/>
          <w:szCs w:val="24"/>
        </w:rPr>
        <w:t xml:space="preserve"> This tool allows you to create a data entry screen along with the suitable menu objects. Thus it is the oracle forms tool that handles data gathering and data validation in a commercial application.</w:t>
      </w:r>
    </w:p>
    <w:p w:rsidR="006376BA" w:rsidRPr="00714F31" w:rsidRDefault="006376BA" w:rsidP="00DA3EB3">
      <w:pPr>
        <w:numPr>
          <w:ilvl w:val="0"/>
          <w:numId w:val="4"/>
        </w:numPr>
        <w:suppressAutoHyphens w:val="0"/>
        <w:autoSpaceDE w:val="0"/>
        <w:autoSpaceDN w:val="0"/>
        <w:adjustRightInd w:val="0"/>
        <w:spacing w:after="0" w:line="360" w:lineRule="auto"/>
        <w:jc w:val="both"/>
        <w:rPr>
          <w:rFonts w:ascii="Times New Roman" w:hAnsi="Times New Roman" w:cs="Times New Roman"/>
          <w:sz w:val="24"/>
          <w:szCs w:val="24"/>
        </w:rPr>
      </w:pPr>
      <w:r w:rsidRPr="00714F31">
        <w:rPr>
          <w:rFonts w:ascii="Times New Roman" w:hAnsi="Times New Roman" w:cs="Times New Roman"/>
          <w:b/>
          <w:bCs/>
          <w:sz w:val="24"/>
          <w:szCs w:val="24"/>
        </w:rPr>
        <w:t xml:space="preserve">Report Writer: </w:t>
      </w:r>
      <w:r w:rsidRPr="00714F31">
        <w:rPr>
          <w:rFonts w:ascii="Times New Roman" w:hAnsi="Times New Roman" w:cs="Times New Roman"/>
          <w:sz w:val="24"/>
          <w:szCs w:val="24"/>
        </w:rPr>
        <w:t>Report writer allows programmers to prepare innovative reports using data from the oracle structures like tables, views etc. It is the report writer tool that handles the reporting section of commercial application.</w:t>
      </w:r>
    </w:p>
    <w:p w:rsidR="006376BA" w:rsidRPr="00714F31" w:rsidRDefault="006376BA" w:rsidP="00DA3EB3">
      <w:pPr>
        <w:numPr>
          <w:ilvl w:val="0"/>
          <w:numId w:val="4"/>
        </w:numPr>
        <w:suppressAutoHyphens w:val="0"/>
        <w:autoSpaceDE w:val="0"/>
        <w:autoSpaceDN w:val="0"/>
        <w:adjustRightInd w:val="0"/>
        <w:spacing w:after="0" w:line="360" w:lineRule="auto"/>
        <w:jc w:val="both"/>
        <w:rPr>
          <w:rFonts w:ascii="Times New Roman" w:hAnsi="Times New Roman" w:cs="Times New Roman"/>
          <w:sz w:val="24"/>
          <w:szCs w:val="24"/>
        </w:rPr>
      </w:pPr>
      <w:r w:rsidRPr="00714F31">
        <w:rPr>
          <w:rFonts w:ascii="Times New Roman" w:hAnsi="Times New Roman" w:cs="Times New Roman"/>
          <w:b/>
          <w:bCs/>
          <w:sz w:val="24"/>
          <w:szCs w:val="24"/>
        </w:rPr>
        <w:t>Oracle Graphics:</w:t>
      </w:r>
      <w:r w:rsidRPr="00714F31">
        <w:rPr>
          <w:rFonts w:ascii="Times New Roman" w:hAnsi="Times New Roman" w:cs="Times New Roman"/>
          <w:sz w:val="24"/>
          <w:szCs w:val="24"/>
        </w:rPr>
        <w:t xml:space="preserve"> Some of the data can be better represented in the form of pictures. The oracle graphics tool allows programmers to prepare graphs using data from oracle structures like tables, views etc.</w:t>
      </w:r>
    </w:p>
    <w:p w:rsidR="006376BA" w:rsidRPr="00714F31" w:rsidRDefault="006376BA" w:rsidP="006376BA">
      <w:pPr>
        <w:autoSpaceDE w:val="0"/>
        <w:autoSpaceDN w:val="0"/>
        <w:adjustRightInd w:val="0"/>
        <w:spacing w:after="0" w:line="360" w:lineRule="auto"/>
        <w:jc w:val="both"/>
        <w:rPr>
          <w:rFonts w:ascii="Times New Roman" w:hAnsi="Times New Roman" w:cs="Times New Roman"/>
          <w:b/>
          <w:bCs/>
          <w:sz w:val="24"/>
          <w:szCs w:val="24"/>
        </w:rPr>
      </w:pPr>
      <w:r w:rsidRPr="00714F31">
        <w:rPr>
          <w:rFonts w:ascii="Times New Roman" w:hAnsi="Times New Roman" w:cs="Times New Roman"/>
          <w:b/>
          <w:bCs/>
          <w:sz w:val="24"/>
          <w:szCs w:val="24"/>
        </w:rPr>
        <w:t xml:space="preserve">SQL (Structured Query Language): </w:t>
      </w:r>
    </w:p>
    <w:p w:rsidR="006376BA" w:rsidRPr="00714F31" w:rsidRDefault="006376BA" w:rsidP="006376BA">
      <w:pPr>
        <w:autoSpaceDE w:val="0"/>
        <w:autoSpaceDN w:val="0"/>
        <w:adjustRightInd w:val="0"/>
        <w:spacing w:after="0" w:line="360" w:lineRule="auto"/>
        <w:ind w:firstLine="480"/>
        <w:jc w:val="both"/>
        <w:rPr>
          <w:rFonts w:ascii="Times New Roman" w:hAnsi="Times New Roman" w:cs="Times New Roman"/>
          <w:sz w:val="24"/>
          <w:szCs w:val="24"/>
        </w:rPr>
      </w:pPr>
      <w:r w:rsidRPr="00714F31">
        <w:rPr>
          <w:rFonts w:ascii="Times New Roman" w:hAnsi="Times New Roman" w:cs="Times New Roman"/>
          <w:sz w:val="24"/>
          <w:szCs w:val="24"/>
        </w:rPr>
        <w:t>Structured Query Language is a </w:t>
      </w:r>
      <w:hyperlink r:id="rId9" w:tooltip="Database" w:history="1">
        <w:r w:rsidRPr="00714F31">
          <w:rPr>
            <w:rFonts w:ascii="Times New Roman" w:hAnsi="Times New Roman" w:cs="Times New Roman"/>
            <w:sz w:val="24"/>
            <w:szCs w:val="24"/>
          </w:rPr>
          <w:t>database</w:t>
        </w:r>
      </w:hyperlink>
      <w:r w:rsidRPr="00714F31">
        <w:rPr>
          <w:rFonts w:ascii="Times New Roman" w:hAnsi="Times New Roman" w:cs="Times New Roman"/>
          <w:sz w:val="24"/>
          <w:szCs w:val="24"/>
        </w:rPr>
        <w:t xml:space="preserve"> </w:t>
      </w:r>
      <w:hyperlink r:id="rId10" w:tooltip="Programming language" w:history="1">
        <w:r w:rsidRPr="00714F31">
          <w:rPr>
            <w:rFonts w:ascii="Times New Roman" w:hAnsi="Times New Roman" w:cs="Times New Roman"/>
            <w:sz w:val="24"/>
            <w:szCs w:val="24"/>
          </w:rPr>
          <w:t>computer language</w:t>
        </w:r>
      </w:hyperlink>
      <w:r w:rsidRPr="00714F31">
        <w:rPr>
          <w:rFonts w:ascii="Times New Roman" w:hAnsi="Times New Roman" w:cs="Times New Roman"/>
          <w:sz w:val="24"/>
          <w:szCs w:val="24"/>
        </w:rPr>
        <w:t> designed for managing </w:t>
      </w:r>
      <w:hyperlink r:id="rId11" w:tooltip="Data" w:history="1">
        <w:r w:rsidRPr="00714F31">
          <w:rPr>
            <w:rFonts w:ascii="Times New Roman" w:hAnsi="Times New Roman" w:cs="Times New Roman"/>
            <w:sz w:val="24"/>
            <w:szCs w:val="24"/>
          </w:rPr>
          <w:t>data</w:t>
        </w:r>
      </w:hyperlink>
      <w:r w:rsidRPr="00714F31">
        <w:rPr>
          <w:rFonts w:ascii="Times New Roman" w:hAnsi="Times New Roman" w:cs="Times New Roman"/>
          <w:sz w:val="24"/>
          <w:szCs w:val="24"/>
        </w:rPr>
        <w:t> in </w:t>
      </w:r>
      <w:hyperlink r:id="rId12" w:tooltip="Relational database management system" w:history="1">
        <w:r w:rsidRPr="00714F31">
          <w:rPr>
            <w:rFonts w:ascii="Times New Roman" w:hAnsi="Times New Roman" w:cs="Times New Roman"/>
            <w:sz w:val="24"/>
            <w:szCs w:val="24"/>
          </w:rPr>
          <w:t>relational database management systems</w:t>
        </w:r>
      </w:hyperlink>
      <w:r w:rsidRPr="00714F31">
        <w:rPr>
          <w:rFonts w:ascii="Times New Roman" w:hAnsi="Times New Roman" w:cs="Times New Roman"/>
          <w:sz w:val="24"/>
          <w:szCs w:val="24"/>
        </w:rPr>
        <w:t>(RDBMS), and originally based upon </w:t>
      </w:r>
      <w:hyperlink r:id="rId13" w:tooltip="Relational Algebra" w:history="1">
        <w:r w:rsidRPr="00714F31">
          <w:rPr>
            <w:rFonts w:ascii="Times New Roman" w:hAnsi="Times New Roman" w:cs="Times New Roman"/>
            <w:sz w:val="24"/>
            <w:szCs w:val="24"/>
          </w:rPr>
          <w:t>Relational Algebra</w:t>
        </w:r>
      </w:hyperlink>
      <w:r w:rsidRPr="00714F31">
        <w:rPr>
          <w:rFonts w:ascii="Times New Roman" w:hAnsi="Times New Roman" w:cs="Times New Roman"/>
          <w:sz w:val="24"/>
          <w:szCs w:val="24"/>
        </w:rPr>
        <w:t xml:space="preserve">. Its scope includes data query and update, </w:t>
      </w:r>
      <w:hyperlink r:id="rId14" w:tooltip="Database schema" w:history="1">
        <w:r w:rsidRPr="00714F31">
          <w:rPr>
            <w:rFonts w:ascii="Times New Roman" w:hAnsi="Times New Roman" w:cs="Times New Roman"/>
            <w:sz w:val="24"/>
            <w:szCs w:val="24"/>
          </w:rPr>
          <w:t>schema</w:t>
        </w:r>
      </w:hyperlink>
      <w:r w:rsidRPr="00714F31">
        <w:rPr>
          <w:rFonts w:ascii="Times New Roman" w:hAnsi="Times New Roman" w:cs="Times New Roman"/>
          <w:sz w:val="24"/>
          <w:szCs w:val="24"/>
        </w:rPr>
        <w:t xml:space="preserve"> creation and modification, and data access control. SQL was one of the first languages for </w:t>
      </w:r>
      <w:hyperlink r:id="rId15" w:tooltip="Edgar F. Codd" w:history="1">
        <w:r w:rsidRPr="00714F31">
          <w:rPr>
            <w:rFonts w:ascii="Times New Roman" w:hAnsi="Times New Roman" w:cs="Times New Roman"/>
            <w:sz w:val="24"/>
            <w:szCs w:val="24"/>
          </w:rPr>
          <w:t>Edgar F. Codd</w:t>
        </w:r>
      </w:hyperlink>
      <w:r w:rsidRPr="00714F31">
        <w:rPr>
          <w:rFonts w:ascii="Times New Roman" w:hAnsi="Times New Roman" w:cs="Times New Roman"/>
          <w:sz w:val="24"/>
          <w:szCs w:val="24"/>
        </w:rPr>
        <w:t>'s </w:t>
      </w:r>
      <w:hyperlink r:id="rId16" w:tooltip="Relational model" w:history="1">
        <w:r w:rsidRPr="00714F31">
          <w:rPr>
            <w:rFonts w:ascii="Times New Roman" w:hAnsi="Times New Roman" w:cs="Times New Roman"/>
            <w:sz w:val="24"/>
            <w:szCs w:val="24"/>
          </w:rPr>
          <w:t>relational model</w:t>
        </w:r>
      </w:hyperlink>
      <w:r w:rsidRPr="00714F31">
        <w:rPr>
          <w:rFonts w:ascii="Times New Roman" w:hAnsi="Times New Roman" w:cs="Times New Roman"/>
          <w:sz w:val="24"/>
          <w:szCs w:val="24"/>
        </w:rPr>
        <w:t> in his influential 1970 paper, "A Relational Model of Data for Large Shared Data Banks"</w:t>
      </w:r>
      <w:hyperlink r:id="rId17" w:anchor="cite_note-codd-relational-model-2#cite_note-codd-relational-model-2" w:history="1">
        <w:r w:rsidRPr="00714F31">
          <w:rPr>
            <w:rFonts w:ascii="Times New Roman" w:hAnsi="Times New Roman" w:cs="Times New Roman"/>
            <w:sz w:val="24"/>
            <w:szCs w:val="24"/>
          </w:rPr>
          <w:t>[3]</w:t>
        </w:r>
      </w:hyperlink>
      <w:r w:rsidRPr="00714F31">
        <w:rPr>
          <w:rFonts w:ascii="Times New Roman" w:hAnsi="Times New Roman" w:cs="Times New Roman"/>
          <w:sz w:val="24"/>
          <w:szCs w:val="24"/>
        </w:rPr>
        <w:t> and became the most widely used language for relational databases.</w:t>
      </w:r>
    </w:p>
    <w:p w:rsidR="006376BA" w:rsidRPr="00714F31" w:rsidRDefault="006376BA" w:rsidP="00DA3EB3">
      <w:pPr>
        <w:numPr>
          <w:ilvl w:val="0"/>
          <w:numId w:val="5"/>
        </w:numPr>
        <w:tabs>
          <w:tab w:val="clear" w:pos="1440"/>
          <w:tab w:val="left" w:pos="840"/>
        </w:tabs>
        <w:suppressAutoHyphens w:val="0"/>
        <w:autoSpaceDE w:val="0"/>
        <w:autoSpaceDN w:val="0"/>
        <w:adjustRightInd w:val="0"/>
        <w:spacing w:after="0" w:line="360" w:lineRule="auto"/>
        <w:ind w:left="840"/>
        <w:jc w:val="both"/>
        <w:rPr>
          <w:rFonts w:ascii="Times New Roman" w:hAnsi="Times New Roman" w:cs="Times New Roman"/>
          <w:bCs/>
          <w:sz w:val="24"/>
          <w:szCs w:val="24"/>
        </w:rPr>
      </w:pPr>
      <w:r w:rsidRPr="00714F31">
        <w:rPr>
          <w:rFonts w:ascii="Times New Roman" w:hAnsi="Times New Roman" w:cs="Times New Roman"/>
          <w:bCs/>
          <w:sz w:val="24"/>
          <w:szCs w:val="24"/>
        </w:rPr>
        <w:t>IBM developed SQL in mid of 1970’s.</w:t>
      </w:r>
    </w:p>
    <w:p w:rsidR="006376BA" w:rsidRPr="00714F31" w:rsidRDefault="006376BA" w:rsidP="00DA3EB3">
      <w:pPr>
        <w:numPr>
          <w:ilvl w:val="0"/>
          <w:numId w:val="5"/>
        </w:numPr>
        <w:tabs>
          <w:tab w:val="clear" w:pos="1440"/>
          <w:tab w:val="left" w:pos="840"/>
        </w:tabs>
        <w:suppressAutoHyphens w:val="0"/>
        <w:autoSpaceDE w:val="0"/>
        <w:autoSpaceDN w:val="0"/>
        <w:adjustRightInd w:val="0"/>
        <w:spacing w:after="0" w:line="360" w:lineRule="auto"/>
        <w:ind w:left="840"/>
        <w:jc w:val="both"/>
        <w:rPr>
          <w:rFonts w:ascii="Times New Roman" w:hAnsi="Times New Roman" w:cs="Times New Roman"/>
          <w:bCs/>
          <w:sz w:val="24"/>
          <w:szCs w:val="24"/>
        </w:rPr>
      </w:pPr>
      <w:r w:rsidRPr="00714F31">
        <w:rPr>
          <w:rFonts w:ascii="Times New Roman" w:hAnsi="Times New Roman" w:cs="Times New Roman"/>
          <w:bCs/>
          <w:sz w:val="24"/>
          <w:szCs w:val="24"/>
        </w:rPr>
        <w:t>Oracle incorporated in the year 1979.</w:t>
      </w:r>
    </w:p>
    <w:p w:rsidR="006376BA" w:rsidRPr="00714F31" w:rsidRDefault="006376BA" w:rsidP="00DA3EB3">
      <w:pPr>
        <w:numPr>
          <w:ilvl w:val="0"/>
          <w:numId w:val="5"/>
        </w:numPr>
        <w:tabs>
          <w:tab w:val="clear" w:pos="1440"/>
          <w:tab w:val="left" w:pos="840"/>
        </w:tabs>
        <w:suppressAutoHyphens w:val="0"/>
        <w:autoSpaceDE w:val="0"/>
        <w:autoSpaceDN w:val="0"/>
        <w:adjustRightInd w:val="0"/>
        <w:spacing w:after="0" w:line="360" w:lineRule="auto"/>
        <w:ind w:left="840"/>
        <w:jc w:val="both"/>
        <w:rPr>
          <w:rFonts w:ascii="Times New Roman" w:hAnsi="Times New Roman" w:cs="Times New Roman"/>
          <w:bCs/>
          <w:sz w:val="24"/>
          <w:szCs w:val="24"/>
        </w:rPr>
      </w:pPr>
      <w:r w:rsidRPr="00714F31">
        <w:rPr>
          <w:rFonts w:ascii="Times New Roman" w:hAnsi="Times New Roman" w:cs="Times New Roman"/>
          <w:bCs/>
          <w:sz w:val="24"/>
          <w:szCs w:val="24"/>
        </w:rPr>
        <w:t>SQL used by IBM/DB2 and DS Database Systems.</w:t>
      </w:r>
    </w:p>
    <w:p w:rsidR="006376BA" w:rsidRPr="00714F31" w:rsidRDefault="006376BA" w:rsidP="00DA3EB3">
      <w:pPr>
        <w:numPr>
          <w:ilvl w:val="0"/>
          <w:numId w:val="5"/>
        </w:numPr>
        <w:tabs>
          <w:tab w:val="clear" w:pos="1440"/>
          <w:tab w:val="left" w:pos="840"/>
        </w:tabs>
        <w:suppressAutoHyphens w:val="0"/>
        <w:autoSpaceDE w:val="0"/>
        <w:autoSpaceDN w:val="0"/>
        <w:adjustRightInd w:val="0"/>
        <w:spacing w:after="0" w:line="360" w:lineRule="auto"/>
        <w:ind w:left="840"/>
        <w:jc w:val="both"/>
        <w:rPr>
          <w:rFonts w:ascii="Times New Roman" w:hAnsi="Times New Roman" w:cs="Times New Roman"/>
          <w:bCs/>
          <w:sz w:val="24"/>
          <w:szCs w:val="24"/>
        </w:rPr>
      </w:pPr>
      <w:r w:rsidRPr="00714F31">
        <w:rPr>
          <w:rFonts w:ascii="Times New Roman" w:hAnsi="Times New Roman" w:cs="Times New Roman"/>
          <w:bCs/>
          <w:sz w:val="24"/>
          <w:szCs w:val="24"/>
        </w:rPr>
        <w:t>SQL adopted as standard language for RDBS by ASNI in 1989.</w:t>
      </w:r>
    </w:p>
    <w:p w:rsidR="006376BA" w:rsidRPr="00714F31" w:rsidRDefault="006376BA" w:rsidP="006376BA">
      <w:pPr>
        <w:autoSpaceDE w:val="0"/>
        <w:autoSpaceDN w:val="0"/>
        <w:adjustRightInd w:val="0"/>
        <w:spacing w:after="0" w:line="360" w:lineRule="auto"/>
        <w:jc w:val="both"/>
        <w:rPr>
          <w:rFonts w:ascii="Times New Roman" w:hAnsi="Times New Roman" w:cs="Times New Roman"/>
          <w:bCs/>
          <w:sz w:val="24"/>
          <w:szCs w:val="24"/>
        </w:rPr>
      </w:pPr>
    </w:p>
    <w:p w:rsidR="006376BA" w:rsidRPr="00714F31" w:rsidRDefault="006376BA" w:rsidP="006376BA">
      <w:pPr>
        <w:autoSpaceDE w:val="0"/>
        <w:autoSpaceDN w:val="0"/>
        <w:adjustRightInd w:val="0"/>
        <w:spacing w:after="0" w:line="360" w:lineRule="auto"/>
        <w:jc w:val="both"/>
        <w:rPr>
          <w:rFonts w:ascii="Times New Roman" w:hAnsi="Times New Roman" w:cs="Times New Roman"/>
          <w:bCs/>
          <w:sz w:val="24"/>
          <w:szCs w:val="24"/>
        </w:rPr>
      </w:pPr>
    </w:p>
    <w:p w:rsidR="006376BA" w:rsidRPr="00714F31" w:rsidRDefault="006376BA" w:rsidP="006376BA">
      <w:pPr>
        <w:autoSpaceDE w:val="0"/>
        <w:autoSpaceDN w:val="0"/>
        <w:adjustRightInd w:val="0"/>
        <w:spacing w:after="0" w:line="360" w:lineRule="auto"/>
        <w:jc w:val="both"/>
        <w:rPr>
          <w:rFonts w:ascii="Times New Roman" w:hAnsi="Times New Roman" w:cs="Times New Roman"/>
          <w:bCs/>
          <w:sz w:val="24"/>
          <w:szCs w:val="24"/>
        </w:rPr>
      </w:pPr>
    </w:p>
    <w:p w:rsidR="00506BD2" w:rsidRPr="00714F31" w:rsidRDefault="00506BD2" w:rsidP="006376BA">
      <w:pPr>
        <w:autoSpaceDE w:val="0"/>
        <w:autoSpaceDN w:val="0"/>
        <w:adjustRightInd w:val="0"/>
        <w:spacing w:after="0" w:line="360" w:lineRule="auto"/>
        <w:jc w:val="both"/>
        <w:rPr>
          <w:rFonts w:ascii="Times New Roman" w:hAnsi="Times New Roman" w:cs="Times New Roman"/>
          <w:bCs/>
          <w:sz w:val="24"/>
          <w:szCs w:val="24"/>
        </w:rPr>
      </w:pPr>
    </w:p>
    <w:p w:rsidR="00686B74" w:rsidRDefault="00686B74" w:rsidP="006376BA">
      <w:pPr>
        <w:autoSpaceDE w:val="0"/>
        <w:autoSpaceDN w:val="0"/>
        <w:adjustRightInd w:val="0"/>
        <w:spacing w:after="0" w:line="360" w:lineRule="auto"/>
        <w:jc w:val="both"/>
        <w:rPr>
          <w:rFonts w:ascii="Times New Roman" w:hAnsi="Times New Roman" w:cs="Times New Roman"/>
          <w:bCs/>
          <w:sz w:val="24"/>
          <w:szCs w:val="24"/>
        </w:rPr>
      </w:pPr>
    </w:p>
    <w:p w:rsidR="00124343" w:rsidRDefault="00124343" w:rsidP="006376BA">
      <w:pPr>
        <w:autoSpaceDE w:val="0"/>
        <w:autoSpaceDN w:val="0"/>
        <w:adjustRightInd w:val="0"/>
        <w:spacing w:after="0" w:line="360" w:lineRule="auto"/>
        <w:jc w:val="both"/>
        <w:rPr>
          <w:rFonts w:ascii="Times New Roman" w:hAnsi="Times New Roman" w:cs="Times New Roman"/>
          <w:bCs/>
          <w:sz w:val="24"/>
          <w:szCs w:val="24"/>
        </w:rPr>
      </w:pPr>
    </w:p>
    <w:p w:rsidR="00124343" w:rsidRDefault="00124343" w:rsidP="006376BA">
      <w:pPr>
        <w:autoSpaceDE w:val="0"/>
        <w:autoSpaceDN w:val="0"/>
        <w:adjustRightInd w:val="0"/>
        <w:spacing w:after="0" w:line="360" w:lineRule="auto"/>
        <w:jc w:val="both"/>
        <w:rPr>
          <w:rFonts w:ascii="Times New Roman" w:hAnsi="Times New Roman" w:cs="Times New Roman"/>
          <w:bCs/>
          <w:sz w:val="24"/>
          <w:szCs w:val="24"/>
        </w:rPr>
      </w:pPr>
    </w:p>
    <w:p w:rsidR="00124343" w:rsidRPr="00714F31" w:rsidRDefault="00124343" w:rsidP="006376BA">
      <w:pPr>
        <w:autoSpaceDE w:val="0"/>
        <w:autoSpaceDN w:val="0"/>
        <w:adjustRightInd w:val="0"/>
        <w:spacing w:after="0" w:line="360" w:lineRule="auto"/>
        <w:jc w:val="both"/>
        <w:rPr>
          <w:rFonts w:ascii="Times New Roman" w:hAnsi="Times New Roman" w:cs="Times New Roman"/>
          <w:bCs/>
          <w:sz w:val="24"/>
          <w:szCs w:val="24"/>
        </w:rPr>
      </w:pPr>
    </w:p>
    <w:p w:rsidR="006376BA" w:rsidRPr="00714F31" w:rsidRDefault="006376BA" w:rsidP="006376BA">
      <w:pPr>
        <w:tabs>
          <w:tab w:val="left" w:pos="480"/>
        </w:tabs>
        <w:autoSpaceDE w:val="0"/>
        <w:autoSpaceDN w:val="0"/>
        <w:adjustRightInd w:val="0"/>
        <w:spacing w:after="0" w:line="360" w:lineRule="auto"/>
        <w:jc w:val="both"/>
        <w:rPr>
          <w:rFonts w:ascii="Times New Roman" w:hAnsi="Times New Roman" w:cs="Times New Roman"/>
          <w:b/>
          <w:bCs/>
          <w:sz w:val="24"/>
          <w:szCs w:val="24"/>
        </w:rPr>
      </w:pPr>
      <w:r w:rsidRPr="00714F31">
        <w:rPr>
          <w:rFonts w:ascii="Times New Roman" w:hAnsi="Times New Roman" w:cs="Times New Roman"/>
          <w:b/>
          <w:bCs/>
          <w:sz w:val="24"/>
          <w:szCs w:val="24"/>
        </w:rPr>
        <w:lastRenderedPageBreak/>
        <w:t>DATA TYPES:</w:t>
      </w:r>
    </w:p>
    <w:p w:rsidR="006376BA" w:rsidRPr="00714F31" w:rsidRDefault="006376BA" w:rsidP="006376BA">
      <w:pPr>
        <w:tabs>
          <w:tab w:val="left" w:pos="480"/>
        </w:tabs>
        <w:autoSpaceDE w:val="0"/>
        <w:autoSpaceDN w:val="0"/>
        <w:adjustRightInd w:val="0"/>
        <w:spacing w:after="0" w:line="360" w:lineRule="auto"/>
        <w:jc w:val="both"/>
        <w:rPr>
          <w:rFonts w:ascii="Times New Roman" w:hAnsi="Times New Roman" w:cs="Times New Roman"/>
          <w:sz w:val="24"/>
          <w:szCs w:val="24"/>
        </w:rPr>
      </w:pPr>
      <w:r w:rsidRPr="00714F31">
        <w:rPr>
          <w:rFonts w:ascii="Times New Roman" w:hAnsi="Times New Roman" w:cs="Times New Roman"/>
          <w:b/>
          <w:bCs/>
          <w:sz w:val="24"/>
          <w:szCs w:val="24"/>
        </w:rPr>
        <w:t xml:space="preserve">CHAR (Size): </w:t>
      </w:r>
      <w:r w:rsidRPr="00714F31">
        <w:rPr>
          <w:rFonts w:ascii="Times New Roman" w:hAnsi="Times New Roman" w:cs="Times New Roman"/>
          <w:sz w:val="24"/>
          <w:szCs w:val="24"/>
        </w:rPr>
        <w:t>This data type is used to store character strings values of fixed length. The size in brackets determines the number of characters the cell can hold. The maximum number of character is 255 characters.</w:t>
      </w:r>
    </w:p>
    <w:p w:rsidR="006376BA" w:rsidRPr="00714F31" w:rsidRDefault="006376BA" w:rsidP="00DA3EB3">
      <w:pPr>
        <w:numPr>
          <w:ilvl w:val="1"/>
          <w:numId w:val="5"/>
        </w:numPr>
        <w:tabs>
          <w:tab w:val="clear" w:pos="1440"/>
          <w:tab w:val="left" w:pos="480"/>
        </w:tabs>
        <w:suppressAutoHyphens w:val="0"/>
        <w:autoSpaceDE w:val="0"/>
        <w:autoSpaceDN w:val="0"/>
        <w:adjustRightInd w:val="0"/>
        <w:spacing w:after="0" w:line="360" w:lineRule="auto"/>
        <w:ind w:left="480" w:hanging="240"/>
        <w:jc w:val="both"/>
        <w:rPr>
          <w:rFonts w:ascii="Times New Roman" w:hAnsi="Times New Roman" w:cs="Times New Roman"/>
          <w:sz w:val="24"/>
          <w:szCs w:val="24"/>
        </w:rPr>
      </w:pPr>
      <w:r w:rsidRPr="00714F31">
        <w:rPr>
          <w:rFonts w:ascii="Times New Roman" w:hAnsi="Times New Roman" w:cs="Times New Roman"/>
          <w:b/>
          <w:bCs/>
          <w:sz w:val="24"/>
          <w:szCs w:val="24"/>
        </w:rPr>
        <w:t>VARCHAR (Size) / VERCHAR2 (Size)</w:t>
      </w:r>
      <w:r w:rsidRPr="00714F31">
        <w:rPr>
          <w:rFonts w:ascii="Times New Roman" w:hAnsi="Times New Roman" w:cs="Times New Roman"/>
          <w:sz w:val="24"/>
          <w:szCs w:val="24"/>
        </w:rPr>
        <w:t>: This data type is used to store variable length alphanumeric data. The maximum character can hold is 2000 character.</w:t>
      </w:r>
    </w:p>
    <w:p w:rsidR="006376BA" w:rsidRPr="00714F31" w:rsidRDefault="006376BA" w:rsidP="00DA3EB3">
      <w:pPr>
        <w:numPr>
          <w:ilvl w:val="1"/>
          <w:numId w:val="5"/>
        </w:numPr>
        <w:tabs>
          <w:tab w:val="clear" w:pos="1440"/>
          <w:tab w:val="left" w:pos="480"/>
        </w:tabs>
        <w:suppressAutoHyphens w:val="0"/>
        <w:autoSpaceDE w:val="0"/>
        <w:autoSpaceDN w:val="0"/>
        <w:adjustRightInd w:val="0"/>
        <w:spacing w:after="0" w:line="360" w:lineRule="auto"/>
        <w:ind w:left="480" w:hanging="240"/>
        <w:jc w:val="both"/>
        <w:rPr>
          <w:rFonts w:ascii="Times New Roman" w:hAnsi="Times New Roman" w:cs="Times New Roman"/>
          <w:sz w:val="24"/>
          <w:szCs w:val="24"/>
        </w:rPr>
      </w:pPr>
      <w:r w:rsidRPr="00714F31">
        <w:rPr>
          <w:rFonts w:ascii="Times New Roman" w:hAnsi="Times New Roman" w:cs="Times New Roman"/>
          <w:b/>
          <w:bCs/>
          <w:sz w:val="24"/>
          <w:szCs w:val="24"/>
        </w:rPr>
        <w:t>NUMBER (P, S):</w:t>
      </w:r>
      <w:r w:rsidRPr="00714F31">
        <w:rPr>
          <w:rFonts w:ascii="Times New Roman" w:hAnsi="Times New Roman" w:cs="Times New Roman"/>
          <w:sz w:val="24"/>
          <w:szCs w:val="24"/>
        </w:rPr>
        <w:t xml:space="preserve"> The </w:t>
      </w:r>
      <w:r w:rsidRPr="00714F31">
        <w:rPr>
          <w:rFonts w:ascii="Times New Roman" w:hAnsi="Times New Roman" w:cs="Times New Roman"/>
          <w:caps/>
          <w:sz w:val="24"/>
          <w:szCs w:val="24"/>
        </w:rPr>
        <w:t>NUMBER</w:t>
      </w:r>
      <w:r w:rsidRPr="00714F31">
        <w:rPr>
          <w:rFonts w:ascii="Times New Roman" w:hAnsi="Times New Roman" w:cs="Times New Roman"/>
          <w:sz w:val="24"/>
          <w:szCs w:val="24"/>
        </w:rPr>
        <w:t xml:space="preserve"> data type is used to store number (fixed or floating point). Number of virtually any magnitude may be stored up to 38 digits of precision. Number as large as 9.99 * 10 </w:t>
      </w:r>
      <w:r w:rsidRPr="00714F31">
        <w:rPr>
          <w:rFonts w:ascii="Times New Roman" w:hAnsi="Times New Roman" w:cs="Times New Roman"/>
          <w:position w:val="7"/>
          <w:sz w:val="24"/>
          <w:szCs w:val="24"/>
        </w:rPr>
        <w:t>124</w:t>
      </w:r>
      <w:r w:rsidRPr="00714F31">
        <w:rPr>
          <w:rFonts w:ascii="Times New Roman" w:hAnsi="Times New Roman" w:cs="Times New Roman"/>
          <w:sz w:val="24"/>
          <w:szCs w:val="24"/>
        </w:rPr>
        <w:t>. The precision (p) determines the number of places to the right of the decimal. If scale is omitted then the default is zero. If precision is omitted, values are stored with their original precision up to the maximum of 38 digits.</w:t>
      </w:r>
    </w:p>
    <w:p w:rsidR="006376BA" w:rsidRPr="00714F31" w:rsidRDefault="006376BA" w:rsidP="00DA3EB3">
      <w:pPr>
        <w:numPr>
          <w:ilvl w:val="1"/>
          <w:numId w:val="5"/>
        </w:numPr>
        <w:tabs>
          <w:tab w:val="clear" w:pos="1440"/>
          <w:tab w:val="left" w:pos="480"/>
        </w:tabs>
        <w:suppressAutoHyphens w:val="0"/>
        <w:autoSpaceDE w:val="0"/>
        <w:autoSpaceDN w:val="0"/>
        <w:adjustRightInd w:val="0"/>
        <w:spacing w:after="0" w:line="360" w:lineRule="auto"/>
        <w:ind w:left="480" w:hanging="240"/>
        <w:jc w:val="both"/>
        <w:rPr>
          <w:rFonts w:ascii="Times New Roman" w:hAnsi="Times New Roman" w:cs="Times New Roman"/>
          <w:sz w:val="24"/>
          <w:szCs w:val="24"/>
        </w:rPr>
      </w:pPr>
      <w:r w:rsidRPr="00714F31">
        <w:rPr>
          <w:rFonts w:ascii="Times New Roman" w:hAnsi="Times New Roman" w:cs="Times New Roman"/>
          <w:b/>
          <w:bCs/>
          <w:caps/>
          <w:sz w:val="24"/>
          <w:szCs w:val="24"/>
        </w:rPr>
        <w:t xml:space="preserve">DATE: </w:t>
      </w:r>
      <w:r w:rsidRPr="00714F31">
        <w:rPr>
          <w:rFonts w:ascii="Times New Roman" w:hAnsi="Times New Roman" w:cs="Times New Roman"/>
          <w:sz w:val="24"/>
          <w:szCs w:val="24"/>
        </w:rPr>
        <w:t xml:space="preserve"> This data type is used to represent date and time. The standard format is </w:t>
      </w:r>
      <w:r w:rsidRPr="00714F31">
        <w:rPr>
          <w:rFonts w:ascii="Times New Roman" w:hAnsi="Times New Roman" w:cs="Times New Roman"/>
          <w:caps/>
          <w:sz w:val="24"/>
          <w:szCs w:val="24"/>
        </w:rPr>
        <w:t>dd-mm-yy</w:t>
      </w:r>
      <w:r w:rsidRPr="00714F31">
        <w:rPr>
          <w:rFonts w:ascii="Times New Roman" w:hAnsi="Times New Roman" w:cs="Times New Roman"/>
          <w:sz w:val="24"/>
          <w:szCs w:val="24"/>
        </w:rPr>
        <w:t xml:space="preserve"> as in 17-SEP-2009. To enter dates other than the standard format, use the appropriate functions. Date time stores date in the 24-Hours format. By default the time in a date field is 12:00:00 am, if no time portion is specified. The default date for a date field is the first day the current month.</w:t>
      </w:r>
    </w:p>
    <w:p w:rsidR="006376BA" w:rsidRPr="00714F31" w:rsidRDefault="006376BA" w:rsidP="00DA3EB3">
      <w:pPr>
        <w:numPr>
          <w:ilvl w:val="1"/>
          <w:numId w:val="5"/>
        </w:numPr>
        <w:tabs>
          <w:tab w:val="clear" w:pos="1440"/>
          <w:tab w:val="left" w:pos="480"/>
        </w:tabs>
        <w:suppressAutoHyphens w:val="0"/>
        <w:autoSpaceDE w:val="0"/>
        <w:autoSpaceDN w:val="0"/>
        <w:adjustRightInd w:val="0"/>
        <w:spacing w:after="0" w:line="360" w:lineRule="auto"/>
        <w:ind w:left="480" w:hanging="240"/>
        <w:jc w:val="both"/>
        <w:rPr>
          <w:rFonts w:ascii="Times New Roman" w:hAnsi="Times New Roman" w:cs="Times New Roman"/>
          <w:sz w:val="24"/>
          <w:szCs w:val="24"/>
        </w:rPr>
      </w:pPr>
      <w:r w:rsidRPr="00714F31">
        <w:rPr>
          <w:rFonts w:ascii="Times New Roman" w:hAnsi="Times New Roman" w:cs="Times New Roman"/>
          <w:b/>
          <w:bCs/>
          <w:caps/>
          <w:sz w:val="24"/>
          <w:szCs w:val="24"/>
        </w:rPr>
        <w:t>LONG:</w:t>
      </w:r>
      <w:r w:rsidRPr="00714F31">
        <w:rPr>
          <w:rFonts w:ascii="Times New Roman" w:hAnsi="Times New Roman" w:cs="Times New Roman"/>
          <w:caps/>
          <w:sz w:val="24"/>
          <w:szCs w:val="24"/>
        </w:rPr>
        <w:t xml:space="preserve"> T</w:t>
      </w:r>
      <w:r w:rsidRPr="00714F31">
        <w:rPr>
          <w:rFonts w:ascii="Times New Roman" w:hAnsi="Times New Roman" w:cs="Times New Roman"/>
          <w:sz w:val="24"/>
          <w:szCs w:val="24"/>
        </w:rPr>
        <w:t>his data type is used to store variable length character strings containing up to 2GB. Long data can be used to store arrays of binary data in ASCII format. LONG values cannot be indexed, and the normal character functions such as SUBSTR cannot be applied.</w:t>
      </w:r>
    </w:p>
    <w:p w:rsidR="006376BA" w:rsidRPr="00714F31" w:rsidRDefault="006376BA" w:rsidP="00DA3EB3">
      <w:pPr>
        <w:numPr>
          <w:ilvl w:val="1"/>
          <w:numId w:val="5"/>
        </w:numPr>
        <w:tabs>
          <w:tab w:val="clear" w:pos="1440"/>
          <w:tab w:val="left" w:pos="480"/>
        </w:tabs>
        <w:suppressAutoHyphens w:val="0"/>
        <w:autoSpaceDE w:val="0"/>
        <w:autoSpaceDN w:val="0"/>
        <w:adjustRightInd w:val="0"/>
        <w:spacing w:after="0" w:line="360" w:lineRule="auto"/>
        <w:ind w:left="480" w:hanging="240"/>
        <w:jc w:val="both"/>
        <w:rPr>
          <w:rFonts w:ascii="Times New Roman" w:hAnsi="Times New Roman" w:cs="Times New Roman"/>
          <w:sz w:val="24"/>
          <w:szCs w:val="24"/>
        </w:rPr>
      </w:pPr>
      <w:r w:rsidRPr="00714F31">
        <w:rPr>
          <w:rFonts w:ascii="Times New Roman" w:hAnsi="Times New Roman" w:cs="Times New Roman"/>
          <w:b/>
          <w:bCs/>
          <w:caps/>
          <w:sz w:val="24"/>
          <w:szCs w:val="24"/>
        </w:rPr>
        <w:t>RAW:</w:t>
      </w:r>
      <w:r w:rsidRPr="00714F31">
        <w:rPr>
          <w:rFonts w:ascii="Times New Roman" w:hAnsi="Times New Roman" w:cs="Times New Roman"/>
          <w:sz w:val="24"/>
          <w:szCs w:val="24"/>
        </w:rPr>
        <w:t xml:space="preserve"> The RAW data type is used to store binary data, such as digitized picture or image. Data loaded into columns of these data types are stored without any further conversion. RAW data type can have a maximum length of 255 bytes. LONG RAW data type can contain up to 2GB.</w:t>
      </w:r>
    </w:p>
    <w:p w:rsidR="006376BA" w:rsidRPr="00714F31" w:rsidRDefault="006376BA" w:rsidP="006376BA">
      <w:pPr>
        <w:autoSpaceDE w:val="0"/>
        <w:autoSpaceDN w:val="0"/>
        <w:adjustRightInd w:val="0"/>
        <w:spacing w:after="0" w:line="360" w:lineRule="auto"/>
        <w:rPr>
          <w:rFonts w:ascii="Times New Roman" w:hAnsi="Times New Roman" w:cs="Times New Roman"/>
          <w:b/>
          <w:bCs/>
          <w:caps/>
          <w:sz w:val="24"/>
          <w:szCs w:val="24"/>
        </w:rPr>
      </w:pPr>
      <w:r w:rsidRPr="00714F31">
        <w:rPr>
          <w:rFonts w:ascii="Times New Roman" w:hAnsi="Times New Roman" w:cs="Times New Roman"/>
          <w:b/>
          <w:bCs/>
          <w:caps/>
          <w:color w:val="000000"/>
          <w:sz w:val="24"/>
          <w:szCs w:val="24"/>
        </w:rPr>
        <w:t>interactive SQL:</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bCs/>
          <w:i/>
          <w:caps/>
          <w:sz w:val="24"/>
          <w:szCs w:val="24"/>
        </w:rPr>
        <w:t>s</w:t>
      </w:r>
      <w:r w:rsidRPr="00714F31">
        <w:rPr>
          <w:rFonts w:ascii="Times New Roman" w:hAnsi="Times New Roman" w:cs="Times New Roman"/>
          <w:b/>
          <w:bCs/>
          <w:i/>
          <w:sz w:val="24"/>
          <w:szCs w:val="24"/>
        </w:rPr>
        <w:t>yntax :</w:t>
      </w:r>
      <w:r w:rsidRPr="00714F31">
        <w:rPr>
          <w:rFonts w:ascii="Times New Roman" w:hAnsi="Times New Roman" w:cs="Times New Roman"/>
          <w:i/>
          <w:sz w:val="24"/>
          <w:szCs w:val="24"/>
        </w:rPr>
        <w:t xml:space="preserve"> </w:t>
      </w:r>
      <w:r w:rsidRPr="00714F31">
        <w:rPr>
          <w:rFonts w:ascii="Times New Roman" w:hAnsi="Times New Roman" w:cs="Times New Roman"/>
          <w:caps/>
          <w:sz w:val="24"/>
          <w:szCs w:val="24"/>
        </w:rPr>
        <w:t>verb(</w:t>
      </w:r>
      <w:r w:rsidRPr="00714F31">
        <w:rPr>
          <w:rFonts w:ascii="Times New Roman" w:hAnsi="Times New Roman" w:cs="Times New Roman"/>
          <w:sz w:val="24"/>
          <w:szCs w:val="24"/>
        </w:rPr>
        <w:t>Parameter_1,Parameter_2,Parameter_3,........Parameter_n);</w:t>
      </w:r>
    </w:p>
    <w:p w:rsidR="006376BA" w:rsidRPr="00714F31" w:rsidRDefault="006376BA" w:rsidP="006376BA">
      <w:pPr>
        <w:spacing w:after="0" w:line="360" w:lineRule="auto"/>
        <w:jc w:val="both"/>
        <w:rPr>
          <w:rFonts w:ascii="Times New Roman" w:hAnsi="Times New Roman" w:cs="Times New Roman"/>
          <w:b/>
          <w:color w:val="000000"/>
          <w:sz w:val="24"/>
          <w:szCs w:val="24"/>
        </w:rPr>
      </w:pPr>
      <w:r w:rsidRPr="00714F31">
        <w:rPr>
          <w:rFonts w:ascii="Times New Roman" w:hAnsi="Times New Roman" w:cs="Times New Roman"/>
          <w:b/>
          <w:color w:val="000000"/>
          <w:sz w:val="24"/>
          <w:szCs w:val="24"/>
        </w:rPr>
        <w:t>SQL language is sub-divided into several language elements, including:</w:t>
      </w:r>
    </w:p>
    <w:p w:rsidR="006376BA" w:rsidRPr="00714F31" w:rsidRDefault="006376BA" w:rsidP="00DA3EB3">
      <w:pPr>
        <w:numPr>
          <w:ilvl w:val="1"/>
          <w:numId w:val="6"/>
        </w:numPr>
        <w:tabs>
          <w:tab w:val="clear" w:pos="1440"/>
          <w:tab w:val="left" w:pos="570"/>
        </w:tabs>
        <w:suppressAutoHyphens w:val="0"/>
        <w:spacing w:after="0" w:line="360" w:lineRule="auto"/>
        <w:ind w:left="570" w:hanging="399"/>
        <w:jc w:val="both"/>
        <w:rPr>
          <w:rFonts w:ascii="Times New Roman" w:hAnsi="Times New Roman" w:cs="Times New Roman"/>
          <w:color w:val="000000"/>
          <w:sz w:val="24"/>
          <w:szCs w:val="24"/>
        </w:rPr>
      </w:pPr>
      <w:r w:rsidRPr="00714F31">
        <w:rPr>
          <w:rFonts w:ascii="Times New Roman" w:hAnsi="Times New Roman" w:cs="Times New Roman"/>
          <w:i/>
          <w:iCs/>
          <w:color w:val="000000"/>
          <w:sz w:val="24"/>
          <w:szCs w:val="24"/>
        </w:rPr>
        <w:t>Clauses</w:t>
      </w:r>
      <w:r w:rsidRPr="00714F31">
        <w:rPr>
          <w:rFonts w:ascii="Times New Roman" w:hAnsi="Times New Roman" w:cs="Times New Roman"/>
          <w:color w:val="000000"/>
          <w:sz w:val="24"/>
          <w:szCs w:val="24"/>
        </w:rPr>
        <w:t xml:space="preserve">, which are in some cases optional, constituent components of statements and queries. </w:t>
      </w:r>
    </w:p>
    <w:p w:rsidR="006376BA" w:rsidRPr="00714F31" w:rsidRDefault="006376BA" w:rsidP="00DA3EB3">
      <w:pPr>
        <w:numPr>
          <w:ilvl w:val="1"/>
          <w:numId w:val="6"/>
        </w:numPr>
        <w:tabs>
          <w:tab w:val="clear" w:pos="1440"/>
          <w:tab w:val="left" w:pos="570"/>
        </w:tabs>
        <w:suppressAutoHyphens w:val="0"/>
        <w:spacing w:after="0" w:line="360" w:lineRule="auto"/>
        <w:ind w:left="570" w:hanging="399"/>
        <w:jc w:val="both"/>
        <w:rPr>
          <w:rFonts w:ascii="Times New Roman" w:hAnsi="Times New Roman" w:cs="Times New Roman"/>
          <w:color w:val="000000"/>
          <w:sz w:val="24"/>
          <w:szCs w:val="24"/>
        </w:rPr>
      </w:pPr>
      <w:r w:rsidRPr="00714F31">
        <w:rPr>
          <w:rFonts w:ascii="Times New Roman" w:hAnsi="Times New Roman" w:cs="Times New Roman"/>
          <w:i/>
          <w:iCs/>
          <w:color w:val="000000"/>
          <w:sz w:val="24"/>
          <w:szCs w:val="24"/>
        </w:rPr>
        <w:t>Expressions,</w:t>
      </w:r>
      <w:r w:rsidRPr="00714F31">
        <w:rPr>
          <w:rStyle w:val="apple-converted-space"/>
          <w:rFonts w:ascii="Times New Roman" w:hAnsi="Times New Roman" w:cs="Times New Roman"/>
          <w:color w:val="000000"/>
          <w:sz w:val="24"/>
          <w:szCs w:val="24"/>
        </w:rPr>
        <w:t> </w:t>
      </w:r>
      <w:r w:rsidRPr="00714F31">
        <w:rPr>
          <w:rFonts w:ascii="Times New Roman" w:hAnsi="Times New Roman" w:cs="Times New Roman"/>
          <w:color w:val="000000"/>
          <w:sz w:val="24"/>
          <w:szCs w:val="24"/>
        </w:rPr>
        <w:t>which can produce either</w:t>
      </w:r>
      <w:r w:rsidRPr="00714F31">
        <w:rPr>
          <w:rStyle w:val="apple-converted-space"/>
          <w:rFonts w:ascii="Times New Roman" w:hAnsi="Times New Roman" w:cs="Times New Roman"/>
          <w:color w:val="000000"/>
          <w:sz w:val="24"/>
          <w:szCs w:val="24"/>
        </w:rPr>
        <w:t> </w:t>
      </w:r>
      <w:hyperlink r:id="rId18" w:tooltip="Scalar (computing)" w:history="1">
        <w:r w:rsidRPr="00714F31">
          <w:rPr>
            <w:rStyle w:val="Hyperlink"/>
            <w:rFonts w:ascii="Times New Roman" w:hAnsi="Times New Roman" w:cs="Times New Roman"/>
            <w:color w:val="000000"/>
            <w:sz w:val="24"/>
            <w:szCs w:val="24"/>
          </w:rPr>
          <w:t>scalar</w:t>
        </w:r>
      </w:hyperlink>
      <w:r w:rsidRPr="00714F31">
        <w:rPr>
          <w:rStyle w:val="apple-converted-space"/>
          <w:rFonts w:ascii="Times New Roman" w:hAnsi="Times New Roman" w:cs="Times New Roman"/>
          <w:color w:val="000000"/>
          <w:sz w:val="24"/>
          <w:szCs w:val="24"/>
        </w:rPr>
        <w:t> </w:t>
      </w:r>
      <w:r w:rsidRPr="00714F31">
        <w:rPr>
          <w:rFonts w:ascii="Times New Roman" w:hAnsi="Times New Roman" w:cs="Times New Roman"/>
          <w:color w:val="000000"/>
          <w:sz w:val="24"/>
          <w:szCs w:val="24"/>
        </w:rPr>
        <w:t>values or</w:t>
      </w:r>
      <w:r w:rsidRPr="00714F31">
        <w:rPr>
          <w:rStyle w:val="apple-converted-space"/>
          <w:rFonts w:ascii="Times New Roman" w:hAnsi="Times New Roman" w:cs="Times New Roman"/>
          <w:color w:val="000000"/>
          <w:sz w:val="24"/>
          <w:szCs w:val="24"/>
        </w:rPr>
        <w:t> </w:t>
      </w:r>
      <w:hyperlink r:id="rId19" w:tooltip="Table (database)" w:history="1">
        <w:r w:rsidRPr="00714F31">
          <w:rPr>
            <w:rStyle w:val="Hyperlink"/>
            <w:rFonts w:ascii="Times New Roman" w:hAnsi="Times New Roman" w:cs="Times New Roman"/>
            <w:color w:val="000000"/>
            <w:sz w:val="24"/>
            <w:szCs w:val="24"/>
          </w:rPr>
          <w:t>tables</w:t>
        </w:r>
      </w:hyperlink>
      <w:r w:rsidRPr="00714F31">
        <w:rPr>
          <w:rStyle w:val="apple-converted-space"/>
          <w:rFonts w:ascii="Times New Roman" w:hAnsi="Times New Roman" w:cs="Times New Roman"/>
          <w:color w:val="000000"/>
          <w:sz w:val="24"/>
          <w:szCs w:val="24"/>
        </w:rPr>
        <w:t> </w:t>
      </w:r>
      <w:r w:rsidRPr="00714F31">
        <w:rPr>
          <w:rFonts w:ascii="Times New Roman" w:hAnsi="Times New Roman" w:cs="Times New Roman"/>
          <w:color w:val="000000"/>
          <w:sz w:val="24"/>
          <w:szCs w:val="24"/>
        </w:rPr>
        <w:t>consisting of</w:t>
      </w:r>
      <w:r w:rsidRPr="00714F31">
        <w:rPr>
          <w:rStyle w:val="apple-converted-space"/>
          <w:rFonts w:ascii="Times New Roman" w:hAnsi="Times New Roman" w:cs="Times New Roman"/>
          <w:color w:val="000000"/>
          <w:sz w:val="24"/>
          <w:szCs w:val="24"/>
        </w:rPr>
        <w:t> </w:t>
      </w:r>
      <w:hyperlink r:id="rId20" w:tooltip="Column (database)" w:history="1">
        <w:r w:rsidRPr="00714F31">
          <w:rPr>
            <w:rStyle w:val="Hyperlink"/>
            <w:rFonts w:ascii="Times New Roman" w:hAnsi="Times New Roman" w:cs="Times New Roman"/>
            <w:color w:val="000000"/>
            <w:sz w:val="24"/>
            <w:szCs w:val="24"/>
          </w:rPr>
          <w:t>columns</w:t>
        </w:r>
      </w:hyperlink>
      <w:r w:rsidRPr="00714F31">
        <w:rPr>
          <w:rStyle w:val="apple-converted-space"/>
          <w:rFonts w:ascii="Times New Roman" w:hAnsi="Times New Roman" w:cs="Times New Roman"/>
          <w:color w:val="000000"/>
          <w:sz w:val="24"/>
          <w:szCs w:val="24"/>
        </w:rPr>
        <w:t> </w:t>
      </w:r>
      <w:r w:rsidRPr="00714F31">
        <w:rPr>
          <w:rFonts w:ascii="Times New Roman" w:hAnsi="Times New Roman" w:cs="Times New Roman"/>
          <w:color w:val="000000"/>
          <w:sz w:val="24"/>
          <w:szCs w:val="24"/>
        </w:rPr>
        <w:t xml:space="preserve">and </w:t>
      </w:r>
      <w:hyperlink r:id="rId21" w:tooltip="Row (database)" w:history="1">
        <w:r w:rsidRPr="00714F31">
          <w:rPr>
            <w:rStyle w:val="Hyperlink"/>
            <w:rFonts w:ascii="Times New Roman" w:hAnsi="Times New Roman" w:cs="Times New Roman"/>
            <w:color w:val="000000"/>
            <w:sz w:val="24"/>
            <w:szCs w:val="24"/>
          </w:rPr>
          <w:t>rows</w:t>
        </w:r>
      </w:hyperlink>
      <w:r w:rsidRPr="00714F31">
        <w:rPr>
          <w:rStyle w:val="apple-converted-space"/>
          <w:rFonts w:ascii="Times New Roman" w:hAnsi="Times New Roman" w:cs="Times New Roman"/>
          <w:color w:val="000000"/>
          <w:sz w:val="24"/>
          <w:szCs w:val="24"/>
        </w:rPr>
        <w:t> </w:t>
      </w:r>
      <w:r w:rsidRPr="00714F31">
        <w:rPr>
          <w:rFonts w:ascii="Times New Roman" w:hAnsi="Times New Roman" w:cs="Times New Roman"/>
          <w:color w:val="000000"/>
          <w:sz w:val="24"/>
          <w:szCs w:val="24"/>
        </w:rPr>
        <w:t>of data.</w:t>
      </w:r>
    </w:p>
    <w:p w:rsidR="006376BA" w:rsidRPr="00714F31" w:rsidRDefault="006376BA" w:rsidP="00DA3EB3">
      <w:pPr>
        <w:numPr>
          <w:ilvl w:val="1"/>
          <w:numId w:val="6"/>
        </w:numPr>
        <w:tabs>
          <w:tab w:val="clear" w:pos="1440"/>
          <w:tab w:val="left" w:pos="570"/>
        </w:tabs>
        <w:suppressAutoHyphens w:val="0"/>
        <w:spacing w:after="0" w:line="360" w:lineRule="auto"/>
        <w:ind w:left="570" w:hanging="399"/>
        <w:jc w:val="both"/>
        <w:rPr>
          <w:rFonts w:ascii="Times New Roman" w:hAnsi="Times New Roman" w:cs="Times New Roman"/>
          <w:color w:val="000000"/>
          <w:sz w:val="24"/>
          <w:szCs w:val="24"/>
        </w:rPr>
      </w:pPr>
      <w:r w:rsidRPr="00714F31">
        <w:rPr>
          <w:rFonts w:ascii="Times New Roman" w:hAnsi="Times New Roman" w:cs="Times New Roman"/>
          <w:i/>
          <w:iCs/>
          <w:color w:val="000000"/>
          <w:sz w:val="24"/>
          <w:szCs w:val="24"/>
        </w:rPr>
        <w:t>Predicates</w:t>
      </w:r>
      <w:r w:rsidRPr="00714F31">
        <w:rPr>
          <w:rStyle w:val="apple-converted-space"/>
          <w:rFonts w:ascii="Times New Roman" w:hAnsi="Times New Roman" w:cs="Times New Roman"/>
          <w:color w:val="000000"/>
          <w:sz w:val="24"/>
          <w:szCs w:val="24"/>
        </w:rPr>
        <w:t> </w:t>
      </w:r>
      <w:r w:rsidRPr="00714F31">
        <w:rPr>
          <w:rFonts w:ascii="Times New Roman" w:hAnsi="Times New Roman" w:cs="Times New Roman"/>
          <w:color w:val="000000"/>
          <w:sz w:val="24"/>
          <w:szCs w:val="24"/>
        </w:rPr>
        <w:t>which specify conditions that can be evaluated to SQL</w:t>
      </w:r>
      <w:r w:rsidRPr="00714F31">
        <w:rPr>
          <w:rStyle w:val="apple-converted-space"/>
          <w:rFonts w:ascii="Times New Roman" w:hAnsi="Times New Roman" w:cs="Times New Roman"/>
          <w:color w:val="000000"/>
          <w:sz w:val="24"/>
          <w:szCs w:val="24"/>
        </w:rPr>
        <w:t> </w:t>
      </w:r>
      <w:hyperlink r:id="rId22" w:tooltip="Ternary logic" w:history="1">
        <w:r w:rsidRPr="00714F31">
          <w:rPr>
            <w:rStyle w:val="Hyperlink"/>
            <w:rFonts w:ascii="Times New Roman" w:hAnsi="Times New Roman" w:cs="Times New Roman"/>
            <w:color w:val="000000"/>
            <w:sz w:val="24"/>
            <w:szCs w:val="24"/>
          </w:rPr>
          <w:t>three-valued logic (3VL)</w:t>
        </w:r>
      </w:hyperlink>
      <w:r w:rsidRPr="00714F31">
        <w:rPr>
          <w:rStyle w:val="apple-converted-space"/>
          <w:rFonts w:ascii="Times New Roman" w:hAnsi="Times New Roman" w:cs="Times New Roman"/>
          <w:color w:val="000000"/>
          <w:sz w:val="24"/>
          <w:szCs w:val="24"/>
        </w:rPr>
        <w:t> </w:t>
      </w:r>
      <w:r w:rsidRPr="00714F31">
        <w:rPr>
          <w:rFonts w:ascii="Times New Roman" w:hAnsi="Times New Roman" w:cs="Times New Roman"/>
          <w:color w:val="000000"/>
          <w:sz w:val="24"/>
          <w:szCs w:val="24"/>
        </w:rPr>
        <w:t>Boolean truth values and which are used to limit the effects of statements and queries, or to change program flow.</w:t>
      </w:r>
    </w:p>
    <w:p w:rsidR="006376BA" w:rsidRPr="00714F31" w:rsidRDefault="006376BA" w:rsidP="00DA3EB3">
      <w:pPr>
        <w:numPr>
          <w:ilvl w:val="1"/>
          <w:numId w:val="6"/>
        </w:numPr>
        <w:tabs>
          <w:tab w:val="clear" w:pos="1440"/>
          <w:tab w:val="left" w:pos="570"/>
        </w:tabs>
        <w:suppressAutoHyphens w:val="0"/>
        <w:spacing w:after="0" w:line="360" w:lineRule="auto"/>
        <w:ind w:left="570" w:hanging="399"/>
        <w:jc w:val="both"/>
        <w:rPr>
          <w:rFonts w:ascii="Times New Roman" w:hAnsi="Times New Roman" w:cs="Times New Roman"/>
          <w:color w:val="000000"/>
          <w:sz w:val="24"/>
          <w:szCs w:val="24"/>
        </w:rPr>
      </w:pPr>
      <w:r w:rsidRPr="00714F31">
        <w:rPr>
          <w:rFonts w:ascii="Times New Roman" w:hAnsi="Times New Roman" w:cs="Times New Roman"/>
          <w:i/>
          <w:iCs/>
          <w:color w:val="000000"/>
          <w:sz w:val="24"/>
          <w:szCs w:val="24"/>
        </w:rPr>
        <w:t>Queries</w:t>
      </w:r>
      <w:r w:rsidRPr="00714F31">
        <w:rPr>
          <w:rStyle w:val="apple-converted-space"/>
          <w:rFonts w:ascii="Times New Roman" w:hAnsi="Times New Roman" w:cs="Times New Roman"/>
          <w:color w:val="000000"/>
          <w:sz w:val="24"/>
          <w:szCs w:val="24"/>
        </w:rPr>
        <w:t> </w:t>
      </w:r>
      <w:r w:rsidRPr="00714F31">
        <w:rPr>
          <w:rFonts w:ascii="Times New Roman" w:hAnsi="Times New Roman" w:cs="Times New Roman"/>
          <w:color w:val="000000"/>
          <w:sz w:val="24"/>
          <w:szCs w:val="24"/>
        </w:rPr>
        <w:t>which retrieve data based on specific criteria.</w:t>
      </w:r>
    </w:p>
    <w:p w:rsidR="006376BA" w:rsidRPr="00714F31" w:rsidRDefault="006376BA" w:rsidP="00DA3EB3">
      <w:pPr>
        <w:numPr>
          <w:ilvl w:val="1"/>
          <w:numId w:val="6"/>
        </w:numPr>
        <w:tabs>
          <w:tab w:val="clear" w:pos="1440"/>
          <w:tab w:val="left" w:pos="570"/>
        </w:tabs>
        <w:suppressAutoHyphens w:val="0"/>
        <w:spacing w:after="0" w:line="360" w:lineRule="auto"/>
        <w:ind w:left="570" w:hanging="399"/>
        <w:jc w:val="both"/>
        <w:rPr>
          <w:rFonts w:ascii="Times New Roman" w:hAnsi="Times New Roman" w:cs="Times New Roman"/>
          <w:color w:val="000000"/>
          <w:sz w:val="24"/>
          <w:szCs w:val="24"/>
        </w:rPr>
      </w:pPr>
      <w:r w:rsidRPr="00714F31">
        <w:rPr>
          <w:rFonts w:ascii="Times New Roman" w:hAnsi="Times New Roman" w:cs="Times New Roman"/>
          <w:i/>
          <w:iCs/>
          <w:color w:val="000000"/>
          <w:sz w:val="24"/>
          <w:szCs w:val="24"/>
        </w:rPr>
        <w:t>Statements</w:t>
      </w:r>
      <w:r w:rsidRPr="00714F31">
        <w:rPr>
          <w:rStyle w:val="apple-converted-space"/>
          <w:rFonts w:ascii="Times New Roman" w:hAnsi="Times New Roman" w:cs="Times New Roman"/>
          <w:color w:val="000000"/>
          <w:sz w:val="24"/>
          <w:szCs w:val="24"/>
        </w:rPr>
        <w:t> </w:t>
      </w:r>
      <w:r w:rsidRPr="00714F31">
        <w:rPr>
          <w:rFonts w:ascii="Times New Roman" w:hAnsi="Times New Roman" w:cs="Times New Roman"/>
          <w:color w:val="000000"/>
          <w:sz w:val="24"/>
          <w:szCs w:val="24"/>
        </w:rPr>
        <w:t>which may have a persistent effect on schemas and data, or which may control transactions, program flow, connections, sessions, or diagnostics.</w:t>
      </w:r>
    </w:p>
    <w:p w:rsidR="006376BA" w:rsidRPr="00714F31" w:rsidRDefault="006376BA" w:rsidP="00DA3EB3">
      <w:pPr>
        <w:numPr>
          <w:ilvl w:val="1"/>
          <w:numId w:val="6"/>
        </w:numPr>
        <w:tabs>
          <w:tab w:val="clear" w:pos="1440"/>
          <w:tab w:val="left" w:pos="570"/>
        </w:tabs>
        <w:suppressAutoHyphens w:val="0"/>
        <w:spacing w:after="0" w:line="360" w:lineRule="auto"/>
        <w:ind w:left="570" w:hanging="399"/>
        <w:jc w:val="both"/>
        <w:rPr>
          <w:rFonts w:ascii="Times New Roman" w:hAnsi="Times New Roman" w:cs="Times New Roman"/>
          <w:color w:val="000000"/>
          <w:sz w:val="24"/>
          <w:szCs w:val="24"/>
        </w:rPr>
      </w:pPr>
      <w:r w:rsidRPr="00714F31">
        <w:rPr>
          <w:rFonts w:ascii="Times New Roman" w:hAnsi="Times New Roman" w:cs="Times New Roman"/>
          <w:color w:val="000000"/>
          <w:sz w:val="24"/>
          <w:szCs w:val="24"/>
        </w:rPr>
        <w:t>SQL statements also include the</w:t>
      </w:r>
      <w:r w:rsidRPr="00714F31">
        <w:rPr>
          <w:rStyle w:val="apple-converted-space"/>
          <w:rFonts w:ascii="Times New Roman" w:hAnsi="Times New Roman" w:cs="Times New Roman"/>
          <w:color w:val="000000"/>
          <w:sz w:val="24"/>
          <w:szCs w:val="24"/>
        </w:rPr>
        <w:t> </w:t>
      </w:r>
      <w:hyperlink r:id="rId23" w:tooltip="Semicolon" w:history="1">
        <w:r w:rsidRPr="00714F31">
          <w:rPr>
            <w:rStyle w:val="Hyperlink"/>
            <w:rFonts w:ascii="Times New Roman" w:hAnsi="Times New Roman" w:cs="Times New Roman"/>
            <w:color w:val="000000"/>
            <w:sz w:val="24"/>
            <w:szCs w:val="24"/>
          </w:rPr>
          <w:t>semicolon</w:t>
        </w:r>
      </w:hyperlink>
      <w:r w:rsidRPr="00714F31">
        <w:rPr>
          <w:rStyle w:val="apple-converted-space"/>
          <w:rFonts w:ascii="Times New Roman" w:hAnsi="Times New Roman" w:cs="Times New Roman"/>
          <w:color w:val="000000"/>
          <w:sz w:val="24"/>
          <w:szCs w:val="24"/>
        </w:rPr>
        <w:t> </w:t>
      </w:r>
      <w:r w:rsidRPr="00714F31">
        <w:rPr>
          <w:rFonts w:ascii="Times New Roman" w:hAnsi="Times New Roman" w:cs="Times New Roman"/>
          <w:color w:val="000000"/>
          <w:sz w:val="24"/>
          <w:szCs w:val="24"/>
        </w:rPr>
        <w:t>(";") statement terminator. Though not required on every platform, it is defined as a standard part of the SQL grammar.</w:t>
      </w:r>
    </w:p>
    <w:p w:rsidR="006376BA" w:rsidRPr="00714F31" w:rsidRDefault="00FE6569" w:rsidP="00DA3EB3">
      <w:pPr>
        <w:numPr>
          <w:ilvl w:val="1"/>
          <w:numId w:val="6"/>
        </w:numPr>
        <w:tabs>
          <w:tab w:val="clear" w:pos="1440"/>
          <w:tab w:val="left" w:pos="570"/>
        </w:tabs>
        <w:suppressAutoHyphens w:val="0"/>
        <w:spacing w:after="0" w:line="360" w:lineRule="auto"/>
        <w:ind w:left="570" w:hanging="399"/>
        <w:jc w:val="both"/>
        <w:rPr>
          <w:rFonts w:ascii="Times New Roman" w:hAnsi="Times New Roman" w:cs="Times New Roman"/>
          <w:color w:val="000000"/>
          <w:sz w:val="24"/>
          <w:szCs w:val="24"/>
        </w:rPr>
      </w:pPr>
      <w:hyperlink r:id="rId24" w:tooltip="Whitespace (computer science)" w:history="1">
        <w:r w:rsidR="006376BA" w:rsidRPr="00714F31">
          <w:rPr>
            <w:rStyle w:val="Hyperlink"/>
            <w:rFonts w:ascii="Times New Roman" w:hAnsi="Times New Roman" w:cs="Times New Roman"/>
            <w:i/>
            <w:iCs/>
            <w:color w:val="000000"/>
            <w:sz w:val="24"/>
            <w:szCs w:val="24"/>
          </w:rPr>
          <w:t>Insignificant white space</w:t>
        </w:r>
      </w:hyperlink>
      <w:r w:rsidR="006376BA" w:rsidRPr="00714F31">
        <w:rPr>
          <w:rStyle w:val="apple-converted-space"/>
          <w:rFonts w:ascii="Times New Roman" w:hAnsi="Times New Roman" w:cs="Times New Roman"/>
          <w:color w:val="000000"/>
          <w:sz w:val="24"/>
          <w:szCs w:val="24"/>
        </w:rPr>
        <w:t> </w:t>
      </w:r>
      <w:r w:rsidR="006376BA" w:rsidRPr="00714F31">
        <w:rPr>
          <w:rFonts w:ascii="Times New Roman" w:hAnsi="Times New Roman" w:cs="Times New Roman"/>
          <w:color w:val="000000"/>
          <w:sz w:val="24"/>
          <w:szCs w:val="24"/>
        </w:rPr>
        <w:t>is generally ignored in SQL statements and queries, making it easier to format SQL code for readability.</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sz w:val="24"/>
          <w:szCs w:val="24"/>
        </w:rPr>
        <w:t>There are five types of SQL statements. They are:</w:t>
      </w:r>
    </w:p>
    <w:p w:rsidR="006376BA" w:rsidRPr="00714F31" w:rsidRDefault="006376BA" w:rsidP="006376BA">
      <w:pPr>
        <w:autoSpaceDE w:val="0"/>
        <w:autoSpaceDN w:val="0"/>
        <w:adjustRightInd w:val="0"/>
        <w:spacing w:after="0" w:line="360" w:lineRule="auto"/>
        <w:ind w:left="2160"/>
        <w:jc w:val="both"/>
        <w:rPr>
          <w:rFonts w:ascii="Times New Roman" w:hAnsi="Times New Roman" w:cs="Times New Roman"/>
          <w:bCs/>
          <w:caps/>
          <w:sz w:val="24"/>
          <w:szCs w:val="24"/>
        </w:rPr>
      </w:pPr>
      <w:r w:rsidRPr="00714F31">
        <w:rPr>
          <w:rFonts w:ascii="Times New Roman" w:hAnsi="Times New Roman" w:cs="Times New Roman"/>
          <w:bCs/>
          <w:caps/>
          <w:sz w:val="24"/>
          <w:szCs w:val="24"/>
        </w:rPr>
        <w:t>1. data definition LANGUAGE (ddl)</w:t>
      </w:r>
    </w:p>
    <w:p w:rsidR="006376BA" w:rsidRPr="00714F31" w:rsidRDefault="006376BA" w:rsidP="006376BA">
      <w:pPr>
        <w:autoSpaceDE w:val="0"/>
        <w:autoSpaceDN w:val="0"/>
        <w:adjustRightInd w:val="0"/>
        <w:spacing w:after="0" w:line="360" w:lineRule="auto"/>
        <w:ind w:left="2160"/>
        <w:rPr>
          <w:rFonts w:ascii="Times New Roman" w:hAnsi="Times New Roman" w:cs="Times New Roman"/>
          <w:bCs/>
          <w:caps/>
          <w:sz w:val="24"/>
          <w:szCs w:val="24"/>
        </w:rPr>
      </w:pPr>
      <w:r w:rsidRPr="00714F31">
        <w:rPr>
          <w:rFonts w:ascii="Times New Roman" w:hAnsi="Times New Roman" w:cs="Times New Roman"/>
          <w:bCs/>
          <w:caps/>
          <w:sz w:val="24"/>
          <w:szCs w:val="24"/>
        </w:rPr>
        <w:t>2. data manipulation language (dml)</w:t>
      </w:r>
    </w:p>
    <w:p w:rsidR="006376BA" w:rsidRPr="00714F31" w:rsidRDefault="006376BA" w:rsidP="006376BA">
      <w:pPr>
        <w:autoSpaceDE w:val="0"/>
        <w:autoSpaceDN w:val="0"/>
        <w:adjustRightInd w:val="0"/>
        <w:spacing w:after="0" w:line="360" w:lineRule="auto"/>
        <w:ind w:left="2160"/>
        <w:rPr>
          <w:rFonts w:ascii="Times New Roman" w:hAnsi="Times New Roman" w:cs="Times New Roman"/>
          <w:bCs/>
          <w:caps/>
          <w:sz w:val="24"/>
          <w:szCs w:val="24"/>
        </w:rPr>
      </w:pPr>
      <w:r w:rsidRPr="00714F31">
        <w:rPr>
          <w:rFonts w:ascii="Times New Roman" w:hAnsi="Times New Roman" w:cs="Times New Roman"/>
          <w:bCs/>
          <w:caps/>
          <w:sz w:val="24"/>
          <w:szCs w:val="24"/>
        </w:rPr>
        <w:t xml:space="preserve">3. </w:t>
      </w:r>
      <w:r w:rsidRPr="00714F31">
        <w:rPr>
          <w:rFonts w:ascii="Times New Roman" w:hAnsi="Times New Roman" w:cs="Times New Roman"/>
          <w:bCs/>
          <w:sz w:val="24"/>
          <w:szCs w:val="24"/>
        </w:rPr>
        <w:t>DATA RETRIEVAL LANGUAGE (</w:t>
      </w:r>
      <w:r w:rsidRPr="00714F31">
        <w:rPr>
          <w:rFonts w:ascii="Times New Roman" w:hAnsi="Times New Roman" w:cs="Times New Roman"/>
          <w:bCs/>
          <w:caps/>
          <w:sz w:val="24"/>
          <w:szCs w:val="24"/>
        </w:rPr>
        <w:t>DRL)</w:t>
      </w:r>
    </w:p>
    <w:p w:rsidR="006376BA" w:rsidRPr="00714F31" w:rsidRDefault="006376BA" w:rsidP="006376BA">
      <w:pPr>
        <w:spacing w:after="0" w:line="360" w:lineRule="auto"/>
        <w:ind w:left="2160"/>
        <w:jc w:val="both"/>
        <w:rPr>
          <w:rFonts w:ascii="Times New Roman" w:hAnsi="Times New Roman" w:cs="Times New Roman"/>
          <w:sz w:val="24"/>
          <w:szCs w:val="24"/>
        </w:rPr>
      </w:pPr>
      <w:r w:rsidRPr="00714F31">
        <w:rPr>
          <w:rFonts w:ascii="Times New Roman" w:hAnsi="Times New Roman" w:cs="Times New Roman"/>
          <w:sz w:val="24"/>
          <w:szCs w:val="24"/>
        </w:rPr>
        <w:t>4. TRANSATIONAL CONTROL LANGUAGE (TCL)</w:t>
      </w:r>
    </w:p>
    <w:p w:rsidR="006376BA" w:rsidRPr="00714F31" w:rsidRDefault="006376BA" w:rsidP="006376BA">
      <w:pPr>
        <w:spacing w:after="0" w:line="360" w:lineRule="auto"/>
        <w:ind w:left="2160"/>
        <w:jc w:val="both"/>
        <w:rPr>
          <w:rFonts w:ascii="Times New Roman" w:hAnsi="Times New Roman" w:cs="Times New Roman"/>
          <w:sz w:val="24"/>
          <w:szCs w:val="24"/>
        </w:rPr>
      </w:pPr>
      <w:r w:rsidRPr="00714F31">
        <w:rPr>
          <w:rFonts w:ascii="Times New Roman" w:hAnsi="Times New Roman" w:cs="Times New Roman"/>
          <w:sz w:val="24"/>
          <w:szCs w:val="24"/>
        </w:rPr>
        <w:t>5. DATA CONTROL LANGUAGE (DCL)</w:t>
      </w:r>
    </w:p>
    <w:p w:rsidR="00506BD2" w:rsidRPr="00714F31" w:rsidRDefault="00506BD2" w:rsidP="006376BA">
      <w:pPr>
        <w:spacing w:after="0" w:line="360" w:lineRule="auto"/>
        <w:ind w:left="2160"/>
        <w:jc w:val="both"/>
        <w:rPr>
          <w:rFonts w:ascii="Times New Roman" w:hAnsi="Times New Roman" w:cs="Times New Roman"/>
          <w:sz w:val="24"/>
          <w:szCs w:val="24"/>
        </w:rPr>
      </w:pPr>
    </w:p>
    <w:p w:rsidR="006376BA" w:rsidRPr="00714F31" w:rsidRDefault="006376BA" w:rsidP="006376BA">
      <w:pPr>
        <w:autoSpaceDE w:val="0"/>
        <w:autoSpaceDN w:val="0"/>
        <w:adjustRightInd w:val="0"/>
        <w:spacing w:after="0" w:line="360" w:lineRule="auto"/>
        <w:jc w:val="both"/>
        <w:rPr>
          <w:rFonts w:ascii="Times New Roman" w:hAnsi="Times New Roman" w:cs="Times New Roman"/>
          <w:sz w:val="24"/>
          <w:szCs w:val="24"/>
        </w:rPr>
      </w:pPr>
      <w:r w:rsidRPr="00714F31">
        <w:rPr>
          <w:rFonts w:ascii="Times New Roman" w:hAnsi="Times New Roman" w:cs="Times New Roman"/>
          <w:b/>
          <w:bCs/>
          <w:caps/>
          <w:sz w:val="24"/>
          <w:szCs w:val="24"/>
          <w:u w:val="single"/>
        </w:rPr>
        <w:t>1. data definition LANGUAGE (ddl):</w:t>
      </w:r>
      <w:r w:rsidRPr="00714F31">
        <w:rPr>
          <w:rFonts w:ascii="Times New Roman" w:hAnsi="Times New Roman" w:cs="Times New Roman"/>
          <w:b/>
          <w:bCs/>
          <w:caps/>
          <w:sz w:val="24"/>
          <w:szCs w:val="24"/>
        </w:rPr>
        <w:t xml:space="preserve"> </w:t>
      </w:r>
      <w:r w:rsidRPr="00714F31">
        <w:rPr>
          <w:rStyle w:val="apple-style-span"/>
          <w:rFonts w:ascii="Times New Roman" w:hAnsi="Times New Roman" w:cs="Times New Roman"/>
          <w:color w:val="333333"/>
          <w:sz w:val="24"/>
          <w:szCs w:val="24"/>
        </w:rPr>
        <w:t>The Data Definition Language (DDL) is used to create and destroy databases and database objects. These commands will primarily be used by database administrators during the setup and removal phases of a database project. Let's take a look at the structure and usage of four basic DDL commands:</w:t>
      </w:r>
      <w:r w:rsidRPr="00714F31">
        <w:rPr>
          <w:rStyle w:val="apple-converted-space"/>
          <w:rFonts w:ascii="Times New Roman" w:hAnsi="Times New Roman" w:cs="Times New Roman"/>
          <w:color w:val="333333"/>
          <w:sz w:val="24"/>
          <w:szCs w:val="24"/>
        </w:rPr>
        <w:t> </w:t>
      </w:r>
    </w:p>
    <w:p w:rsidR="006376BA" w:rsidRPr="00714F31" w:rsidRDefault="006376BA" w:rsidP="006376BA">
      <w:pPr>
        <w:autoSpaceDE w:val="0"/>
        <w:autoSpaceDN w:val="0"/>
        <w:adjustRightInd w:val="0"/>
        <w:spacing w:after="0" w:line="360" w:lineRule="auto"/>
        <w:ind w:firstLine="720"/>
        <w:jc w:val="both"/>
        <w:rPr>
          <w:rFonts w:ascii="Times New Roman" w:hAnsi="Times New Roman" w:cs="Times New Roman"/>
          <w:sz w:val="24"/>
          <w:szCs w:val="24"/>
        </w:rPr>
      </w:pPr>
      <w:r w:rsidRPr="00714F31">
        <w:rPr>
          <w:rFonts w:ascii="Times New Roman" w:hAnsi="Times New Roman" w:cs="Times New Roman"/>
          <w:sz w:val="24"/>
          <w:szCs w:val="24"/>
        </w:rPr>
        <w:t>1. CREATE</w:t>
      </w:r>
      <w:r w:rsidRPr="00714F31">
        <w:rPr>
          <w:rFonts w:ascii="Times New Roman" w:hAnsi="Times New Roman" w:cs="Times New Roman"/>
          <w:sz w:val="24"/>
          <w:szCs w:val="24"/>
        </w:rPr>
        <w:tab/>
      </w:r>
      <w:r w:rsidRPr="00714F31">
        <w:rPr>
          <w:rFonts w:ascii="Times New Roman" w:hAnsi="Times New Roman" w:cs="Times New Roman"/>
          <w:sz w:val="24"/>
          <w:szCs w:val="24"/>
        </w:rPr>
        <w:tab/>
        <w:t>2.  ALTER</w:t>
      </w:r>
      <w:r w:rsidRPr="00714F31">
        <w:rPr>
          <w:rFonts w:ascii="Times New Roman" w:hAnsi="Times New Roman" w:cs="Times New Roman"/>
          <w:sz w:val="24"/>
          <w:szCs w:val="24"/>
        </w:rPr>
        <w:tab/>
      </w:r>
      <w:r w:rsidRPr="00714F31">
        <w:rPr>
          <w:rFonts w:ascii="Times New Roman" w:hAnsi="Times New Roman" w:cs="Times New Roman"/>
          <w:sz w:val="24"/>
          <w:szCs w:val="24"/>
        </w:rPr>
        <w:tab/>
        <w:t>3. DROP</w:t>
      </w:r>
      <w:r w:rsidRPr="00714F31">
        <w:rPr>
          <w:rFonts w:ascii="Times New Roman" w:hAnsi="Times New Roman" w:cs="Times New Roman"/>
          <w:sz w:val="24"/>
          <w:szCs w:val="24"/>
        </w:rPr>
        <w:tab/>
      </w:r>
      <w:r w:rsidRPr="00714F31">
        <w:rPr>
          <w:rFonts w:ascii="Times New Roman" w:hAnsi="Times New Roman" w:cs="Times New Roman"/>
          <w:sz w:val="24"/>
          <w:szCs w:val="24"/>
        </w:rPr>
        <w:tab/>
        <w:t>4. RENAME</w:t>
      </w:r>
    </w:p>
    <w:p w:rsidR="006376BA" w:rsidRPr="00714F31" w:rsidRDefault="006376BA" w:rsidP="006376BA">
      <w:pPr>
        <w:autoSpaceDE w:val="0"/>
        <w:autoSpaceDN w:val="0"/>
        <w:adjustRightInd w:val="0"/>
        <w:spacing w:after="0" w:line="360" w:lineRule="auto"/>
        <w:rPr>
          <w:rFonts w:ascii="Times New Roman" w:hAnsi="Times New Roman" w:cs="Times New Roman"/>
          <w:b/>
          <w:bCs/>
          <w:caps/>
          <w:sz w:val="24"/>
          <w:szCs w:val="24"/>
        </w:rPr>
      </w:pPr>
      <w:r w:rsidRPr="00714F31">
        <w:rPr>
          <w:rFonts w:ascii="Times New Roman" w:hAnsi="Times New Roman" w:cs="Times New Roman"/>
          <w:b/>
          <w:bCs/>
          <w:sz w:val="24"/>
          <w:szCs w:val="24"/>
        </w:rPr>
        <w:t>1. CREATE:</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bCs/>
          <w:caps/>
          <w:sz w:val="24"/>
          <w:szCs w:val="24"/>
        </w:rPr>
        <w:t xml:space="preserve"> </w:t>
      </w:r>
      <w:r w:rsidRPr="00714F31">
        <w:rPr>
          <w:rFonts w:ascii="Times New Roman" w:hAnsi="Times New Roman" w:cs="Times New Roman"/>
          <w:b/>
          <w:bCs/>
          <w:sz w:val="24"/>
          <w:szCs w:val="24"/>
        </w:rPr>
        <w:t>(a)</w:t>
      </w:r>
      <w:r w:rsidRPr="00714F31">
        <w:rPr>
          <w:rFonts w:ascii="Times New Roman" w:hAnsi="Times New Roman" w:cs="Times New Roman"/>
          <w:b/>
          <w:bCs/>
          <w:caps/>
          <w:sz w:val="24"/>
          <w:szCs w:val="24"/>
        </w:rPr>
        <w:t>create table:</w:t>
      </w:r>
      <w:r w:rsidRPr="00714F31">
        <w:rPr>
          <w:rFonts w:ascii="Times New Roman" w:hAnsi="Times New Roman" w:cs="Times New Roman"/>
          <w:caps/>
          <w:sz w:val="24"/>
          <w:szCs w:val="24"/>
        </w:rPr>
        <w:t xml:space="preserve"> </w:t>
      </w:r>
      <w:r w:rsidRPr="00714F31">
        <w:rPr>
          <w:rFonts w:ascii="Times New Roman" w:hAnsi="Times New Roman" w:cs="Times New Roman"/>
          <w:sz w:val="24"/>
          <w:szCs w:val="24"/>
        </w:rPr>
        <w:t>This is used to create a new relation and the corresponding</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 xml:space="preserve">Syntax: </w:t>
      </w:r>
      <w:r w:rsidRPr="00714F31">
        <w:rPr>
          <w:rFonts w:ascii="Times New Roman" w:hAnsi="Times New Roman" w:cs="Times New Roman"/>
          <w:caps/>
          <w:sz w:val="24"/>
          <w:szCs w:val="24"/>
        </w:rPr>
        <w:t xml:space="preserve">create table </w:t>
      </w:r>
      <w:r w:rsidRPr="00714F31">
        <w:rPr>
          <w:rFonts w:ascii="Times New Roman" w:hAnsi="Times New Roman" w:cs="Times New Roman"/>
          <w:sz w:val="24"/>
          <w:szCs w:val="24"/>
        </w:rPr>
        <w:t xml:space="preserve">relation_name </w:t>
      </w:r>
    </w:p>
    <w:p w:rsidR="006376BA" w:rsidRPr="00714F31" w:rsidRDefault="006376BA" w:rsidP="006376BA">
      <w:pPr>
        <w:autoSpaceDE w:val="0"/>
        <w:autoSpaceDN w:val="0"/>
        <w:adjustRightInd w:val="0"/>
        <w:spacing w:after="0" w:line="360" w:lineRule="auto"/>
        <w:ind w:left="720"/>
        <w:rPr>
          <w:rFonts w:ascii="Times New Roman" w:hAnsi="Times New Roman" w:cs="Times New Roman"/>
          <w:sz w:val="24"/>
          <w:szCs w:val="24"/>
        </w:rPr>
      </w:pPr>
      <w:r w:rsidRPr="00714F31">
        <w:rPr>
          <w:rFonts w:ascii="Times New Roman" w:hAnsi="Times New Roman" w:cs="Times New Roman"/>
          <w:sz w:val="24"/>
          <w:szCs w:val="24"/>
        </w:rPr>
        <w:t>(field_1 data_type(Size),field_2 data_type(Size), .. . );</w:t>
      </w:r>
    </w:p>
    <w:p w:rsidR="006376BA" w:rsidRPr="00714F31" w:rsidRDefault="006376BA" w:rsidP="006376BA">
      <w:pPr>
        <w:autoSpaceDE w:val="0"/>
        <w:autoSpaceDN w:val="0"/>
        <w:adjustRightInd w:val="0"/>
        <w:spacing w:after="0" w:line="360" w:lineRule="auto"/>
        <w:rPr>
          <w:rFonts w:ascii="Times New Roman" w:hAnsi="Times New Roman" w:cs="Times New Roman"/>
          <w:b/>
          <w:i/>
          <w:sz w:val="24"/>
          <w:szCs w:val="24"/>
        </w:rPr>
      </w:pPr>
      <w:r w:rsidRPr="00714F31">
        <w:rPr>
          <w:rFonts w:ascii="Times New Roman" w:hAnsi="Times New Roman" w:cs="Times New Roman"/>
          <w:b/>
          <w:i/>
          <w:sz w:val="24"/>
          <w:szCs w:val="24"/>
        </w:rPr>
        <w:t xml:space="preserve">Example: </w:t>
      </w:r>
    </w:p>
    <w:p w:rsidR="006376BA" w:rsidRPr="00714F31" w:rsidRDefault="006376BA" w:rsidP="006376BA">
      <w:pPr>
        <w:autoSpaceDE w:val="0"/>
        <w:autoSpaceDN w:val="0"/>
        <w:adjustRightInd w:val="0"/>
        <w:spacing w:after="0" w:line="360" w:lineRule="auto"/>
        <w:rPr>
          <w:rFonts w:ascii="Times New Roman" w:hAnsi="Times New Roman" w:cs="Times New Roman"/>
          <w:caps/>
          <w:sz w:val="24"/>
          <w:szCs w:val="24"/>
        </w:rPr>
      </w:pPr>
      <w:r w:rsidRPr="00714F31">
        <w:rPr>
          <w:rFonts w:ascii="Times New Roman" w:hAnsi="Times New Roman" w:cs="Times New Roman"/>
          <w:sz w:val="24"/>
          <w:szCs w:val="24"/>
        </w:rPr>
        <w:t xml:space="preserve">  SQL&gt;</w:t>
      </w:r>
      <w:r w:rsidRPr="00714F31">
        <w:rPr>
          <w:rFonts w:ascii="Times New Roman" w:hAnsi="Times New Roman" w:cs="Times New Roman"/>
          <w:caps/>
          <w:sz w:val="24"/>
          <w:szCs w:val="24"/>
        </w:rPr>
        <w:t xml:space="preserve">create table </w:t>
      </w:r>
      <w:r w:rsidRPr="00714F31">
        <w:rPr>
          <w:rFonts w:ascii="Times New Roman" w:hAnsi="Times New Roman" w:cs="Times New Roman"/>
          <w:sz w:val="24"/>
          <w:szCs w:val="24"/>
        </w:rPr>
        <w:t xml:space="preserve">Student (sno NUMBER(3),sname </w:t>
      </w:r>
      <w:r w:rsidRPr="00714F31">
        <w:rPr>
          <w:rFonts w:ascii="Times New Roman" w:hAnsi="Times New Roman" w:cs="Times New Roman"/>
          <w:caps/>
          <w:sz w:val="24"/>
          <w:szCs w:val="24"/>
        </w:rPr>
        <w:t>char(10),</w:t>
      </w:r>
      <w:r w:rsidRPr="00714F31">
        <w:rPr>
          <w:rFonts w:ascii="Times New Roman" w:hAnsi="Times New Roman" w:cs="Times New Roman"/>
          <w:sz w:val="24"/>
          <w:szCs w:val="24"/>
        </w:rPr>
        <w:t xml:space="preserve">class </w:t>
      </w:r>
      <w:r w:rsidRPr="00714F31">
        <w:rPr>
          <w:rFonts w:ascii="Times New Roman" w:hAnsi="Times New Roman" w:cs="Times New Roman"/>
          <w:caps/>
          <w:sz w:val="24"/>
          <w:szCs w:val="24"/>
        </w:rPr>
        <w:t>char(5));</w:t>
      </w:r>
    </w:p>
    <w:p w:rsidR="006376BA" w:rsidRPr="00714F31" w:rsidRDefault="006376BA" w:rsidP="006376BA">
      <w:pPr>
        <w:autoSpaceDE w:val="0"/>
        <w:autoSpaceDN w:val="0"/>
        <w:adjustRightInd w:val="0"/>
        <w:spacing w:after="0" w:line="360" w:lineRule="auto"/>
        <w:jc w:val="both"/>
        <w:rPr>
          <w:rFonts w:ascii="Times New Roman" w:hAnsi="Times New Roman" w:cs="Times New Roman"/>
          <w:sz w:val="24"/>
          <w:szCs w:val="24"/>
        </w:rPr>
      </w:pPr>
      <w:r w:rsidRPr="00714F31">
        <w:rPr>
          <w:rFonts w:ascii="Times New Roman" w:hAnsi="Times New Roman" w:cs="Times New Roman"/>
          <w:b/>
          <w:bCs/>
          <w:caps/>
          <w:sz w:val="24"/>
          <w:szCs w:val="24"/>
        </w:rPr>
        <w:t>(</w:t>
      </w:r>
      <w:r w:rsidRPr="00714F31">
        <w:rPr>
          <w:rFonts w:ascii="Times New Roman" w:hAnsi="Times New Roman" w:cs="Times New Roman"/>
          <w:b/>
          <w:bCs/>
          <w:sz w:val="24"/>
          <w:szCs w:val="24"/>
        </w:rPr>
        <w:t>b)</w:t>
      </w:r>
      <w:r w:rsidRPr="00714F31">
        <w:rPr>
          <w:rFonts w:ascii="Times New Roman" w:hAnsi="Times New Roman" w:cs="Times New Roman"/>
          <w:b/>
          <w:bCs/>
          <w:caps/>
          <w:sz w:val="24"/>
          <w:szCs w:val="24"/>
        </w:rPr>
        <w:t xml:space="preserve">create TABLE..as select....: </w:t>
      </w:r>
      <w:r w:rsidRPr="00714F31">
        <w:rPr>
          <w:rFonts w:ascii="Times New Roman" w:hAnsi="Times New Roman" w:cs="Times New Roman"/>
          <w:sz w:val="24"/>
          <w:szCs w:val="24"/>
        </w:rPr>
        <w:t>This is used to create the structure of a new relation from the structure of an existing relation.</w:t>
      </w:r>
    </w:p>
    <w:p w:rsidR="006376BA" w:rsidRPr="00714F31" w:rsidRDefault="006376BA" w:rsidP="006376BA">
      <w:pPr>
        <w:autoSpaceDE w:val="0"/>
        <w:autoSpaceDN w:val="0"/>
        <w:adjustRightInd w:val="0"/>
        <w:spacing w:after="0" w:line="360" w:lineRule="auto"/>
        <w:ind w:left="720" w:hanging="720"/>
        <w:rPr>
          <w:rFonts w:ascii="Times New Roman" w:hAnsi="Times New Roman" w:cs="Times New Roman"/>
          <w:sz w:val="24"/>
          <w:szCs w:val="24"/>
        </w:rPr>
      </w:pPr>
      <w:r w:rsidRPr="00714F31">
        <w:rPr>
          <w:rFonts w:ascii="Times New Roman" w:hAnsi="Times New Roman" w:cs="Times New Roman"/>
          <w:b/>
          <w:i/>
          <w:sz w:val="24"/>
          <w:szCs w:val="24"/>
        </w:rPr>
        <w:t>Syntax:</w:t>
      </w:r>
      <w:r w:rsidRPr="00714F31">
        <w:rPr>
          <w:rFonts w:ascii="Times New Roman" w:hAnsi="Times New Roman" w:cs="Times New Roman"/>
          <w:b/>
          <w:i/>
          <w:sz w:val="24"/>
          <w:szCs w:val="24"/>
        </w:rPr>
        <w:tab/>
      </w:r>
      <w:r w:rsidRPr="00714F31">
        <w:rPr>
          <w:rFonts w:ascii="Times New Roman" w:hAnsi="Times New Roman" w:cs="Times New Roman"/>
          <w:caps/>
          <w:sz w:val="24"/>
          <w:szCs w:val="24"/>
        </w:rPr>
        <w:t>create table (</w:t>
      </w:r>
      <w:r w:rsidRPr="00714F31">
        <w:rPr>
          <w:rFonts w:ascii="Times New Roman" w:hAnsi="Times New Roman" w:cs="Times New Roman"/>
          <w:sz w:val="24"/>
          <w:szCs w:val="24"/>
        </w:rPr>
        <w:t xml:space="preserve">relation_name_1, field_1,field_2,.....field_n) AS SELECT field_1,field_2,...........field_n </w:t>
      </w:r>
      <w:r w:rsidRPr="00714F31">
        <w:rPr>
          <w:rFonts w:ascii="Times New Roman" w:hAnsi="Times New Roman" w:cs="Times New Roman"/>
          <w:caps/>
          <w:sz w:val="24"/>
          <w:szCs w:val="24"/>
        </w:rPr>
        <w:t xml:space="preserve">from </w:t>
      </w:r>
      <w:r w:rsidRPr="00714F31">
        <w:rPr>
          <w:rFonts w:ascii="Times New Roman" w:hAnsi="Times New Roman" w:cs="Times New Roman"/>
          <w:sz w:val="24"/>
          <w:szCs w:val="24"/>
        </w:rPr>
        <w:t>relation_name_2;</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Example:</w:t>
      </w:r>
      <w:r w:rsidRPr="00714F31">
        <w:rPr>
          <w:rFonts w:ascii="Times New Roman" w:hAnsi="Times New Roman" w:cs="Times New Roman"/>
          <w:sz w:val="24"/>
          <w:szCs w:val="24"/>
        </w:rPr>
        <w:t xml:space="preserve"> SQL&gt;</w:t>
      </w:r>
      <w:r w:rsidRPr="00714F31">
        <w:rPr>
          <w:rFonts w:ascii="Times New Roman" w:hAnsi="Times New Roman" w:cs="Times New Roman"/>
          <w:caps/>
          <w:sz w:val="24"/>
          <w:szCs w:val="24"/>
        </w:rPr>
        <w:t xml:space="preserve">create table </w:t>
      </w:r>
      <w:r w:rsidRPr="00714F31">
        <w:rPr>
          <w:rFonts w:ascii="Times New Roman" w:hAnsi="Times New Roman" w:cs="Times New Roman"/>
          <w:sz w:val="24"/>
          <w:szCs w:val="24"/>
        </w:rPr>
        <w:t xml:space="preserve">std(rno,sname) </w:t>
      </w:r>
      <w:r w:rsidRPr="00714F31">
        <w:rPr>
          <w:rFonts w:ascii="Times New Roman" w:hAnsi="Times New Roman" w:cs="Times New Roman"/>
          <w:caps/>
          <w:sz w:val="24"/>
          <w:szCs w:val="24"/>
        </w:rPr>
        <w:t xml:space="preserve">as select </w:t>
      </w:r>
      <w:r w:rsidRPr="00714F31">
        <w:rPr>
          <w:rFonts w:ascii="Times New Roman" w:hAnsi="Times New Roman" w:cs="Times New Roman"/>
          <w:sz w:val="24"/>
          <w:szCs w:val="24"/>
        </w:rPr>
        <w:t xml:space="preserve"> sno,sname </w:t>
      </w:r>
      <w:r w:rsidRPr="00714F31">
        <w:rPr>
          <w:rFonts w:ascii="Times New Roman" w:hAnsi="Times New Roman" w:cs="Times New Roman"/>
          <w:caps/>
          <w:sz w:val="24"/>
          <w:szCs w:val="24"/>
        </w:rPr>
        <w:t>from</w:t>
      </w:r>
      <w:r w:rsidRPr="00714F31">
        <w:rPr>
          <w:rFonts w:ascii="Times New Roman" w:hAnsi="Times New Roman" w:cs="Times New Roman"/>
          <w:sz w:val="24"/>
          <w:szCs w:val="24"/>
        </w:rPr>
        <w:t xml:space="preserve"> student;</w:t>
      </w:r>
    </w:p>
    <w:p w:rsidR="006376BA" w:rsidRPr="00714F31" w:rsidRDefault="006376BA" w:rsidP="006376BA">
      <w:pPr>
        <w:autoSpaceDE w:val="0"/>
        <w:autoSpaceDN w:val="0"/>
        <w:adjustRightInd w:val="0"/>
        <w:spacing w:after="0" w:line="360" w:lineRule="auto"/>
        <w:rPr>
          <w:rFonts w:ascii="Times New Roman" w:hAnsi="Times New Roman" w:cs="Times New Roman"/>
          <w:b/>
          <w:bCs/>
          <w:caps/>
          <w:sz w:val="24"/>
          <w:szCs w:val="24"/>
        </w:rPr>
      </w:pPr>
      <w:r w:rsidRPr="00714F31">
        <w:rPr>
          <w:rFonts w:ascii="Times New Roman" w:hAnsi="Times New Roman" w:cs="Times New Roman"/>
          <w:b/>
          <w:bCs/>
          <w:caps/>
          <w:sz w:val="24"/>
          <w:szCs w:val="24"/>
        </w:rPr>
        <w:t>2. ALTER:</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bCs/>
          <w:caps/>
          <w:sz w:val="24"/>
          <w:szCs w:val="24"/>
        </w:rPr>
        <w:t>(</w:t>
      </w:r>
      <w:r w:rsidRPr="00714F31">
        <w:rPr>
          <w:rFonts w:ascii="Times New Roman" w:hAnsi="Times New Roman" w:cs="Times New Roman"/>
          <w:b/>
          <w:bCs/>
          <w:sz w:val="24"/>
          <w:szCs w:val="24"/>
        </w:rPr>
        <w:t>a)</w:t>
      </w:r>
      <w:r w:rsidRPr="00714F31">
        <w:rPr>
          <w:rFonts w:ascii="Times New Roman" w:hAnsi="Times New Roman" w:cs="Times New Roman"/>
          <w:b/>
          <w:bCs/>
          <w:caps/>
          <w:sz w:val="24"/>
          <w:szCs w:val="24"/>
        </w:rPr>
        <w:t>ALTER TABLE ...ADD...:</w:t>
      </w:r>
      <w:r w:rsidRPr="00714F31">
        <w:rPr>
          <w:rFonts w:ascii="Times New Roman" w:hAnsi="Times New Roman" w:cs="Times New Roman"/>
          <w:sz w:val="24"/>
          <w:szCs w:val="24"/>
        </w:rPr>
        <w:t xml:space="preserve"> This is used to add some extra fields into existing relation.</w:t>
      </w:r>
    </w:p>
    <w:p w:rsidR="006376BA" w:rsidRPr="00714F31" w:rsidRDefault="006376BA" w:rsidP="006376BA">
      <w:pPr>
        <w:autoSpaceDE w:val="0"/>
        <w:autoSpaceDN w:val="0"/>
        <w:adjustRightInd w:val="0"/>
        <w:spacing w:after="0" w:line="360" w:lineRule="auto"/>
        <w:ind w:left="1440" w:hanging="1440"/>
        <w:rPr>
          <w:rFonts w:ascii="Times New Roman" w:hAnsi="Times New Roman" w:cs="Times New Roman"/>
          <w:sz w:val="24"/>
          <w:szCs w:val="24"/>
        </w:rPr>
      </w:pPr>
      <w:r w:rsidRPr="00714F31">
        <w:rPr>
          <w:rFonts w:ascii="Times New Roman" w:hAnsi="Times New Roman" w:cs="Times New Roman"/>
          <w:b/>
          <w:i/>
          <w:sz w:val="24"/>
          <w:szCs w:val="24"/>
        </w:rPr>
        <w:t xml:space="preserve">Syntax: </w:t>
      </w:r>
      <w:r w:rsidRPr="00714F31">
        <w:rPr>
          <w:rFonts w:ascii="Times New Roman" w:hAnsi="Times New Roman" w:cs="Times New Roman"/>
          <w:sz w:val="24"/>
          <w:szCs w:val="24"/>
        </w:rPr>
        <w:t>ALTER TABLE relation_name ADD(new field_1 data_type(size), new field_2 data_type(size),..);</w:t>
      </w:r>
    </w:p>
    <w:p w:rsidR="006376BA" w:rsidRPr="00714F31" w:rsidRDefault="006376BA" w:rsidP="006376BA">
      <w:pPr>
        <w:autoSpaceDE w:val="0"/>
        <w:autoSpaceDN w:val="0"/>
        <w:adjustRightInd w:val="0"/>
        <w:spacing w:after="0" w:line="360" w:lineRule="auto"/>
        <w:rPr>
          <w:rFonts w:ascii="Times New Roman" w:hAnsi="Times New Roman" w:cs="Times New Roman"/>
          <w:b/>
          <w:bCs/>
          <w:caps/>
          <w:sz w:val="24"/>
          <w:szCs w:val="24"/>
        </w:rPr>
      </w:pPr>
      <w:r w:rsidRPr="00714F31">
        <w:rPr>
          <w:rFonts w:ascii="Times New Roman" w:hAnsi="Times New Roman" w:cs="Times New Roman"/>
          <w:b/>
          <w:i/>
          <w:sz w:val="24"/>
          <w:szCs w:val="24"/>
        </w:rPr>
        <w:t xml:space="preserve">Example : </w:t>
      </w:r>
      <w:r w:rsidRPr="00714F31">
        <w:rPr>
          <w:rFonts w:ascii="Times New Roman" w:hAnsi="Times New Roman" w:cs="Times New Roman"/>
          <w:sz w:val="24"/>
          <w:szCs w:val="24"/>
        </w:rPr>
        <w:t xml:space="preserve"> SQL&gt;ALTER TABLE std ADD(Address CHAR(10));</w:t>
      </w:r>
      <w:r w:rsidRPr="00714F31">
        <w:rPr>
          <w:rFonts w:ascii="Times New Roman" w:hAnsi="Times New Roman" w:cs="Times New Roman"/>
          <w:b/>
          <w:bCs/>
          <w:caps/>
          <w:sz w:val="24"/>
          <w:szCs w:val="24"/>
        </w:rPr>
        <w:t xml:space="preserve"> </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bCs/>
          <w:caps/>
          <w:sz w:val="24"/>
          <w:szCs w:val="24"/>
        </w:rPr>
        <w:t>(</w:t>
      </w:r>
      <w:r w:rsidRPr="00714F31">
        <w:rPr>
          <w:rFonts w:ascii="Times New Roman" w:hAnsi="Times New Roman" w:cs="Times New Roman"/>
          <w:b/>
          <w:bCs/>
          <w:sz w:val="24"/>
          <w:szCs w:val="24"/>
        </w:rPr>
        <w:t>b)</w:t>
      </w:r>
      <w:r w:rsidRPr="00714F31">
        <w:rPr>
          <w:rFonts w:ascii="Times New Roman" w:hAnsi="Times New Roman" w:cs="Times New Roman"/>
          <w:b/>
          <w:bCs/>
          <w:caps/>
          <w:sz w:val="24"/>
          <w:szCs w:val="24"/>
        </w:rPr>
        <w:t>ALTER table...modify...:</w:t>
      </w:r>
      <w:r w:rsidRPr="00714F31">
        <w:rPr>
          <w:rFonts w:ascii="Times New Roman" w:hAnsi="Times New Roman" w:cs="Times New Roman"/>
          <w:sz w:val="24"/>
          <w:szCs w:val="24"/>
        </w:rPr>
        <w:t xml:space="preserve"> This is used to change the width as well as data type of fields of existing relations.</w:t>
      </w:r>
    </w:p>
    <w:p w:rsidR="006376BA" w:rsidRPr="00714F31" w:rsidRDefault="006376BA" w:rsidP="006376BA">
      <w:pPr>
        <w:autoSpaceDE w:val="0"/>
        <w:autoSpaceDN w:val="0"/>
        <w:adjustRightInd w:val="0"/>
        <w:spacing w:after="0" w:line="360" w:lineRule="auto"/>
        <w:ind w:left="1440" w:hanging="1440"/>
        <w:rPr>
          <w:rFonts w:ascii="Times New Roman" w:hAnsi="Times New Roman" w:cs="Times New Roman"/>
          <w:sz w:val="24"/>
          <w:szCs w:val="24"/>
        </w:rPr>
      </w:pPr>
      <w:r w:rsidRPr="00714F31">
        <w:rPr>
          <w:rFonts w:ascii="Times New Roman" w:hAnsi="Times New Roman" w:cs="Times New Roman"/>
          <w:b/>
          <w:i/>
          <w:sz w:val="24"/>
          <w:szCs w:val="24"/>
        </w:rPr>
        <w:t xml:space="preserve">Syntax: </w:t>
      </w:r>
      <w:r w:rsidRPr="00714F31">
        <w:rPr>
          <w:rFonts w:ascii="Times New Roman" w:hAnsi="Times New Roman" w:cs="Times New Roman"/>
          <w:caps/>
          <w:sz w:val="24"/>
          <w:szCs w:val="24"/>
        </w:rPr>
        <w:t xml:space="preserve">alter table </w:t>
      </w:r>
      <w:r w:rsidRPr="00714F31">
        <w:rPr>
          <w:rFonts w:ascii="Times New Roman" w:hAnsi="Times New Roman" w:cs="Times New Roman"/>
          <w:sz w:val="24"/>
          <w:szCs w:val="24"/>
        </w:rPr>
        <w:t xml:space="preserve">relation_name </w:t>
      </w:r>
      <w:r w:rsidRPr="00714F31">
        <w:rPr>
          <w:rFonts w:ascii="Times New Roman" w:hAnsi="Times New Roman" w:cs="Times New Roman"/>
          <w:caps/>
          <w:sz w:val="24"/>
          <w:szCs w:val="24"/>
        </w:rPr>
        <w:t>modify (</w:t>
      </w:r>
      <w:r w:rsidRPr="00714F31">
        <w:rPr>
          <w:rFonts w:ascii="Times New Roman" w:hAnsi="Times New Roman" w:cs="Times New Roman"/>
          <w:sz w:val="24"/>
          <w:szCs w:val="24"/>
        </w:rPr>
        <w:t>field_1 newdata_type(Size), field_2 newdata_type(Size),....field_newdata_type(Size));</w:t>
      </w:r>
    </w:p>
    <w:p w:rsidR="006376BA" w:rsidRPr="00714F31" w:rsidRDefault="006376BA" w:rsidP="006376BA">
      <w:pPr>
        <w:autoSpaceDE w:val="0"/>
        <w:autoSpaceDN w:val="0"/>
        <w:adjustRightInd w:val="0"/>
        <w:spacing w:after="0" w:line="360" w:lineRule="auto"/>
        <w:rPr>
          <w:rFonts w:ascii="Times New Roman" w:hAnsi="Times New Roman" w:cs="Times New Roman"/>
          <w:caps/>
          <w:sz w:val="24"/>
          <w:szCs w:val="24"/>
        </w:rPr>
      </w:pPr>
      <w:r w:rsidRPr="00714F31">
        <w:rPr>
          <w:rFonts w:ascii="Times New Roman" w:hAnsi="Times New Roman" w:cs="Times New Roman"/>
          <w:b/>
          <w:i/>
          <w:color w:val="000000"/>
          <w:sz w:val="24"/>
          <w:szCs w:val="24"/>
        </w:rPr>
        <w:t>Example:</w:t>
      </w:r>
      <w:r w:rsidRPr="00714F31">
        <w:rPr>
          <w:rFonts w:ascii="Times New Roman" w:hAnsi="Times New Roman" w:cs="Times New Roman"/>
          <w:sz w:val="24"/>
          <w:szCs w:val="24"/>
        </w:rPr>
        <w:t>SQL&gt;</w:t>
      </w:r>
      <w:r w:rsidRPr="00714F31">
        <w:rPr>
          <w:rFonts w:ascii="Times New Roman" w:hAnsi="Times New Roman" w:cs="Times New Roman"/>
          <w:caps/>
          <w:sz w:val="24"/>
          <w:szCs w:val="24"/>
        </w:rPr>
        <w:t xml:space="preserve">alter table </w:t>
      </w:r>
      <w:r w:rsidRPr="00714F31">
        <w:rPr>
          <w:rFonts w:ascii="Times New Roman" w:hAnsi="Times New Roman" w:cs="Times New Roman"/>
          <w:sz w:val="24"/>
          <w:szCs w:val="24"/>
        </w:rPr>
        <w:t xml:space="preserve">student </w:t>
      </w:r>
      <w:r w:rsidRPr="00714F31">
        <w:rPr>
          <w:rFonts w:ascii="Times New Roman" w:hAnsi="Times New Roman" w:cs="Times New Roman"/>
          <w:caps/>
          <w:sz w:val="24"/>
          <w:szCs w:val="24"/>
        </w:rPr>
        <w:t>modify</w:t>
      </w:r>
      <w:r w:rsidRPr="00714F31">
        <w:rPr>
          <w:rFonts w:ascii="Times New Roman" w:hAnsi="Times New Roman" w:cs="Times New Roman"/>
          <w:sz w:val="24"/>
          <w:szCs w:val="24"/>
        </w:rPr>
        <w:t xml:space="preserve">(sname </w:t>
      </w:r>
      <w:r w:rsidRPr="00714F31">
        <w:rPr>
          <w:rFonts w:ascii="Times New Roman" w:hAnsi="Times New Roman" w:cs="Times New Roman"/>
          <w:caps/>
          <w:sz w:val="24"/>
          <w:szCs w:val="24"/>
        </w:rPr>
        <w:t>varchar(10),</w:t>
      </w:r>
      <w:r w:rsidRPr="00714F31">
        <w:rPr>
          <w:rFonts w:ascii="Times New Roman" w:hAnsi="Times New Roman" w:cs="Times New Roman"/>
          <w:sz w:val="24"/>
          <w:szCs w:val="24"/>
        </w:rPr>
        <w:t xml:space="preserve">class </w:t>
      </w:r>
      <w:r w:rsidRPr="00714F31">
        <w:rPr>
          <w:rFonts w:ascii="Times New Roman" w:hAnsi="Times New Roman" w:cs="Times New Roman"/>
          <w:caps/>
          <w:sz w:val="24"/>
          <w:szCs w:val="24"/>
        </w:rPr>
        <w:t>varchar(5));</w:t>
      </w:r>
    </w:p>
    <w:p w:rsidR="006376BA" w:rsidRPr="00714F31" w:rsidRDefault="006376BA" w:rsidP="006376BA">
      <w:pPr>
        <w:autoSpaceDE w:val="0"/>
        <w:autoSpaceDN w:val="0"/>
        <w:adjustRightInd w:val="0"/>
        <w:spacing w:after="0" w:line="360" w:lineRule="auto"/>
        <w:jc w:val="both"/>
        <w:rPr>
          <w:rFonts w:ascii="Times New Roman" w:hAnsi="Times New Roman" w:cs="Times New Roman"/>
          <w:sz w:val="24"/>
          <w:szCs w:val="24"/>
        </w:rPr>
      </w:pPr>
      <w:r w:rsidRPr="00714F31">
        <w:rPr>
          <w:rFonts w:ascii="Times New Roman" w:hAnsi="Times New Roman" w:cs="Times New Roman"/>
          <w:b/>
          <w:bCs/>
          <w:sz w:val="24"/>
          <w:szCs w:val="24"/>
        </w:rPr>
        <w:lastRenderedPageBreak/>
        <w:t xml:space="preserve">3. </w:t>
      </w:r>
      <w:r w:rsidRPr="00714F31">
        <w:rPr>
          <w:rFonts w:ascii="Times New Roman" w:hAnsi="Times New Roman" w:cs="Times New Roman"/>
          <w:b/>
          <w:bCs/>
          <w:caps/>
          <w:sz w:val="24"/>
          <w:szCs w:val="24"/>
        </w:rPr>
        <w:t>drop table:</w:t>
      </w:r>
      <w:r w:rsidRPr="00714F31">
        <w:rPr>
          <w:rFonts w:ascii="Times New Roman" w:hAnsi="Times New Roman" w:cs="Times New Roman"/>
          <w:sz w:val="24"/>
          <w:szCs w:val="24"/>
        </w:rPr>
        <w:t xml:space="preserve"> This is used to delete the structure of a relation. It permanently deletes the records in the table.</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Syntax:</w:t>
      </w:r>
      <w:r w:rsidRPr="00714F31">
        <w:rPr>
          <w:rFonts w:ascii="Times New Roman" w:hAnsi="Times New Roman" w:cs="Times New Roman"/>
          <w:b/>
          <w:i/>
          <w:sz w:val="24"/>
          <w:szCs w:val="24"/>
        </w:rPr>
        <w:tab/>
      </w:r>
      <w:r w:rsidRPr="00714F31">
        <w:rPr>
          <w:rFonts w:ascii="Times New Roman" w:hAnsi="Times New Roman" w:cs="Times New Roman"/>
          <w:sz w:val="24"/>
          <w:szCs w:val="24"/>
        </w:rPr>
        <w:tab/>
      </w:r>
      <w:r w:rsidRPr="00714F31">
        <w:rPr>
          <w:rFonts w:ascii="Times New Roman" w:hAnsi="Times New Roman" w:cs="Times New Roman"/>
          <w:caps/>
          <w:sz w:val="24"/>
          <w:szCs w:val="24"/>
        </w:rPr>
        <w:t xml:space="preserve">drop table </w:t>
      </w:r>
      <w:r w:rsidRPr="00714F31">
        <w:rPr>
          <w:rFonts w:ascii="Times New Roman" w:hAnsi="Times New Roman" w:cs="Times New Roman"/>
          <w:sz w:val="24"/>
          <w:szCs w:val="24"/>
        </w:rPr>
        <w:t>relation_name;</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Example:</w:t>
      </w:r>
      <w:r w:rsidRPr="00714F31">
        <w:rPr>
          <w:rFonts w:ascii="Times New Roman" w:hAnsi="Times New Roman" w:cs="Times New Roman"/>
          <w:sz w:val="24"/>
          <w:szCs w:val="24"/>
        </w:rPr>
        <w:t xml:space="preserve"> SQL&gt;</w:t>
      </w:r>
      <w:r w:rsidRPr="00714F31">
        <w:rPr>
          <w:rFonts w:ascii="Times New Roman" w:hAnsi="Times New Roman" w:cs="Times New Roman"/>
          <w:caps/>
          <w:sz w:val="24"/>
          <w:szCs w:val="24"/>
        </w:rPr>
        <w:t xml:space="preserve">drop table </w:t>
      </w:r>
      <w:r w:rsidRPr="00714F31">
        <w:rPr>
          <w:rFonts w:ascii="Times New Roman" w:hAnsi="Times New Roman" w:cs="Times New Roman"/>
          <w:sz w:val="24"/>
          <w:szCs w:val="24"/>
        </w:rPr>
        <w:t>std;</w:t>
      </w:r>
    </w:p>
    <w:p w:rsidR="006376BA" w:rsidRPr="00714F31" w:rsidRDefault="006376BA" w:rsidP="006376BA">
      <w:pPr>
        <w:autoSpaceDE w:val="0"/>
        <w:autoSpaceDN w:val="0"/>
        <w:adjustRightInd w:val="0"/>
        <w:spacing w:after="0" w:line="360" w:lineRule="auto"/>
        <w:rPr>
          <w:rFonts w:ascii="Times New Roman" w:hAnsi="Times New Roman" w:cs="Times New Roman"/>
          <w:b/>
          <w:bCs/>
          <w:caps/>
          <w:sz w:val="24"/>
          <w:szCs w:val="24"/>
        </w:rPr>
      </w:pPr>
    </w:p>
    <w:p w:rsidR="006376BA" w:rsidRPr="00714F31" w:rsidRDefault="006376BA" w:rsidP="006376BA">
      <w:pPr>
        <w:autoSpaceDE w:val="0"/>
        <w:autoSpaceDN w:val="0"/>
        <w:adjustRightInd w:val="0"/>
        <w:spacing w:after="0" w:line="360" w:lineRule="auto"/>
        <w:rPr>
          <w:rFonts w:ascii="Times New Roman" w:hAnsi="Times New Roman" w:cs="Times New Roman"/>
          <w:bCs/>
          <w:sz w:val="24"/>
          <w:szCs w:val="24"/>
        </w:rPr>
      </w:pPr>
      <w:r w:rsidRPr="00714F31">
        <w:rPr>
          <w:rFonts w:ascii="Times New Roman" w:hAnsi="Times New Roman" w:cs="Times New Roman"/>
          <w:b/>
          <w:bCs/>
          <w:caps/>
          <w:sz w:val="24"/>
          <w:szCs w:val="24"/>
        </w:rPr>
        <w:t xml:space="preserve">4. Rename: </w:t>
      </w:r>
      <w:r w:rsidRPr="00714F31">
        <w:rPr>
          <w:rFonts w:ascii="Times New Roman" w:hAnsi="Times New Roman" w:cs="Times New Roman"/>
          <w:bCs/>
          <w:caps/>
          <w:sz w:val="24"/>
          <w:szCs w:val="24"/>
        </w:rPr>
        <w:t>I</w:t>
      </w:r>
      <w:r w:rsidRPr="00714F31">
        <w:rPr>
          <w:rFonts w:ascii="Times New Roman" w:hAnsi="Times New Roman" w:cs="Times New Roman"/>
          <w:bCs/>
          <w:sz w:val="24"/>
          <w:szCs w:val="24"/>
        </w:rPr>
        <w:t>t is used to modify the name of the existing database object.</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Syntax:</w:t>
      </w:r>
      <w:r w:rsidRPr="00714F31">
        <w:rPr>
          <w:rFonts w:ascii="Times New Roman" w:hAnsi="Times New Roman" w:cs="Times New Roman"/>
          <w:b/>
          <w:i/>
          <w:sz w:val="24"/>
          <w:szCs w:val="24"/>
        </w:rPr>
        <w:tab/>
      </w:r>
      <w:r w:rsidRPr="00714F31">
        <w:rPr>
          <w:rFonts w:ascii="Times New Roman" w:hAnsi="Times New Roman" w:cs="Times New Roman"/>
          <w:sz w:val="24"/>
          <w:szCs w:val="24"/>
        </w:rPr>
        <w:tab/>
      </w:r>
      <w:r w:rsidRPr="00714F31">
        <w:rPr>
          <w:rFonts w:ascii="Times New Roman" w:hAnsi="Times New Roman" w:cs="Times New Roman"/>
          <w:caps/>
          <w:sz w:val="24"/>
          <w:szCs w:val="24"/>
        </w:rPr>
        <w:t xml:space="preserve">RENAME table </w:t>
      </w:r>
      <w:r w:rsidRPr="00714F31">
        <w:rPr>
          <w:rFonts w:ascii="Times New Roman" w:hAnsi="Times New Roman" w:cs="Times New Roman"/>
          <w:sz w:val="24"/>
          <w:szCs w:val="24"/>
        </w:rPr>
        <w:t>old_relation_name TO new_relation_name;</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Example:</w:t>
      </w:r>
      <w:r w:rsidRPr="00714F31">
        <w:rPr>
          <w:rFonts w:ascii="Times New Roman" w:hAnsi="Times New Roman" w:cs="Times New Roman"/>
          <w:sz w:val="24"/>
          <w:szCs w:val="24"/>
        </w:rPr>
        <w:tab/>
        <w:t>SQL&gt;</w:t>
      </w:r>
      <w:r w:rsidRPr="00714F31">
        <w:rPr>
          <w:rFonts w:ascii="Times New Roman" w:hAnsi="Times New Roman" w:cs="Times New Roman"/>
          <w:caps/>
          <w:sz w:val="24"/>
          <w:szCs w:val="24"/>
        </w:rPr>
        <w:t xml:space="preserve">rename table </w:t>
      </w:r>
      <w:r w:rsidRPr="00714F31">
        <w:rPr>
          <w:rFonts w:ascii="Times New Roman" w:hAnsi="Times New Roman" w:cs="Times New Roman"/>
          <w:sz w:val="24"/>
          <w:szCs w:val="24"/>
        </w:rPr>
        <w:t xml:space="preserve">std </w:t>
      </w:r>
      <w:r w:rsidRPr="00714F31">
        <w:rPr>
          <w:rFonts w:ascii="Times New Roman" w:hAnsi="Times New Roman" w:cs="Times New Roman"/>
          <w:caps/>
          <w:sz w:val="24"/>
          <w:szCs w:val="24"/>
        </w:rPr>
        <w:t xml:space="preserve">to </w:t>
      </w:r>
      <w:r w:rsidRPr="00714F31">
        <w:rPr>
          <w:rFonts w:ascii="Times New Roman" w:hAnsi="Times New Roman" w:cs="Times New Roman"/>
          <w:sz w:val="24"/>
          <w:szCs w:val="24"/>
        </w:rPr>
        <w:t>std1;</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b/>
          <w:sz w:val="24"/>
          <w:szCs w:val="24"/>
        </w:rPr>
        <w:t>5. TRUNCATE:</w:t>
      </w:r>
      <w:r w:rsidRPr="00714F31">
        <w:rPr>
          <w:rFonts w:ascii="Times New Roman" w:hAnsi="Times New Roman" w:cs="Times New Roman"/>
          <w:sz w:val="24"/>
          <w:szCs w:val="24"/>
        </w:rPr>
        <w:t xml:space="preserve"> This command will remove the data permanently. But structure will not be removed.</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b/>
          <w:i/>
          <w:sz w:val="24"/>
          <w:szCs w:val="24"/>
        </w:rPr>
        <w:t>Syntax:</w:t>
      </w:r>
      <w:r w:rsidRPr="00714F31">
        <w:rPr>
          <w:rFonts w:ascii="Times New Roman" w:hAnsi="Times New Roman" w:cs="Times New Roman"/>
          <w:b/>
          <w:i/>
          <w:sz w:val="24"/>
          <w:szCs w:val="24"/>
        </w:rPr>
        <w:tab/>
      </w:r>
      <w:r w:rsidRPr="00714F31">
        <w:rPr>
          <w:rFonts w:ascii="Times New Roman" w:hAnsi="Times New Roman" w:cs="Times New Roman"/>
          <w:b/>
          <w:sz w:val="24"/>
          <w:szCs w:val="24"/>
        </w:rPr>
        <w:tab/>
      </w:r>
      <w:r w:rsidRPr="00714F31">
        <w:rPr>
          <w:rFonts w:ascii="Times New Roman" w:hAnsi="Times New Roman" w:cs="Times New Roman"/>
          <w:sz w:val="24"/>
          <w:szCs w:val="24"/>
        </w:rPr>
        <w:t>TRUNCATE  TABLE &lt;Table name&gt;</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b/>
          <w:i/>
          <w:sz w:val="24"/>
          <w:szCs w:val="24"/>
        </w:rPr>
        <w:t>Example</w:t>
      </w:r>
      <w:r w:rsidRPr="00714F31">
        <w:rPr>
          <w:rFonts w:ascii="Times New Roman" w:hAnsi="Times New Roman" w:cs="Times New Roman"/>
          <w:sz w:val="24"/>
          <w:szCs w:val="24"/>
        </w:rPr>
        <w:t xml:space="preserve"> </w:t>
      </w:r>
      <w:r w:rsidRPr="00714F31">
        <w:rPr>
          <w:rFonts w:ascii="Times New Roman" w:hAnsi="Times New Roman" w:cs="Times New Roman"/>
          <w:sz w:val="24"/>
          <w:szCs w:val="24"/>
        </w:rPr>
        <w:tab/>
        <w:t>TRUNCATE  TABLE student;</w:t>
      </w:r>
    </w:p>
    <w:p w:rsidR="006376BA" w:rsidRPr="00714F31" w:rsidRDefault="006376BA" w:rsidP="006376BA">
      <w:pPr>
        <w:spacing w:after="0" w:line="360" w:lineRule="auto"/>
        <w:jc w:val="both"/>
        <w:rPr>
          <w:rFonts w:ascii="Times New Roman" w:hAnsi="Times New Roman" w:cs="Times New Roman"/>
          <w:b/>
          <w:sz w:val="24"/>
          <w:szCs w:val="24"/>
          <w:u w:val="single"/>
        </w:rPr>
      </w:pPr>
    </w:p>
    <w:p w:rsidR="006376BA" w:rsidRPr="00714F31" w:rsidRDefault="006376BA" w:rsidP="006376BA">
      <w:pPr>
        <w:spacing w:after="0" w:line="360" w:lineRule="auto"/>
        <w:jc w:val="both"/>
        <w:rPr>
          <w:rFonts w:ascii="Times New Roman" w:hAnsi="Times New Roman" w:cs="Times New Roman"/>
          <w:sz w:val="24"/>
          <w:szCs w:val="24"/>
          <w:u w:val="single"/>
        </w:rPr>
      </w:pPr>
      <w:r w:rsidRPr="00714F31">
        <w:rPr>
          <w:rFonts w:ascii="Times New Roman" w:hAnsi="Times New Roman" w:cs="Times New Roman"/>
          <w:b/>
          <w:sz w:val="24"/>
          <w:szCs w:val="24"/>
          <w:u w:val="single"/>
        </w:rPr>
        <w:t>Difference between Truncate &amp; Delete:</w:t>
      </w:r>
      <w:r w:rsidRPr="00714F31">
        <w:rPr>
          <w:rFonts w:ascii="Times New Roman" w:hAnsi="Times New Roman" w:cs="Times New Roman"/>
          <w:sz w:val="24"/>
          <w:szCs w:val="24"/>
          <w:u w:val="single"/>
        </w:rPr>
        <w:t>-</w:t>
      </w:r>
    </w:p>
    <w:p w:rsidR="006376BA" w:rsidRPr="00714F31" w:rsidRDefault="006376BA" w:rsidP="00DA3EB3">
      <w:pPr>
        <w:numPr>
          <w:ilvl w:val="0"/>
          <w:numId w:val="7"/>
        </w:numPr>
        <w:suppressAutoHyphens w:val="0"/>
        <w:spacing w:after="0" w:line="360" w:lineRule="auto"/>
        <w:jc w:val="both"/>
        <w:rPr>
          <w:rFonts w:ascii="Times New Roman" w:hAnsi="Times New Roman" w:cs="Times New Roman"/>
          <w:sz w:val="24"/>
          <w:szCs w:val="24"/>
        </w:rPr>
      </w:pPr>
      <w:r w:rsidRPr="00714F31">
        <w:rPr>
          <w:rFonts w:ascii="Times New Roman" w:hAnsi="Times New Roman" w:cs="Times New Roman"/>
          <w:sz w:val="24"/>
          <w:szCs w:val="24"/>
        </w:rPr>
        <w:t>By using truncate command data will be removed permanently &amp; will not get back where as by using delete command data will be removed temporally &amp; get back by using roll back command.</w:t>
      </w:r>
    </w:p>
    <w:p w:rsidR="006376BA" w:rsidRPr="00714F31" w:rsidRDefault="006376BA" w:rsidP="00DA3EB3">
      <w:pPr>
        <w:numPr>
          <w:ilvl w:val="0"/>
          <w:numId w:val="7"/>
        </w:numPr>
        <w:suppressAutoHyphens w:val="0"/>
        <w:spacing w:after="0" w:line="360" w:lineRule="auto"/>
        <w:jc w:val="both"/>
        <w:rPr>
          <w:rFonts w:ascii="Times New Roman" w:hAnsi="Times New Roman" w:cs="Times New Roman"/>
          <w:sz w:val="24"/>
          <w:szCs w:val="24"/>
        </w:rPr>
      </w:pPr>
      <w:r w:rsidRPr="00714F31">
        <w:rPr>
          <w:rFonts w:ascii="Times New Roman" w:hAnsi="Times New Roman" w:cs="Times New Roman"/>
          <w:sz w:val="24"/>
          <w:szCs w:val="24"/>
        </w:rPr>
        <w:t>By using delete command data will be removed based on the condition where as by using truncate command there is no condition.</w:t>
      </w:r>
    </w:p>
    <w:p w:rsidR="006376BA" w:rsidRPr="00714F31" w:rsidRDefault="006376BA" w:rsidP="00DA3EB3">
      <w:pPr>
        <w:numPr>
          <w:ilvl w:val="0"/>
          <w:numId w:val="7"/>
        </w:numPr>
        <w:suppressAutoHyphens w:val="0"/>
        <w:spacing w:after="0" w:line="360" w:lineRule="auto"/>
        <w:jc w:val="both"/>
        <w:rPr>
          <w:rFonts w:ascii="Times New Roman" w:hAnsi="Times New Roman" w:cs="Times New Roman"/>
          <w:sz w:val="24"/>
          <w:szCs w:val="24"/>
        </w:rPr>
      </w:pPr>
      <w:r w:rsidRPr="00714F31">
        <w:rPr>
          <w:rFonts w:ascii="Times New Roman" w:hAnsi="Times New Roman" w:cs="Times New Roman"/>
          <w:sz w:val="24"/>
          <w:szCs w:val="24"/>
        </w:rPr>
        <w:t>Truncate is a DDL command &amp; delete is a DML command.</w:t>
      </w:r>
    </w:p>
    <w:p w:rsidR="006376BA" w:rsidRPr="00714F31" w:rsidRDefault="006376BA" w:rsidP="006376BA">
      <w:pPr>
        <w:autoSpaceDE w:val="0"/>
        <w:autoSpaceDN w:val="0"/>
        <w:adjustRightInd w:val="0"/>
        <w:spacing w:after="0" w:line="360" w:lineRule="auto"/>
        <w:rPr>
          <w:rFonts w:ascii="Times New Roman" w:hAnsi="Times New Roman" w:cs="Times New Roman"/>
          <w:b/>
          <w:bCs/>
          <w:caps/>
          <w:sz w:val="24"/>
          <w:szCs w:val="24"/>
          <w:u w:val="single"/>
        </w:rPr>
      </w:pPr>
    </w:p>
    <w:p w:rsidR="006376BA" w:rsidRPr="00714F31" w:rsidRDefault="006376BA" w:rsidP="006376BA">
      <w:pPr>
        <w:autoSpaceDE w:val="0"/>
        <w:autoSpaceDN w:val="0"/>
        <w:adjustRightInd w:val="0"/>
        <w:spacing w:after="0" w:line="360" w:lineRule="auto"/>
        <w:jc w:val="both"/>
        <w:rPr>
          <w:rStyle w:val="apple-style-span"/>
          <w:rFonts w:ascii="Times New Roman" w:hAnsi="Times New Roman" w:cs="Times New Roman"/>
          <w:color w:val="333333"/>
          <w:sz w:val="24"/>
          <w:szCs w:val="24"/>
        </w:rPr>
      </w:pPr>
      <w:r w:rsidRPr="00714F31">
        <w:rPr>
          <w:rFonts w:ascii="Times New Roman" w:hAnsi="Times New Roman" w:cs="Times New Roman"/>
          <w:b/>
          <w:bCs/>
          <w:caps/>
          <w:sz w:val="24"/>
          <w:szCs w:val="24"/>
          <w:u w:val="single"/>
        </w:rPr>
        <w:t>2. data manipulation language (dml):</w:t>
      </w:r>
      <w:r w:rsidRPr="00714F31">
        <w:rPr>
          <w:rFonts w:ascii="Times New Roman" w:hAnsi="Times New Roman" w:cs="Times New Roman"/>
          <w:bCs/>
          <w:caps/>
          <w:sz w:val="24"/>
          <w:szCs w:val="24"/>
        </w:rPr>
        <w:t xml:space="preserve"> </w:t>
      </w:r>
      <w:r w:rsidRPr="00714F31">
        <w:rPr>
          <w:rStyle w:val="apple-style-span"/>
          <w:rFonts w:ascii="Times New Roman" w:hAnsi="Times New Roman" w:cs="Times New Roman"/>
          <w:color w:val="333333"/>
          <w:sz w:val="24"/>
          <w:szCs w:val="24"/>
        </w:rPr>
        <w:t>The Data Manipulation Language (DML) is used to retrieve, insert and modify database information. These commands will be used by all database users during the routine operation of the database. Let's take a brief look at the basic DML commands:</w:t>
      </w:r>
    </w:p>
    <w:p w:rsidR="006376BA" w:rsidRPr="00714F31" w:rsidRDefault="006376BA" w:rsidP="006376BA">
      <w:pPr>
        <w:autoSpaceDE w:val="0"/>
        <w:autoSpaceDN w:val="0"/>
        <w:adjustRightInd w:val="0"/>
        <w:spacing w:after="0" w:line="360" w:lineRule="auto"/>
        <w:ind w:left="720" w:firstLine="720"/>
        <w:rPr>
          <w:rFonts w:ascii="Times New Roman" w:hAnsi="Times New Roman" w:cs="Times New Roman"/>
          <w:b/>
          <w:bCs/>
          <w:caps/>
          <w:sz w:val="24"/>
          <w:szCs w:val="24"/>
        </w:rPr>
      </w:pPr>
      <w:r w:rsidRPr="00714F31">
        <w:rPr>
          <w:rFonts w:ascii="Times New Roman" w:hAnsi="Times New Roman" w:cs="Times New Roman"/>
          <w:b/>
          <w:bCs/>
          <w:caps/>
          <w:sz w:val="24"/>
          <w:szCs w:val="24"/>
        </w:rPr>
        <w:t>1. INSERT</w:t>
      </w:r>
      <w:r w:rsidRPr="00714F31">
        <w:rPr>
          <w:rFonts w:ascii="Times New Roman" w:hAnsi="Times New Roman" w:cs="Times New Roman"/>
          <w:b/>
          <w:bCs/>
          <w:caps/>
          <w:sz w:val="24"/>
          <w:szCs w:val="24"/>
        </w:rPr>
        <w:tab/>
      </w:r>
      <w:r w:rsidRPr="00714F31">
        <w:rPr>
          <w:rFonts w:ascii="Times New Roman" w:hAnsi="Times New Roman" w:cs="Times New Roman"/>
          <w:b/>
          <w:bCs/>
          <w:caps/>
          <w:sz w:val="24"/>
          <w:szCs w:val="24"/>
        </w:rPr>
        <w:tab/>
        <w:t>2. UPDATE</w:t>
      </w:r>
      <w:r w:rsidRPr="00714F31">
        <w:rPr>
          <w:rFonts w:ascii="Times New Roman" w:hAnsi="Times New Roman" w:cs="Times New Roman"/>
          <w:b/>
          <w:bCs/>
          <w:caps/>
          <w:sz w:val="24"/>
          <w:szCs w:val="24"/>
        </w:rPr>
        <w:tab/>
      </w:r>
      <w:r w:rsidRPr="00714F31">
        <w:rPr>
          <w:rFonts w:ascii="Times New Roman" w:hAnsi="Times New Roman" w:cs="Times New Roman"/>
          <w:b/>
          <w:bCs/>
          <w:caps/>
          <w:sz w:val="24"/>
          <w:szCs w:val="24"/>
        </w:rPr>
        <w:tab/>
        <w:t>3. DELETE</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bCs/>
          <w:caps/>
          <w:sz w:val="24"/>
          <w:szCs w:val="24"/>
        </w:rPr>
        <w:t xml:space="preserve">1. insert into: </w:t>
      </w:r>
      <w:r w:rsidRPr="00714F31">
        <w:rPr>
          <w:rFonts w:ascii="Times New Roman" w:hAnsi="Times New Roman" w:cs="Times New Roman"/>
          <w:sz w:val="24"/>
          <w:szCs w:val="24"/>
        </w:rPr>
        <w:t xml:space="preserve"> This is used to add records into a relation. These are three type of </w:t>
      </w:r>
      <w:r w:rsidRPr="00714F31">
        <w:rPr>
          <w:rFonts w:ascii="Times New Roman" w:hAnsi="Times New Roman" w:cs="Times New Roman"/>
          <w:caps/>
          <w:sz w:val="24"/>
          <w:szCs w:val="24"/>
        </w:rPr>
        <w:t xml:space="preserve">insert into </w:t>
      </w:r>
      <w:r w:rsidRPr="00714F31">
        <w:rPr>
          <w:rFonts w:ascii="Times New Roman" w:hAnsi="Times New Roman" w:cs="Times New Roman"/>
          <w:sz w:val="24"/>
          <w:szCs w:val="24"/>
        </w:rPr>
        <w:t>queries which are as</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bCs/>
          <w:sz w:val="24"/>
          <w:szCs w:val="24"/>
        </w:rPr>
        <w:t>a) Inserting a single record</w:t>
      </w:r>
    </w:p>
    <w:p w:rsidR="006376BA" w:rsidRPr="00714F31" w:rsidRDefault="006376BA" w:rsidP="006376BA">
      <w:pPr>
        <w:autoSpaceDE w:val="0"/>
        <w:autoSpaceDN w:val="0"/>
        <w:adjustRightInd w:val="0"/>
        <w:spacing w:after="0" w:line="360" w:lineRule="auto"/>
        <w:rPr>
          <w:rFonts w:ascii="Times New Roman" w:hAnsi="Times New Roman" w:cs="Times New Roman"/>
          <w:caps/>
          <w:sz w:val="24"/>
          <w:szCs w:val="24"/>
        </w:rPr>
      </w:pPr>
      <w:r w:rsidRPr="00714F31">
        <w:rPr>
          <w:rFonts w:ascii="Times New Roman" w:hAnsi="Times New Roman" w:cs="Times New Roman"/>
          <w:b/>
          <w:i/>
          <w:sz w:val="24"/>
          <w:szCs w:val="24"/>
        </w:rPr>
        <w:t xml:space="preserve">Syntax:  </w:t>
      </w:r>
      <w:r w:rsidRPr="00714F31">
        <w:rPr>
          <w:rFonts w:ascii="Times New Roman" w:hAnsi="Times New Roman" w:cs="Times New Roman"/>
          <w:caps/>
          <w:sz w:val="24"/>
          <w:szCs w:val="24"/>
        </w:rPr>
        <w:t xml:space="preserve">insert into </w:t>
      </w:r>
      <w:r w:rsidRPr="00714F31">
        <w:rPr>
          <w:rFonts w:ascii="Times New Roman" w:hAnsi="Times New Roman" w:cs="Times New Roman"/>
          <w:sz w:val="24"/>
          <w:szCs w:val="24"/>
        </w:rPr>
        <w:t>relationname(field_1,field_2,.field_n)</w:t>
      </w:r>
      <w:r w:rsidRPr="00714F31">
        <w:rPr>
          <w:rFonts w:ascii="Times New Roman" w:hAnsi="Times New Roman" w:cs="Times New Roman"/>
          <w:caps/>
          <w:sz w:val="24"/>
          <w:szCs w:val="24"/>
        </w:rPr>
        <w:t xml:space="preserve">values    </w:t>
      </w:r>
    </w:p>
    <w:p w:rsidR="006376BA" w:rsidRPr="00714F31" w:rsidRDefault="006376BA" w:rsidP="006376BA">
      <w:pPr>
        <w:autoSpaceDE w:val="0"/>
        <w:autoSpaceDN w:val="0"/>
        <w:adjustRightInd w:val="0"/>
        <w:spacing w:after="0" w:line="360" w:lineRule="auto"/>
        <w:ind w:left="720"/>
        <w:jc w:val="right"/>
        <w:rPr>
          <w:rFonts w:ascii="Times New Roman" w:hAnsi="Times New Roman" w:cs="Times New Roman"/>
          <w:sz w:val="24"/>
          <w:szCs w:val="24"/>
        </w:rPr>
      </w:pPr>
      <w:r w:rsidRPr="00714F31">
        <w:rPr>
          <w:rFonts w:ascii="Times New Roman" w:hAnsi="Times New Roman" w:cs="Times New Roman"/>
          <w:b/>
          <w:i/>
          <w:sz w:val="24"/>
          <w:szCs w:val="24"/>
        </w:rPr>
        <w:t xml:space="preserve">               </w:t>
      </w:r>
      <w:r w:rsidRPr="00714F31">
        <w:rPr>
          <w:rFonts w:ascii="Times New Roman" w:hAnsi="Times New Roman" w:cs="Times New Roman"/>
          <w:caps/>
          <w:sz w:val="24"/>
          <w:szCs w:val="24"/>
        </w:rPr>
        <w:t>(</w:t>
      </w:r>
      <w:r w:rsidRPr="00714F31">
        <w:rPr>
          <w:rFonts w:ascii="Times New Roman" w:hAnsi="Times New Roman" w:cs="Times New Roman"/>
          <w:sz w:val="24"/>
          <w:szCs w:val="24"/>
        </w:rPr>
        <w:t>data_1,data_2,........data_n);</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 xml:space="preserve">Example:  </w:t>
      </w:r>
      <w:r w:rsidRPr="00714F31">
        <w:rPr>
          <w:rFonts w:ascii="Times New Roman" w:hAnsi="Times New Roman" w:cs="Times New Roman"/>
          <w:sz w:val="24"/>
          <w:szCs w:val="24"/>
        </w:rPr>
        <w:t>SQL&gt;</w:t>
      </w:r>
      <w:r w:rsidRPr="00714F31">
        <w:rPr>
          <w:rFonts w:ascii="Times New Roman" w:hAnsi="Times New Roman" w:cs="Times New Roman"/>
          <w:caps/>
          <w:sz w:val="24"/>
          <w:szCs w:val="24"/>
        </w:rPr>
        <w:t xml:space="preserve">insert into </w:t>
      </w:r>
      <w:r w:rsidRPr="00714F31">
        <w:rPr>
          <w:rFonts w:ascii="Times New Roman" w:hAnsi="Times New Roman" w:cs="Times New Roman"/>
          <w:sz w:val="24"/>
          <w:szCs w:val="24"/>
        </w:rPr>
        <w:t xml:space="preserve">student(sno,sname,class,address)VALUES   </w:t>
      </w:r>
    </w:p>
    <w:p w:rsidR="006376BA" w:rsidRPr="00714F31" w:rsidRDefault="006376BA" w:rsidP="006376BA">
      <w:pPr>
        <w:autoSpaceDE w:val="0"/>
        <w:autoSpaceDN w:val="0"/>
        <w:adjustRightInd w:val="0"/>
        <w:spacing w:after="0" w:line="360" w:lineRule="auto"/>
        <w:ind w:firstLine="720"/>
        <w:jc w:val="right"/>
        <w:rPr>
          <w:rFonts w:ascii="Times New Roman" w:hAnsi="Times New Roman" w:cs="Times New Roman"/>
          <w:sz w:val="24"/>
          <w:szCs w:val="24"/>
        </w:rPr>
      </w:pPr>
      <w:r w:rsidRPr="00714F31">
        <w:rPr>
          <w:rFonts w:ascii="Times New Roman" w:hAnsi="Times New Roman" w:cs="Times New Roman"/>
          <w:sz w:val="24"/>
          <w:szCs w:val="24"/>
        </w:rPr>
        <w:t xml:space="preserve">       (1,’Ravi’,’M.Tech’,’Palakol’);</w:t>
      </w:r>
    </w:p>
    <w:p w:rsidR="006376BA" w:rsidRPr="00714F31" w:rsidRDefault="006376BA" w:rsidP="006376BA">
      <w:pPr>
        <w:autoSpaceDE w:val="0"/>
        <w:autoSpaceDN w:val="0"/>
        <w:adjustRightInd w:val="0"/>
        <w:spacing w:after="0" w:line="360" w:lineRule="auto"/>
        <w:rPr>
          <w:rFonts w:ascii="Times New Roman" w:hAnsi="Times New Roman" w:cs="Times New Roman"/>
          <w:b/>
          <w:bCs/>
          <w:sz w:val="24"/>
          <w:szCs w:val="24"/>
        </w:rPr>
      </w:pPr>
      <w:r w:rsidRPr="00714F31">
        <w:rPr>
          <w:rFonts w:ascii="Times New Roman" w:hAnsi="Times New Roman" w:cs="Times New Roman"/>
          <w:b/>
          <w:bCs/>
          <w:sz w:val="24"/>
          <w:szCs w:val="24"/>
        </w:rPr>
        <w:t>b) Inserting all records from another relation</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 xml:space="preserve">Syntax: </w:t>
      </w:r>
      <w:r w:rsidRPr="00714F31">
        <w:rPr>
          <w:rFonts w:ascii="Times New Roman" w:hAnsi="Times New Roman" w:cs="Times New Roman"/>
          <w:caps/>
          <w:sz w:val="24"/>
          <w:szCs w:val="24"/>
        </w:rPr>
        <w:t xml:space="preserve">insert into </w:t>
      </w:r>
      <w:r w:rsidRPr="00714F31">
        <w:rPr>
          <w:rFonts w:ascii="Times New Roman" w:hAnsi="Times New Roman" w:cs="Times New Roman"/>
          <w:sz w:val="24"/>
          <w:szCs w:val="24"/>
        </w:rPr>
        <w:t xml:space="preserve">relation_name_1 </w:t>
      </w:r>
      <w:r w:rsidRPr="00714F31">
        <w:rPr>
          <w:rFonts w:ascii="Times New Roman" w:hAnsi="Times New Roman" w:cs="Times New Roman"/>
          <w:caps/>
          <w:sz w:val="24"/>
          <w:szCs w:val="24"/>
        </w:rPr>
        <w:t>select f</w:t>
      </w:r>
      <w:r w:rsidRPr="00714F31">
        <w:rPr>
          <w:rFonts w:ascii="Times New Roman" w:hAnsi="Times New Roman" w:cs="Times New Roman"/>
          <w:sz w:val="24"/>
          <w:szCs w:val="24"/>
        </w:rPr>
        <w:t xml:space="preserve">ield_1,field_2,field_n   </w:t>
      </w:r>
    </w:p>
    <w:p w:rsidR="006376BA" w:rsidRPr="00714F31" w:rsidRDefault="006376BA" w:rsidP="006376BA">
      <w:pPr>
        <w:autoSpaceDE w:val="0"/>
        <w:autoSpaceDN w:val="0"/>
        <w:adjustRightInd w:val="0"/>
        <w:spacing w:after="0" w:line="360" w:lineRule="auto"/>
        <w:ind w:firstLine="720"/>
        <w:rPr>
          <w:rFonts w:ascii="Times New Roman" w:hAnsi="Times New Roman" w:cs="Times New Roman"/>
          <w:sz w:val="24"/>
          <w:szCs w:val="24"/>
        </w:rPr>
      </w:pPr>
      <w:r w:rsidRPr="00714F31">
        <w:rPr>
          <w:rFonts w:ascii="Times New Roman" w:hAnsi="Times New Roman" w:cs="Times New Roman"/>
          <w:sz w:val="24"/>
          <w:szCs w:val="24"/>
        </w:rPr>
        <w:t xml:space="preserve">      FROM relation_name_2 WHERE field_x=data;</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lastRenderedPageBreak/>
        <w:t xml:space="preserve">Example: </w:t>
      </w:r>
      <w:r w:rsidRPr="00714F31">
        <w:rPr>
          <w:rFonts w:ascii="Times New Roman" w:hAnsi="Times New Roman" w:cs="Times New Roman"/>
          <w:sz w:val="24"/>
          <w:szCs w:val="24"/>
        </w:rPr>
        <w:t>SQL&gt;</w:t>
      </w:r>
      <w:r w:rsidRPr="00714F31">
        <w:rPr>
          <w:rFonts w:ascii="Times New Roman" w:hAnsi="Times New Roman" w:cs="Times New Roman"/>
          <w:caps/>
          <w:sz w:val="24"/>
          <w:szCs w:val="24"/>
        </w:rPr>
        <w:t xml:space="preserve">insert into </w:t>
      </w:r>
      <w:r w:rsidRPr="00714F31">
        <w:rPr>
          <w:rFonts w:ascii="Times New Roman" w:hAnsi="Times New Roman" w:cs="Times New Roman"/>
          <w:sz w:val="24"/>
          <w:szCs w:val="24"/>
        </w:rPr>
        <w:t xml:space="preserve">std </w:t>
      </w:r>
      <w:r w:rsidRPr="00714F31">
        <w:rPr>
          <w:rFonts w:ascii="Times New Roman" w:hAnsi="Times New Roman" w:cs="Times New Roman"/>
          <w:caps/>
          <w:sz w:val="24"/>
          <w:szCs w:val="24"/>
        </w:rPr>
        <w:t xml:space="preserve">select </w:t>
      </w:r>
      <w:r w:rsidRPr="00714F31">
        <w:rPr>
          <w:rFonts w:ascii="Times New Roman" w:hAnsi="Times New Roman" w:cs="Times New Roman"/>
          <w:sz w:val="24"/>
          <w:szCs w:val="24"/>
        </w:rPr>
        <w:t xml:space="preserve">sno,sname </w:t>
      </w:r>
      <w:r w:rsidRPr="00714F31">
        <w:rPr>
          <w:rFonts w:ascii="Times New Roman" w:hAnsi="Times New Roman" w:cs="Times New Roman"/>
          <w:caps/>
          <w:sz w:val="24"/>
          <w:szCs w:val="24"/>
        </w:rPr>
        <w:t>from</w:t>
      </w:r>
      <w:r w:rsidRPr="00714F31">
        <w:rPr>
          <w:rFonts w:ascii="Times New Roman" w:hAnsi="Times New Roman" w:cs="Times New Roman"/>
          <w:sz w:val="24"/>
          <w:szCs w:val="24"/>
        </w:rPr>
        <w:t xml:space="preserve"> student </w:t>
      </w:r>
    </w:p>
    <w:p w:rsidR="006376BA" w:rsidRPr="00714F31" w:rsidRDefault="006376BA" w:rsidP="006376BA">
      <w:pPr>
        <w:autoSpaceDE w:val="0"/>
        <w:autoSpaceDN w:val="0"/>
        <w:adjustRightInd w:val="0"/>
        <w:spacing w:after="0" w:line="360" w:lineRule="auto"/>
        <w:ind w:firstLine="720"/>
        <w:rPr>
          <w:rFonts w:ascii="Times New Roman" w:hAnsi="Times New Roman" w:cs="Times New Roman"/>
          <w:sz w:val="24"/>
          <w:szCs w:val="24"/>
        </w:rPr>
      </w:pPr>
      <w:r w:rsidRPr="00714F31">
        <w:rPr>
          <w:rFonts w:ascii="Times New Roman" w:hAnsi="Times New Roman" w:cs="Times New Roman"/>
          <w:sz w:val="24"/>
          <w:szCs w:val="24"/>
        </w:rPr>
        <w:t xml:space="preserve">       </w:t>
      </w:r>
      <w:r w:rsidRPr="00714F31">
        <w:rPr>
          <w:rFonts w:ascii="Times New Roman" w:hAnsi="Times New Roman" w:cs="Times New Roman"/>
          <w:caps/>
          <w:sz w:val="24"/>
          <w:szCs w:val="24"/>
        </w:rPr>
        <w:t>where</w:t>
      </w:r>
      <w:r w:rsidRPr="00714F31">
        <w:rPr>
          <w:rFonts w:ascii="Times New Roman" w:hAnsi="Times New Roman" w:cs="Times New Roman"/>
          <w:sz w:val="24"/>
          <w:szCs w:val="24"/>
        </w:rPr>
        <w:t xml:space="preserve"> name = ‘Ramu‘;</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bCs/>
          <w:sz w:val="24"/>
          <w:szCs w:val="24"/>
        </w:rPr>
        <w:t>c) Inserting multiple records</w:t>
      </w:r>
    </w:p>
    <w:p w:rsidR="006376BA" w:rsidRPr="00714F31" w:rsidRDefault="006376BA" w:rsidP="006376BA">
      <w:pPr>
        <w:autoSpaceDE w:val="0"/>
        <w:autoSpaceDN w:val="0"/>
        <w:adjustRightInd w:val="0"/>
        <w:spacing w:after="0" w:line="360" w:lineRule="auto"/>
        <w:rPr>
          <w:rFonts w:ascii="Times New Roman" w:hAnsi="Times New Roman" w:cs="Times New Roman"/>
          <w:caps/>
          <w:sz w:val="24"/>
          <w:szCs w:val="24"/>
        </w:rPr>
      </w:pPr>
      <w:r w:rsidRPr="00714F31">
        <w:rPr>
          <w:rFonts w:ascii="Times New Roman" w:hAnsi="Times New Roman" w:cs="Times New Roman"/>
          <w:b/>
          <w:i/>
          <w:sz w:val="24"/>
          <w:szCs w:val="24"/>
        </w:rPr>
        <w:t xml:space="preserve">Syntax:  </w:t>
      </w:r>
      <w:r w:rsidRPr="00714F31">
        <w:rPr>
          <w:rFonts w:ascii="Times New Roman" w:hAnsi="Times New Roman" w:cs="Times New Roman"/>
          <w:caps/>
          <w:sz w:val="24"/>
          <w:szCs w:val="24"/>
        </w:rPr>
        <w:t xml:space="preserve">insert into </w:t>
      </w:r>
      <w:r w:rsidRPr="00714F31">
        <w:rPr>
          <w:rFonts w:ascii="Times New Roman" w:hAnsi="Times New Roman" w:cs="Times New Roman"/>
          <w:sz w:val="24"/>
          <w:szCs w:val="24"/>
        </w:rPr>
        <w:t xml:space="preserve">relation_name field_1,field_2,.....field_n) </w:t>
      </w:r>
      <w:r w:rsidRPr="00714F31">
        <w:rPr>
          <w:rFonts w:ascii="Times New Roman" w:hAnsi="Times New Roman" w:cs="Times New Roman"/>
          <w:caps/>
          <w:sz w:val="24"/>
          <w:szCs w:val="24"/>
        </w:rPr>
        <w:t xml:space="preserve">values    </w:t>
      </w:r>
    </w:p>
    <w:p w:rsidR="006376BA" w:rsidRPr="00714F31" w:rsidRDefault="006376BA" w:rsidP="006376BA">
      <w:pPr>
        <w:autoSpaceDE w:val="0"/>
        <w:autoSpaceDN w:val="0"/>
        <w:adjustRightInd w:val="0"/>
        <w:spacing w:after="0" w:line="360" w:lineRule="auto"/>
        <w:ind w:left="720"/>
        <w:rPr>
          <w:rFonts w:ascii="Times New Roman" w:hAnsi="Times New Roman" w:cs="Times New Roman"/>
          <w:sz w:val="24"/>
          <w:szCs w:val="24"/>
        </w:rPr>
      </w:pPr>
      <w:r w:rsidRPr="00714F31">
        <w:rPr>
          <w:rFonts w:ascii="Times New Roman" w:hAnsi="Times New Roman" w:cs="Times New Roman"/>
          <w:b/>
          <w:i/>
          <w:sz w:val="24"/>
          <w:szCs w:val="24"/>
        </w:rPr>
        <w:t xml:space="preserve">               </w:t>
      </w:r>
      <w:r w:rsidRPr="00714F31">
        <w:rPr>
          <w:rFonts w:ascii="Times New Roman" w:hAnsi="Times New Roman" w:cs="Times New Roman"/>
          <w:caps/>
          <w:sz w:val="24"/>
          <w:szCs w:val="24"/>
        </w:rPr>
        <w:t>(&amp;</w:t>
      </w:r>
      <w:r w:rsidRPr="00714F31">
        <w:rPr>
          <w:rFonts w:ascii="Times New Roman" w:hAnsi="Times New Roman" w:cs="Times New Roman"/>
          <w:sz w:val="24"/>
          <w:szCs w:val="24"/>
        </w:rPr>
        <w:t>data_1,&amp;data_2,........&amp;data_n);</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 xml:space="preserve">Example:  </w:t>
      </w:r>
      <w:r w:rsidRPr="00714F31">
        <w:rPr>
          <w:rFonts w:ascii="Times New Roman" w:hAnsi="Times New Roman" w:cs="Times New Roman"/>
          <w:sz w:val="24"/>
          <w:szCs w:val="24"/>
        </w:rPr>
        <w:t>SQL&gt;</w:t>
      </w:r>
      <w:r w:rsidRPr="00714F31">
        <w:rPr>
          <w:rFonts w:ascii="Times New Roman" w:hAnsi="Times New Roman" w:cs="Times New Roman"/>
          <w:caps/>
          <w:sz w:val="24"/>
          <w:szCs w:val="24"/>
        </w:rPr>
        <w:t xml:space="preserve">insert into </w:t>
      </w:r>
      <w:r w:rsidRPr="00714F31">
        <w:rPr>
          <w:rFonts w:ascii="Times New Roman" w:hAnsi="Times New Roman" w:cs="Times New Roman"/>
          <w:sz w:val="24"/>
          <w:szCs w:val="24"/>
        </w:rPr>
        <w:t xml:space="preserve">student(sno,sname,class,address)    </w:t>
      </w:r>
    </w:p>
    <w:p w:rsidR="006376BA" w:rsidRPr="00714F31" w:rsidRDefault="006376BA" w:rsidP="006376BA">
      <w:pPr>
        <w:autoSpaceDE w:val="0"/>
        <w:autoSpaceDN w:val="0"/>
        <w:adjustRightInd w:val="0"/>
        <w:spacing w:after="0" w:line="360" w:lineRule="auto"/>
        <w:ind w:firstLine="720"/>
        <w:rPr>
          <w:rFonts w:ascii="Times New Roman" w:hAnsi="Times New Roman" w:cs="Times New Roman"/>
          <w:sz w:val="24"/>
          <w:szCs w:val="24"/>
        </w:rPr>
      </w:pPr>
      <w:r w:rsidRPr="00714F31">
        <w:rPr>
          <w:rFonts w:ascii="Times New Roman" w:hAnsi="Times New Roman" w:cs="Times New Roman"/>
          <w:sz w:val="24"/>
          <w:szCs w:val="24"/>
        </w:rPr>
        <w:t xml:space="preserve">      VALUES(&amp;sno,’&amp;sname’,’&amp;class’,’&amp;address’);</w:t>
      </w:r>
    </w:p>
    <w:p w:rsidR="006376BA" w:rsidRPr="00714F31" w:rsidRDefault="006376BA" w:rsidP="006376BA">
      <w:pPr>
        <w:autoSpaceDE w:val="0"/>
        <w:autoSpaceDN w:val="0"/>
        <w:adjustRightInd w:val="0"/>
        <w:spacing w:after="0" w:line="360" w:lineRule="auto"/>
        <w:ind w:left="1440" w:firstLine="720"/>
        <w:rPr>
          <w:rFonts w:ascii="Times New Roman" w:hAnsi="Times New Roman" w:cs="Times New Roman"/>
          <w:sz w:val="24"/>
          <w:szCs w:val="24"/>
        </w:rPr>
      </w:pPr>
      <w:r w:rsidRPr="00714F31">
        <w:rPr>
          <w:rFonts w:ascii="Times New Roman" w:hAnsi="Times New Roman" w:cs="Times New Roman"/>
          <w:sz w:val="24"/>
          <w:szCs w:val="24"/>
        </w:rPr>
        <w:t>Enter value for sno: 101</w:t>
      </w:r>
    </w:p>
    <w:p w:rsidR="006376BA" w:rsidRPr="00714F31" w:rsidRDefault="006376BA" w:rsidP="006376BA">
      <w:pPr>
        <w:autoSpaceDE w:val="0"/>
        <w:autoSpaceDN w:val="0"/>
        <w:adjustRightInd w:val="0"/>
        <w:spacing w:after="0" w:line="360" w:lineRule="auto"/>
        <w:ind w:left="1440" w:firstLine="720"/>
        <w:rPr>
          <w:rFonts w:ascii="Times New Roman" w:hAnsi="Times New Roman" w:cs="Times New Roman"/>
          <w:sz w:val="24"/>
          <w:szCs w:val="24"/>
        </w:rPr>
      </w:pPr>
      <w:r w:rsidRPr="00714F31">
        <w:rPr>
          <w:rFonts w:ascii="Times New Roman" w:hAnsi="Times New Roman" w:cs="Times New Roman"/>
          <w:sz w:val="24"/>
          <w:szCs w:val="24"/>
        </w:rPr>
        <w:t>Enter value for name: Ravi</w:t>
      </w:r>
    </w:p>
    <w:p w:rsidR="006376BA" w:rsidRPr="00714F31" w:rsidRDefault="006376BA" w:rsidP="006376BA">
      <w:pPr>
        <w:autoSpaceDE w:val="0"/>
        <w:autoSpaceDN w:val="0"/>
        <w:adjustRightInd w:val="0"/>
        <w:spacing w:after="0" w:line="360" w:lineRule="auto"/>
        <w:ind w:left="1440" w:firstLine="720"/>
        <w:rPr>
          <w:rFonts w:ascii="Times New Roman" w:hAnsi="Times New Roman" w:cs="Times New Roman"/>
          <w:sz w:val="24"/>
          <w:szCs w:val="24"/>
        </w:rPr>
      </w:pPr>
      <w:r w:rsidRPr="00714F31">
        <w:rPr>
          <w:rFonts w:ascii="Times New Roman" w:hAnsi="Times New Roman" w:cs="Times New Roman"/>
          <w:sz w:val="24"/>
          <w:szCs w:val="24"/>
        </w:rPr>
        <w:t>Enter value for class: M.Tech</w:t>
      </w:r>
    </w:p>
    <w:p w:rsidR="006376BA" w:rsidRPr="00714F31" w:rsidRDefault="006376BA" w:rsidP="006376BA">
      <w:pPr>
        <w:autoSpaceDE w:val="0"/>
        <w:autoSpaceDN w:val="0"/>
        <w:adjustRightInd w:val="0"/>
        <w:spacing w:after="0" w:line="360" w:lineRule="auto"/>
        <w:ind w:left="1440" w:firstLine="720"/>
        <w:rPr>
          <w:rFonts w:ascii="Times New Roman" w:hAnsi="Times New Roman" w:cs="Times New Roman"/>
          <w:sz w:val="24"/>
          <w:szCs w:val="24"/>
        </w:rPr>
      </w:pPr>
      <w:r w:rsidRPr="00714F31">
        <w:rPr>
          <w:rFonts w:ascii="Times New Roman" w:hAnsi="Times New Roman" w:cs="Times New Roman"/>
          <w:sz w:val="24"/>
          <w:szCs w:val="24"/>
        </w:rPr>
        <w:t>Enter value for name: Palakol</w:t>
      </w:r>
    </w:p>
    <w:p w:rsidR="006376BA" w:rsidRPr="00714F31" w:rsidRDefault="006376BA" w:rsidP="006376BA">
      <w:pPr>
        <w:autoSpaceDE w:val="0"/>
        <w:autoSpaceDN w:val="0"/>
        <w:adjustRightInd w:val="0"/>
        <w:spacing w:after="0" w:line="360" w:lineRule="auto"/>
        <w:jc w:val="both"/>
        <w:rPr>
          <w:rFonts w:ascii="Times New Roman" w:hAnsi="Times New Roman" w:cs="Times New Roman"/>
          <w:sz w:val="24"/>
          <w:szCs w:val="24"/>
        </w:rPr>
      </w:pPr>
      <w:r w:rsidRPr="00714F31">
        <w:rPr>
          <w:rFonts w:ascii="Times New Roman" w:hAnsi="Times New Roman" w:cs="Times New Roman"/>
          <w:b/>
          <w:bCs/>
          <w:caps/>
          <w:sz w:val="24"/>
          <w:szCs w:val="24"/>
        </w:rPr>
        <w:t xml:space="preserve">2. update-set-WHERE: </w:t>
      </w:r>
      <w:r w:rsidRPr="00714F31">
        <w:rPr>
          <w:rFonts w:ascii="Times New Roman" w:hAnsi="Times New Roman" w:cs="Times New Roman"/>
          <w:caps/>
          <w:sz w:val="24"/>
          <w:szCs w:val="24"/>
        </w:rPr>
        <w:t>T</w:t>
      </w:r>
      <w:r w:rsidRPr="00714F31">
        <w:rPr>
          <w:rFonts w:ascii="Times New Roman" w:hAnsi="Times New Roman" w:cs="Times New Roman"/>
          <w:sz w:val="24"/>
          <w:szCs w:val="24"/>
        </w:rPr>
        <w:t>his is used to update the content of a record in a relation.</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 xml:space="preserve">Syntax: </w:t>
      </w:r>
      <w:r w:rsidRPr="00714F31">
        <w:rPr>
          <w:rFonts w:ascii="Times New Roman" w:hAnsi="Times New Roman" w:cs="Times New Roman"/>
          <w:sz w:val="24"/>
          <w:szCs w:val="24"/>
        </w:rPr>
        <w:t xml:space="preserve"> SQL&gt;</w:t>
      </w:r>
      <w:r w:rsidRPr="00714F31">
        <w:rPr>
          <w:rFonts w:ascii="Times New Roman" w:hAnsi="Times New Roman" w:cs="Times New Roman"/>
          <w:caps/>
          <w:sz w:val="24"/>
          <w:szCs w:val="24"/>
        </w:rPr>
        <w:t xml:space="preserve">update </w:t>
      </w:r>
      <w:r w:rsidRPr="00714F31">
        <w:rPr>
          <w:rFonts w:ascii="Times New Roman" w:hAnsi="Times New Roman" w:cs="Times New Roman"/>
          <w:sz w:val="24"/>
          <w:szCs w:val="24"/>
        </w:rPr>
        <w:t xml:space="preserve">relation name </w:t>
      </w:r>
      <w:r w:rsidRPr="00714F31">
        <w:rPr>
          <w:rFonts w:ascii="Times New Roman" w:hAnsi="Times New Roman" w:cs="Times New Roman"/>
          <w:caps/>
          <w:sz w:val="24"/>
          <w:szCs w:val="24"/>
        </w:rPr>
        <w:t>set f</w:t>
      </w:r>
      <w:r w:rsidRPr="00714F31">
        <w:rPr>
          <w:rFonts w:ascii="Times New Roman" w:hAnsi="Times New Roman" w:cs="Times New Roman"/>
          <w:sz w:val="24"/>
          <w:szCs w:val="24"/>
        </w:rPr>
        <w:t>ield_name1=data,field_name2=data,</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sz w:val="24"/>
          <w:szCs w:val="24"/>
        </w:rPr>
        <w:t xml:space="preserve">          </w:t>
      </w:r>
      <w:r w:rsidRPr="00714F31">
        <w:rPr>
          <w:rFonts w:ascii="Times New Roman" w:hAnsi="Times New Roman" w:cs="Times New Roman"/>
          <w:caps/>
          <w:sz w:val="24"/>
          <w:szCs w:val="24"/>
        </w:rPr>
        <w:t xml:space="preserve">where </w:t>
      </w:r>
      <w:r w:rsidRPr="00714F31">
        <w:rPr>
          <w:rFonts w:ascii="Times New Roman" w:hAnsi="Times New Roman" w:cs="Times New Roman"/>
          <w:sz w:val="24"/>
          <w:szCs w:val="24"/>
        </w:rPr>
        <w:t xml:space="preserve">field_name=data; </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Example:</w:t>
      </w:r>
      <w:r w:rsidRPr="00714F31">
        <w:rPr>
          <w:rFonts w:ascii="Times New Roman" w:hAnsi="Times New Roman" w:cs="Times New Roman"/>
          <w:sz w:val="24"/>
          <w:szCs w:val="24"/>
        </w:rPr>
        <w:tab/>
        <w:t>SQL&gt;</w:t>
      </w:r>
      <w:r w:rsidRPr="00714F31">
        <w:rPr>
          <w:rFonts w:ascii="Times New Roman" w:hAnsi="Times New Roman" w:cs="Times New Roman"/>
          <w:caps/>
          <w:sz w:val="24"/>
          <w:szCs w:val="24"/>
        </w:rPr>
        <w:t xml:space="preserve">update </w:t>
      </w:r>
      <w:r w:rsidRPr="00714F31">
        <w:rPr>
          <w:rFonts w:ascii="Times New Roman" w:hAnsi="Times New Roman" w:cs="Times New Roman"/>
          <w:sz w:val="24"/>
          <w:szCs w:val="24"/>
        </w:rPr>
        <w:t xml:space="preserve">student </w:t>
      </w:r>
      <w:r w:rsidRPr="00714F31">
        <w:rPr>
          <w:rFonts w:ascii="Times New Roman" w:hAnsi="Times New Roman" w:cs="Times New Roman"/>
          <w:caps/>
          <w:sz w:val="24"/>
          <w:szCs w:val="24"/>
        </w:rPr>
        <w:t>set</w:t>
      </w:r>
      <w:r w:rsidRPr="00714F31">
        <w:rPr>
          <w:rFonts w:ascii="Times New Roman" w:hAnsi="Times New Roman" w:cs="Times New Roman"/>
          <w:sz w:val="24"/>
          <w:szCs w:val="24"/>
        </w:rPr>
        <w:t xml:space="preserve"> sname = ‘kumar’ WHERE sno=1;</w:t>
      </w:r>
    </w:p>
    <w:p w:rsidR="006376BA" w:rsidRPr="00714F31" w:rsidRDefault="006376BA" w:rsidP="006376BA">
      <w:pPr>
        <w:autoSpaceDE w:val="0"/>
        <w:autoSpaceDN w:val="0"/>
        <w:adjustRightInd w:val="0"/>
        <w:spacing w:after="0" w:line="360" w:lineRule="auto"/>
        <w:jc w:val="both"/>
        <w:rPr>
          <w:rFonts w:ascii="Times New Roman" w:hAnsi="Times New Roman" w:cs="Times New Roman"/>
          <w:sz w:val="24"/>
          <w:szCs w:val="24"/>
        </w:rPr>
      </w:pPr>
      <w:r w:rsidRPr="00714F31">
        <w:rPr>
          <w:rFonts w:ascii="Times New Roman" w:hAnsi="Times New Roman" w:cs="Times New Roman"/>
          <w:b/>
          <w:bCs/>
          <w:caps/>
          <w:sz w:val="24"/>
          <w:szCs w:val="24"/>
        </w:rPr>
        <w:t>3. delete-from</w:t>
      </w:r>
      <w:r w:rsidRPr="00714F31">
        <w:rPr>
          <w:rFonts w:ascii="Times New Roman" w:hAnsi="Times New Roman" w:cs="Times New Roman"/>
          <w:sz w:val="24"/>
          <w:szCs w:val="24"/>
        </w:rPr>
        <w:t>: This is used to delete all the records of a relation but it will retain the structure of that relation.</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bCs/>
          <w:sz w:val="24"/>
          <w:szCs w:val="24"/>
        </w:rPr>
        <w:t>a</w:t>
      </w:r>
      <w:r w:rsidRPr="00714F31">
        <w:rPr>
          <w:rFonts w:ascii="Times New Roman" w:hAnsi="Times New Roman" w:cs="Times New Roman"/>
          <w:b/>
          <w:bCs/>
          <w:caps/>
          <w:sz w:val="24"/>
          <w:szCs w:val="24"/>
        </w:rPr>
        <w:t>) delete-from</w:t>
      </w:r>
      <w:r w:rsidRPr="00714F31">
        <w:rPr>
          <w:rFonts w:ascii="Times New Roman" w:hAnsi="Times New Roman" w:cs="Times New Roman"/>
          <w:sz w:val="24"/>
          <w:szCs w:val="24"/>
        </w:rPr>
        <w:t>: This is used to delete all the records of relation.</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 xml:space="preserve">    Syntax:</w:t>
      </w:r>
      <w:r w:rsidRPr="00714F31">
        <w:rPr>
          <w:rFonts w:ascii="Times New Roman" w:hAnsi="Times New Roman" w:cs="Times New Roman"/>
          <w:b/>
          <w:i/>
          <w:sz w:val="24"/>
          <w:szCs w:val="24"/>
        </w:rPr>
        <w:tab/>
      </w:r>
      <w:r w:rsidRPr="00714F31">
        <w:rPr>
          <w:rFonts w:ascii="Times New Roman" w:hAnsi="Times New Roman" w:cs="Times New Roman"/>
          <w:sz w:val="24"/>
          <w:szCs w:val="24"/>
        </w:rPr>
        <w:t>SQL&gt;</w:t>
      </w:r>
      <w:r w:rsidRPr="00714F31">
        <w:rPr>
          <w:rFonts w:ascii="Times New Roman" w:hAnsi="Times New Roman" w:cs="Times New Roman"/>
          <w:caps/>
          <w:sz w:val="24"/>
          <w:szCs w:val="24"/>
        </w:rPr>
        <w:t xml:space="preserve">delete from </w:t>
      </w:r>
      <w:r w:rsidRPr="00714F31">
        <w:rPr>
          <w:rFonts w:ascii="Times New Roman" w:hAnsi="Times New Roman" w:cs="Times New Roman"/>
          <w:sz w:val="24"/>
          <w:szCs w:val="24"/>
        </w:rPr>
        <w:t>relation_name;</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caps/>
          <w:sz w:val="24"/>
          <w:szCs w:val="24"/>
        </w:rPr>
        <w:t xml:space="preserve">   e</w:t>
      </w:r>
      <w:r w:rsidRPr="00714F31">
        <w:rPr>
          <w:rFonts w:ascii="Times New Roman" w:hAnsi="Times New Roman" w:cs="Times New Roman"/>
          <w:b/>
          <w:i/>
          <w:sz w:val="24"/>
          <w:szCs w:val="24"/>
        </w:rPr>
        <w:t>xample:</w:t>
      </w:r>
      <w:r w:rsidRPr="00714F31">
        <w:rPr>
          <w:rFonts w:ascii="Times New Roman" w:hAnsi="Times New Roman" w:cs="Times New Roman"/>
          <w:sz w:val="24"/>
          <w:szCs w:val="24"/>
        </w:rPr>
        <w:tab/>
        <w:t>SQL&gt;</w:t>
      </w:r>
      <w:r w:rsidRPr="00714F31">
        <w:rPr>
          <w:rFonts w:ascii="Times New Roman" w:hAnsi="Times New Roman" w:cs="Times New Roman"/>
          <w:caps/>
          <w:sz w:val="24"/>
          <w:szCs w:val="24"/>
        </w:rPr>
        <w:t xml:space="preserve">delete from </w:t>
      </w:r>
      <w:r w:rsidRPr="00714F31">
        <w:rPr>
          <w:rFonts w:ascii="Times New Roman" w:hAnsi="Times New Roman" w:cs="Times New Roman"/>
          <w:sz w:val="24"/>
          <w:szCs w:val="24"/>
        </w:rPr>
        <w:t>std;</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bCs/>
          <w:sz w:val="24"/>
          <w:szCs w:val="24"/>
        </w:rPr>
        <w:t xml:space="preserve"> b) </w:t>
      </w:r>
      <w:r w:rsidRPr="00714F31">
        <w:rPr>
          <w:rFonts w:ascii="Times New Roman" w:hAnsi="Times New Roman" w:cs="Times New Roman"/>
          <w:b/>
          <w:bCs/>
          <w:caps/>
          <w:sz w:val="24"/>
          <w:szCs w:val="24"/>
        </w:rPr>
        <w:t>delete -from-WHERE:</w:t>
      </w:r>
      <w:r w:rsidRPr="00714F31">
        <w:rPr>
          <w:rFonts w:ascii="Times New Roman" w:hAnsi="Times New Roman" w:cs="Times New Roman"/>
          <w:sz w:val="24"/>
          <w:szCs w:val="24"/>
        </w:rPr>
        <w:t xml:space="preserve"> This is used to delete a selected record from a relation.</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 xml:space="preserve">    Syntax:</w:t>
      </w:r>
      <w:r w:rsidRPr="00714F31">
        <w:rPr>
          <w:rFonts w:ascii="Times New Roman" w:hAnsi="Times New Roman" w:cs="Times New Roman"/>
          <w:b/>
          <w:i/>
          <w:sz w:val="24"/>
          <w:szCs w:val="24"/>
        </w:rPr>
        <w:tab/>
      </w:r>
      <w:r w:rsidRPr="00714F31">
        <w:rPr>
          <w:rFonts w:ascii="Times New Roman" w:hAnsi="Times New Roman" w:cs="Times New Roman"/>
          <w:sz w:val="24"/>
          <w:szCs w:val="24"/>
        </w:rPr>
        <w:t>SQL&gt;</w:t>
      </w:r>
      <w:r w:rsidRPr="00714F31">
        <w:rPr>
          <w:rFonts w:ascii="Times New Roman" w:hAnsi="Times New Roman" w:cs="Times New Roman"/>
          <w:caps/>
          <w:sz w:val="24"/>
          <w:szCs w:val="24"/>
        </w:rPr>
        <w:t xml:space="preserve">delete from </w:t>
      </w:r>
      <w:r w:rsidRPr="00714F31">
        <w:rPr>
          <w:rFonts w:ascii="Times New Roman" w:hAnsi="Times New Roman" w:cs="Times New Roman"/>
          <w:sz w:val="24"/>
          <w:szCs w:val="24"/>
        </w:rPr>
        <w:t>relation_name WHERE condition;</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 xml:space="preserve">   Example:</w:t>
      </w:r>
      <w:r w:rsidRPr="00714F31">
        <w:rPr>
          <w:rFonts w:ascii="Times New Roman" w:hAnsi="Times New Roman" w:cs="Times New Roman"/>
          <w:sz w:val="24"/>
          <w:szCs w:val="24"/>
        </w:rPr>
        <w:tab/>
        <w:t>SQL&gt;</w:t>
      </w:r>
      <w:r w:rsidRPr="00714F31">
        <w:rPr>
          <w:rFonts w:ascii="Times New Roman" w:hAnsi="Times New Roman" w:cs="Times New Roman"/>
          <w:caps/>
          <w:sz w:val="24"/>
          <w:szCs w:val="24"/>
        </w:rPr>
        <w:t>delete from</w:t>
      </w:r>
      <w:r w:rsidRPr="00714F31">
        <w:rPr>
          <w:rFonts w:ascii="Times New Roman" w:hAnsi="Times New Roman" w:cs="Times New Roman"/>
          <w:sz w:val="24"/>
          <w:szCs w:val="24"/>
        </w:rPr>
        <w:t xml:space="preserve"> student WHERE sno = 2;</w:t>
      </w:r>
    </w:p>
    <w:p w:rsidR="006376BA" w:rsidRPr="00714F31" w:rsidRDefault="006376BA" w:rsidP="006376BA">
      <w:pPr>
        <w:autoSpaceDE w:val="0"/>
        <w:autoSpaceDN w:val="0"/>
        <w:adjustRightInd w:val="0"/>
        <w:spacing w:after="0" w:line="360" w:lineRule="auto"/>
        <w:jc w:val="both"/>
        <w:rPr>
          <w:rFonts w:ascii="Times New Roman" w:hAnsi="Times New Roman" w:cs="Times New Roman"/>
          <w:bCs/>
          <w:color w:val="000000"/>
          <w:sz w:val="24"/>
          <w:szCs w:val="24"/>
        </w:rPr>
      </w:pPr>
      <w:r w:rsidRPr="00714F31">
        <w:rPr>
          <w:rFonts w:ascii="Times New Roman" w:hAnsi="Times New Roman" w:cs="Times New Roman"/>
          <w:b/>
          <w:bCs/>
          <w:sz w:val="24"/>
          <w:szCs w:val="24"/>
          <w:u w:val="single"/>
        </w:rPr>
        <w:t>3. DRL(DATA RETRIEVAL LANGUAGE):</w:t>
      </w:r>
      <w:r w:rsidRPr="00714F31">
        <w:rPr>
          <w:rFonts w:ascii="Times New Roman" w:hAnsi="Times New Roman" w:cs="Times New Roman"/>
          <w:bCs/>
          <w:sz w:val="24"/>
          <w:szCs w:val="24"/>
        </w:rPr>
        <w:t xml:space="preserve"> </w:t>
      </w:r>
      <w:r w:rsidRPr="00714F31">
        <w:rPr>
          <w:rStyle w:val="apple-style-span"/>
          <w:rFonts w:ascii="Times New Roman" w:hAnsi="Times New Roman" w:cs="Times New Roman"/>
          <w:color w:val="000000"/>
          <w:sz w:val="24"/>
          <w:szCs w:val="24"/>
        </w:rPr>
        <w:t xml:space="preserve">Retrieves data from one or more tables. </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bCs/>
          <w:sz w:val="24"/>
          <w:szCs w:val="24"/>
        </w:rPr>
        <w:t xml:space="preserve">1. </w:t>
      </w:r>
      <w:r w:rsidRPr="00714F31">
        <w:rPr>
          <w:rFonts w:ascii="Times New Roman" w:hAnsi="Times New Roman" w:cs="Times New Roman"/>
          <w:b/>
          <w:bCs/>
          <w:caps/>
          <w:sz w:val="24"/>
          <w:szCs w:val="24"/>
        </w:rPr>
        <w:t>select from</w:t>
      </w:r>
      <w:r w:rsidRPr="00714F31">
        <w:rPr>
          <w:rFonts w:ascii="Times New Roman" w:hAnsi="Times New Roman" w:cs="Times New Roman"/>
          <w:b/>
          <w:bCs/>
          <w:sz w:val="24"/>
          <w:szCs w:val="24"/>
        </w:rPr>
        <w:t xml:space="preserve">: </w:t>
      </w:r>
      <w:r w:rsidRPr="00714F31">
        <w:rPr>
          <w:rFonts w:ascii="Times New Roman" w:hAnsi="Times New Roman" w:cs="Times New Roman"/>
          <w:sz w:val="24"/>
          <w:szCs w:val="24"/>
        </w:rPr>
        <w:t>To display all fields for all records.</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Syntax :</w:t>
      </w:r>
      <w:r w:rsidRPr="00714F31">
        <w:rPr>
          <w:rFonts w:ascii="Times New Roman" w:hAnsi="Times New Roman" w:cs="Times New Roman"/>
          <w:sz w:val="24"/>
          <w:szCs w:val="24"/>
        </w:rPr>
        <w:tab/>
      </w:r>
      <w:r w:rsidRPr="00714F31">
        <w:rPr>
          <w:rFonts w:ascii="Times New Roman" w:hAnsi="Times New Roman" w:cs="Times New Roman"/>
          <w:caps/>
          <w:sz w:val="24"/>
          <w:szCs w:val="24"/>
        </w:rPr>
        <w:t xml:space="preserve">select * from </w:t>
      </w:r>
      <w:r w:rsidRPr="00714F31">
        <w:rPr>
          <w:rFonts w:ascii="Times New Roman" w:hAnsi="Times New Roman" w:cs="Times New Roman"/>
          <w:sz w:val="24"/>
          <w:szCs w:val="24"/>
        </w:rPr>
        <w:t>relation_name;</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Example :</w:t>
      </w:r>
      <w:r w:rsidRPr="00714F31">
        <w:rPr>
          <w:rFonts w:ascii="Times New Roman" w:hAnsi="Times New Roman" w:cs="Times New Roman"/>
          <w:b/>
          <w:i/>
          <w:sz w:val="24"/>
          <w:szCs w:val="24"/>
        </w:rPr>
        <w:tab/>
      </w:r>
      <w:r w:rsidRPr="00714F31">
        <w:rPr>
          <w:rFonts w:ascii="Times New Roman" w:hAnsi="Times New Roman" w:cs="Times New Roman"/>
          <w:sz w:val="24"/>
          <w:szCs w:val="24"/>
        </w:rPr>
        <w:t>SQL&gt; select * from dept;</w:t>
      </w:r>
    </w:p>
    <w:p w:rsidR="006376BA" w:rsidRPr="00714F31" w:rsidRDefault="006376BA" w:rsidP="006376BA">
      <w:pPr>
        <w:autoSpaceDE w:val="0"/>
        <w:autoSpaceDN w:val="0"/>
        <w:adjustRightInd w:val="0"/>
        <w:spacing w:after="0" w:line="360" w:lineRule="auto"/>
        <w:ind w:left="720" w:firstLine="720"/>
        <w:rPr>
          <w:rFonts w:ascii="Times New Roman" w:hAnsi="Times New Roman" w:cs="Times New Roman"/>
          <w:sz w:val="24"/>
          <w:szCs w:val="24"/>
        </w:rPr>
      </w:pPr>
      <w:r w:rsidRPr="00714F31">
        <w:rPr>
          <w:rFonts w:ascii="Times New Roman" w:hAnsi="Times New Roman" w:cs="Times New Roman"/>
          <w:sz w:val="24"/>
          <w:szCs w:val="24"/>
        </w:rPr>
        <w:t>DEPTNO</w:t>
      </w:r>
      <w:r w:rsidRPr="00714F31">
        <w:rPr>
          <w:rFonts w:ascii="Times New Roman" w:hAnsi="Times New Roman" w:cs="Times New Roman"/>
          <w:sz w:val="24"/>
          <w:szCs w:val="24"/>
        </w:rPr>
        <w:tab/>
        <w:t xml:space="preserve">DNAME        </w:t>
      </w:r>
      <w:r w:rsidRPr="00714F31">
        <w:rPr>
          <w:rFonts w:ascii="Times New Roman" w:hAnsi="Times New Roman" w:cs="Times New Roman"/>
          <w:sz w:val="24"/>
          <w:szCs w:val="24"/>
        </w:rPr>
        <w:tab/>
      </w:r>
      <w:r w:rsidR="00686B74" w:rsidRPr="00714F31">
        <w:rPr>
          <w:rFonts w:ascii="Times New Roman" w:hAnsi="Times New Roman" w:cs="Times New Roman"/>
          <w:sz w:val="24"/>
          <w:szCs w:val="24"/>
        </w:rPr>
        <w:tab/>
      </w:r>
      <w:r w:rsidRPr="00714F31">
        <w:rPr>
          <w:rFonts w:ascii="Times New Roman" w:hAnsi="Times New Roman" w:cs="Times New Roman"/>
          <w:sz w:val="24"/>
          <w:szCs w:val="24"/>
        </w:rPr>
        <w:t>LOC</w:t>
      </w:r>
    </w:p>
    <w:p w:rsidR="006376BA" w:rsidRPr="00714F31" w:rsidRDefault="006376BA" w:rsidP="006376BA">
      <w:pPr>
        <w:autoSpaceDE w:val="0"/>
        <w:autoSpaceDN w:val="0"/>
        <w:adjustRightInd w:val="0"/>
        <w:spacing w:after="0" w:line="360" w:lineRule="auto"/>
        <w:ind w:firstLine="720"/>
        <w:rPr>
          <w:rFonts w:ascii="Times New Roman" w:hAnsi="Times New Roman" w:cs="Times New Roman"/>
          <w:sz w:val="24"/>
          <w:szCs w:val="24"/>
        </w:rPr>
      </w:pPr>
      <w:r w:rsidRPr="00714F31">
        <w:rPr>
          <w:rFonts w:ascii="Times New Roman" w:hAnsi="Times New Roman" w:cs="Times New Roman"/>
          <w:sz w:val="24"/>
          <w:szCs w:val="24"/>
        </w:rPr>
        <w:t xml:space="preserve">     </w:t>
      </w:r>
      <w:r w:rsidR="00686B74" w:rsidRPr="00714F31">
        <w:rPr>
          <w:rFonts w:ascii="Times New Roman" w:hAnsi="Times New Roman" w:cs="Times New Roman"/>
          <w:sz w:val="24"/>
          <w:szCs w:val="24"/>
        </w:rPr>
        <w:tab/>
      </w:r>
      <w:r w:rsidRPr="00714F31">
        <w:rPr>
          <w:rFonts w:ascii="Times New Roman" w:hAnsi="Times New Roman" w:cs="Times New Roman"/>
          <w:sz w:val="24"/>
          <w:szCs w:val="24"/>
        </w:rPr>
        <w:t xml:space="preserve">-------- </w:t>
      </w:r>
      <w:r w:rsidR="00686B74" w:rsidRPr="00714F31">
        <w:rPr>
          <w:rFonts w:ascii="Times New Roman" w:hAnsi="Times New Roman" w:cs="Times New Roman"/>
          <w:sz w:val="24"/>
          <w:szCs w:val="24"/>
        </w:rPr>
        <w:tab/>
      </w:r>
      <w:r w:rsidRPr="00714F31">
        <w:rPr>
          <w:rFonts w:ascii="Times New Roman" w:hAnsi="Times New Roman" w:cs="Times New Roman"/>
          <w:sz w:val="24"/>
          <w:szCs w:val="24"/>
        </w:rPr>
        <w:tab/>
        <w:t xml:space="preserve">----------- </w:t>
      </w:r>
      <w:r w:rsidRPr="00714F31">
        <w:rPr>
          <w:rFonts w:ascii="Times New Roman" w:hAnsi="Times New Roman" w:cs="Times New Roman"/>
          <w:sz w:val="24"/>
          <w:szCs w:val="24"/>
        </w:rPr>
        <w:tab/>
      </w:r>
      <w:r w:rsidR="00686B74" w:rsidRPr="00714F31">
        <w:rPr>
          <w:rFonts w:ascii="Times New Roman" w:hAnsi="Times New Roman" w:cs="Times New Roman"/>
          <w:sz w:val="24"/>
          <w:szCs w:val="24"/>
        </w:rPr>
        <w:tab/>
      </w:r>
      <w:r w:rsidRPr="00714F31">
        <w:rPr>
          <w:rFonts w:ascii="Times New Roman" w:hAnsi="Times New Roman" w:cs="Times New Roman"/>
          <w:sz w:val="24"/>
          <w:szCs w:val="24"/>
        </w:rPr>
        <w:t>----------</w:t>
      </w:r>
    </w:p>
    <w:p w:rsidR="006376BA" w:rsidRPr="00714F31" w:rsidRDefault="006376BA" w:rsidP="006376BA">
      <w:pPr>
        <w:autoSpaceDE w:val="0"/>
        <w:autoSpaceDN w:val="0"/>
        <w:adjustRightInd w:val="0"/>
        <w:spacing w:after="0" w:line="360" w:lineRule="auto"/>
        <w:ind w:left="720"/>
        <w:rPr>
          <w:rFonts w:ascii="Times New Roman" w:hAnsi="Times New Roman" w:cs="Times New Roman"/>
          <w:sz w:val="24"/>
          <w:szCs w:val="24"/>
        </w:rPr>
      </w:pPr>
      <w:r w:rsidRPr="00714F31">
        <w:rPr>
          <w:rFonts w:ascii="Times New Roman" w:hAnsi="Times New Roman" w:cs="Times New Roman"/>
          <w:sz w:val="24"/>
          <w:szCs w:val="24"/>
        </w:rPr>
        <w:t xml:space="preserve">        </w:t>
      </w:r>
      <w:r w:rsidR="00686B74" w:rsidRPr="00714F31">
        <w:rPr>
          <w:rFonts w:ascii="Times New Roman" w:hAnsi="Times New Roman" w:cs="Times New Roman"/>
          <w:sz w:val="24"/>
          <w:szCs w:val="24"/>
        </w:rPr>
        <w:tab/>
      </w:r>
      <w:r w:rsidRPr="00714F31">
        <w:rPr>
          <w:rFonts w:ascii="Times New Roman" w:hAnsi="Times New Roman" w:cs="Times New Roman"/>
          <w:sz w:val="24"/>
          <w:szCs w:val="24"/>
        </w:rPr>
        <w:t xml:space="preserve">10 </w:t>
      </w:r>
      <w:r w:rsidRPr="00714F31">
        <w:rPr>
          <w:rFonts w:ascii="Times New Roman" w:hAnsi="Times New Roman" w:cs="Times New Roman"/>
          <w:sz w:val="24"/>
          <w:szCs w:val="24"/>
        </w:rPr>
        <w:tab/>
      </w:r>
      <w:r w:rsidR="00686B74" w:rsidRPr="00714F31">
        <w:rPr>
          <w:rFonts w:ascii="Times New Roman" w:hAnsi="Times New Roman" w:cs="Times New Roman"/>
          <w:sz w:val="24"/>
          <w:szCs w:val="24"/>
        </w:rPr>
        <w:tab/>
      </w:r>
      <w:r w:rsidRPr="00714F31">
        <w:rPr>
          <w:rFonts w:ascii="Times New Roman" w:hAnsi="Times New Roman" w:cs="Times New Roman"/>
          <w:sz w:val="24"/>
          <w:szCs w:val="24"/>
        </w:rPr>
        <w:t xml:space="preserve">ACCOUNTING    </w:t>
      </w:r>
      <w:r w:rsidRPr="00714F31">
        <w:rPr>
          <w:rFonts w:ascii="Times New Roman" w:hAnsi="Times New Roman" w:cs="Times New Roman"/>
          <w:sz w:val="24"/>
          <w:szCs w:val="24"/>
        </w:rPr>
        <w:tab/>
        <w:t>NEW YORK</w:t>
      </w:r>
    </w:p>
    <w:p w:rsidR="006376BA" w:rsidRPr="00714F31" w:rsidRDefault="006376BA" w:rsidP="006376BA">
      <w:pPr>
        <w:autoSpaceDE w:val="0"/>
        <w:autoSpaceDN w:val="0"/>
        <w:adjustRightInd w:val="0"/>
        <w:spacing w:after="0" w:line="360" w:lineRule="auto"/>
        <w:ind w:left="720"/>
        <w:rPr>
          <w:rFonts w:ascii="Times New Roman" w:hAnsi="Times New Roman" w:cs="Times New Roman"/>
          <w:sz w:val="24"/>
          <w:szCs w:val="24"/>
        </w:rPr>
      </w:pPr>
      <w:r w:rsidRPr="00714F31">
        <w:rPr>
          <w:rFonts w:ascii="Times New Roman" w:hAnsi="Times New Roman" w:cs="Times New Roman"/>
          <w:sz w:val="24"/>
          <w:szCs w:val="24"/>
        </w:rPr>
        <w:t xml:space="preserve">        </w:t>
      </w:r>
      <w:r w:rsidR="00686B74" w:rsidRPr="00714F31">
        <w:rPr>
          <w:rFonts w:ascii="Times New Roman" w:hAnsi="Times New Roman" w:cs="Times New Roman"/>
          <w:sz w:val="24"/>
          <w:szCs w:val="24"/>
        </w:rPr>
        <w:tab/>
      </w:r>
      <w:r w:rsidRPr="00714F31">
        <w:rPr>
          <w:rFonts w:ascii="Times New Roman" w:hAnsi="Times New Roman" w:cs="Times New Roman"/>
          <w:sz w:val="24"/>
          <w:szCs w:val="24"/>
        </w:rPr>
        <w:t xml:space="preserve">20 </w:t>
      </w:r>
      <w:r w:rsidRPr="00714F31">
        <w:rPr>
          <w:rFonts w:ascii="Times New Roman" w:hAnsi="Times New Roman" w:cs="Times New Roman"/>
          <w:sz w:val="24"/>
          <w:szCs w:val="24"/>
        </w:rPr>
        <w:tab/>
      </w:r>
      <w:r w:rsidR="00686B74" w:rsidRPr="00714F31">
        <w:rPr>
          <w:rFonts w:ascii="Times New Roman" w:hAnsi="Times New Roman" w:cs="Times New Roman"/>
          <w:sz w:val="24"/>
          <w:szCs w:val="24"/>
        </w:rPr>
        <w:tab/>
      </w:r>
      <w:r w:rsidRPr="00714F31">
        <w:rPr>
          <w:rFonts w:ascii="Times New Roman" w:hAnsi="Times New Roman" w:cs="Times New Roman"/>
          <w:sz w:val="24"/>
          <w:szCs w:val="24"/>
        </w:rPr>
        <w:t xml:space="preserve">RESEARCH      </w:t>
      </w:r>
      <w:r w:rsidRPr="00714F31">
        <w:rPr>
          <w:rFonts w:ascii="Times New Roman" w:hAnsi="Times New Roman" w:cs="Times New Roman"/>
          <w:sz w:val="24"/>
          <w:szCs w:val="24"/>
        </w:rPr>
        <w:tab/>
        <w:t>DALLAS</w:t>
      </w:r>
    </w:p>
    <w:p w:rsidR="006376BA" w:rsidRPr="00714F31" w:rsidRDefault="006376BA" w:rsidP="006376BA">
      <w:pPr>
        <w:autoSpaceDE w:val="0"/>
        <w:autoSpaceDN w:val="0"/>
        <w:adjustRightInd w:val="0"/>
        <w:spacing w:after="0" w:line="360" w:lineRule="auto"/>
        <w:ind w:left="720"/>
        <w:rPr>
          <w:rFonts w:ascii="Times New Roman" w:hAnsi="Times New Roman" w:cs="Times New Roman"/>
          <w:sz w:val="24"/>
          <w:szCs w:val="24"/>
        </w:rPr>
      </w:pPr>
      <w:r w:rsidRPr="00714F31">
        <w:rPr>
          <w:rFonts w:ascii="Times New Roman" w:hAnsi="Times New Roman" w:cs="Times New Roman"/>
          <w:sz w:val="24"/>
          <w:szCs w:val="24"/>
        </w:rPr>
        <w:t xml:space="preserve">        </w:t>
      </w:r>
      <w:r w:rsidR="00686B74" w:rsidRPr="00714F31">
        <w:rPr>
          <w:rFonts w:ascii="Times New Roman" w:hAnsi="Times New Roman" w:cs="Times New Roman"/>
          <w:sz w:val="24"/>
          <w:szCs w:val="24"/>
        </w:rPr>
        <w:tab/>
      </w:r>
      <w:r w:rsidRPr="00714F31">
        <w:rPr>
          <w:rFonts w:ascii="Times New Roman" w:hAnsi="Times New Roman" w:cs="Times New Roman"/>
          <w:sz w:val="24"/>
          <w:szCs w:val="24"/>
        </w:rPr>
        <w:t xml:space="preserve">30 </w:t>
      </w:r>
      <w:r w:rsidRPr="00714F31">
        <w:rPr>
          <w:rFonts w:ascii="Times New Roman" w:hAnsi="Times New Roman" w:cs="Times New Roman"/>
          <w:sz w:val="24"/>
          <w:szCs w:val="24"/>
        </w:rPr>
        <w:tab/>
      </w:r>
      <w:r w:rsidR="00686B74" w:rsidRPr="00714F31">
        <w:rPr>
          <w:rFonts w:ascii="Times New Roman" w:hAnsi="Times New Roman" w:cs="Times New Roman"/>
          <w:sz w:val="24"/>
          <w:szCs w:val="24"/>
        </w:rPr>
        <w:tab/>
      </w:r>
      <w:r w:rsidRPr="00714F31">
        <w:rPr>
          <w:rFonts w:ascii="Times New Roman" w:hAnsi="Times New Roman" w:cs="Times New Roman"/>
          <w:sz w:val="24"/>
          <w:szCs w:val="24"/>
        </w:rPr>
        <w:t xml:space="preserve">SALES         </w:t>
      </w:r>
      <w:r w:rsidRPr="00714F31">
        <w:rPr>
          <w:rFonts w:ascii="Times New Roman" w:hAnsi="Times New Roman" w:cs="Times New Roman"/>
          <w:sz w:val="24"/>
          <w:szCs w:val="24"/>
        </w:rPr>
        <w:tab/>
      </w:r>
      <w:r w:rsidR="00686B74" w:rsidRPr="00714F31">
        <w:rPr>
          <w:rFonts w:ascii="Times New Roman" w:hAnsi="Times New Roman" w:cs="Times New Roman"/>
          <w:sz w:val="24"/>
          <w:szCs w:val="24"/>
        </w:rPr>
        <w:tab/>
      </w:r>
      <w:r w:rsidRPr="00714F31">
        <w:rPr>
          <w:rFonts w:ascii="Times New Roman" w:hAnsi="Times New Roman" w:cs="Times New Roman"/>
          <w:sz w:val="24"/>
          <w:szCs w:val="24"/>
        </w:rPr>
        <w:t>CHICAGO</w:t>
      </w:r>
    </w:p>
    <w:p w:rsidR="006376BA" w:rsidRPr="00714F31" w:rsidRDefault="006376BA" w:rsidP="006376BA">
      <w:pPr>
        <w:autoSpaceDE w:val="0"/>
        <w:autoSpaceDN w:val="0"/>
        <w:adjustRightInd w:val="0"/>
        <w:spacing w:after="0" w:line="360" w:lineRule="auto"/>
        <w:ind w:left="720"/>
        <w:rPr>
          <w:rFonts w:ascii="Times New Roman" w:hAnsi="Times New Roman" w:cs="Times New Roman"/>
          <w:sz w:val="24"/>
          <w:szCs w:val="24"/>
        </w:rPr>
      </w:pPr>
      <w:r w:rsidRPr="00714F31">
        <w:rPr>
          <w:rFonts w:ascii="Times New Roman" w:hAnsi="Times New Roman" w:cs="Times New Roman"/>
          <w:sz w:val="24"/>
          <w:szCs w:val="24"/>
        </w:rPr>
        <w:t xml:space="preserve">        </w:t>
      </w:r>
      <w:r w:rsidR="00686B74" w:rsidRPr="00714F31">
        <w:rPr>
          <w:rFonts w:ascii="Times New Roman" w:hAnsi="Times New Roman" w:cs="Times New Roman"/>
          <w:sz w:val="24"/>
          <w:szCs w:val="24"/>
        </w:rPr>
        <w:tab/>
      </w:r>
      <w:r w:rsidRPr="00714F31">
        <w:rPr>
          <w:rFonts w:ascii="Times New Roman" w:hAnsi="Times New Roman" w:cs="Times New Roman"/>
          <w:sz w:val="24"/>
          <w:szCs w:val="24"/>
        </w:rPr>
        <w:t xml:space="preserve">40 </w:t>
      </w:r>
      <w:r w:rsidRPr="00714F31">
        <w:rPr>
          <w:rFonts w:ascii="Times New Roman" w:hAnsi="Times New Roman" w:cs="Times New Roman"/>
          <w:sz w:val="24"/>
          <w:szCs w:val="24"/>
        </w:rPr>
        <w:tab/>
      </w:r>
      <w:r w:rsidR="00686B74" w:rsidRPr="00714F31">
        <w:rPr>
          <w:rFonts w:ascii="Times New Roman" w:hAnsi="Times New Roman" w:cs="Times New Roman"/>
          <w:sz w:val="24"/>
          <w:szCs w:val="24"/>
        </w:rPr>
        <w:tab/>
        <w:t>OPERATIONS</w:t>
      </w:r>
      <w:r w:rsidR="00686B74" w:rsidRPr="00714F31">
        <w:rPr>
          <w:rFonts w:ascii="Times New Roman" w:hAnsi="Times New Roman" w:cs="Times New Roman"/>
          <w:sz w:val="24"/>
          <w:szCs w:val="24"/>
        </w:rPr>
        <w:tab/>
      </w:r>
      <w:r w:rsidRPr="00714F31">
        <w:rPr>
          <w:rFonts w:ascii="Times New Roman" w:hAnsi="Times New Roman" w:cs="Times New Roman"/>
          <w:sz w:val="24"/>
          <w:szCs w:val="24"/>
        </w:rPr>
        <w:t>BOSTON</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bCs/>
          <w:sz w:val="24"/>
          <w:szCs w:val="24"/>
        </w:rPr>
        <w:t>2. S</w:t>
      </w:r>
      <w:r w:rsidRPr="00714F31">
        <w:rPr>
          <w:rFonts w:ascii="Times New Roman" w:hAnsi="Times New Roman" w:cs="Times New Roman"/>
          <w:b/>
          <w:bCs/>
          <w:caps/>
          <w:sz w:val="24"/>
          <w:szCs w:val="24"/>
        </w:rPr>
        <w:t xml:space="preserve">elect from: </w:t>
      </w:r>
      <w:r w:rsidRPr="00714F31">
        <w:rPr>
          <w:rFonts w:ascii="Times New Roman" w:hAnsi="Times New Roman" w:cs="Times New Roman"/>
          <w:b/>
          <w:bCs/>
          <w:sz w:val="24"/>
          <w:szCs w:val="24"/>
        </w:rPr>
        <w:t xml:space="preserve"> </w:t>
      </w:r>
      <w:r w:rsidRPr="00714F31">
        <w:rPr>
          <w:rFonts w:ascii="Times New Roman" w:hAnsi="Times New Roman" w:cs="Times New Roman"/>
          <w:sz w:val="24"/>
          <w:szCs w:val="24"/>
        </w:rPr>
        <w:t>To display a set of fields for all records of relation.</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Syntax:</w:t>
      </w:r>
      <w:r w:rsidRPr="00714F31">
        <w:rPr>
          <w:rFonts w:ascii="Times New Roman" w:hAnsi="Times New Roman" w:cs="Times New Roman"/>
          <w:sz w:val="24"/>
          <w:szCs w:val="24"/>
        </w:rPr>
        <w:tab/>
      </w:r>
      <w:r w:rsidRPr="00714F31">
        <w:rPr>
          <w:rFonts w:ascii="Times New Roman" w:hAnsi="Times New Roman" w:cs="Times New Roman"/>
          <w:sz w:val="24"/>
          <w:szCs w:val="24"/>
        </w:rPr>
        <w:tab/>
      </w:r>
      <w:r w:rsidRPr="00714F31">
        <w:rPr>
          <w:rFonts w:ascii="Times New Roman" w:hAnsi="Times New Roman" w:cs="Times New Roman"/>
          <w:caps/>
          <w:sz w:val="24"/>
          <w:szCs w:val="24"/>
        </w:rPr>
        <w:t xml:space="preserve">select </w:t>
      </w:r>
      <w:r w:rsidRPr="00714F31">
        <w:rPr>
          <w:rFonts w:ascii="Times New Roman" w:hAnsi="Times New Roman" w:cs="Times New Roman"/>
          <w:sz w:val="24"/>
          <w:szCs w:val="24"/>
        </w:rPr>
        <w:t>a set of fields FROM relation_name;</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Example:</w:t>
      </w:r>
      <w:r w:rsidRPr="00714F31">
        <w:rPr>
          <w:rFonts w:ascii="Times New Roman" w:hAnsi="Times New Roman" w:cs="Times New Roman"/>
          <w:b/>
          <w:i/>
          <w:sz w:val="24"/>
          <w:szCs w:val="24"/>
        </w:rPr>
        <w:tab/>
      </w:r>
      <w:r w:rsidRPr="00714F31">
        <w:rPr>
          <w:rFonts w:ascii="Times New Roman" w:hAnsi="Times New Roman" w:cs="Times New Roman"/>
          <w:sz w:val="24"/>
          <w:szCs w:val="24"/>
        </w:rPr>
        <w:t>SQL&gt; select deptno, dname from dept;</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sz w:val="24"/>
          <w:szCs w:val="24"/>
        </w:rPr>
        <w:lastRenderedPageBreak/>
        <w:t xml:space="preserve">    </w:t>
      </w:r>
      <w:r w:rsidRPr="00714F31">
        <w:rPr>
          <w:rFonts w:ascii="Times New Roman" w:hAnsi="Times New Roman" w:cs="Times New Roman"/>
          <w:sz w:val="24"/>
          <w:szCs w:val="24"/>
        </w:rPr>
        <w:tab/>
        <w:t xml:space="preserve">DEPTNO </w:t>
      </w:r>
      <w:r w:rsidRPr="00714F31">
        <w:rPr>
          <w:rFonts w:ascii="Times New Roman" w:hAnsi="Times New Roman" w:cs="Times New Roman"/>
          <w:sz w:val="24"/>
          <w:szCs w:val="24"/>
        </w:rPr>
        <w:tab/>
        <w:t>DNAME</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sz w:val="24"/>
          <w:szCs w:val="24"/>
        </w:rPr>
        <w:tab/>
        <w:t xml:space="preserve">------- </w:t>
      </w:r>
      <w:r w:rsidRPr="00714F31">
        <w:rPr>
          <w:rFonts w:ascii="Times New Roman" w:hAnsi="Times New Roman" w:cs="Times New Roman"/>
          <w:sz w:val="24"/>
          <w:szCs w:val="24"/>
        </w:rPr>
        <w:tab/>
      </w:r>
      <w:r w:rsidR="00686B74" w:rsidRPr="00714F31">
        <w:rPr>
          <w:rFonts w:ascii="Times New Roman" w:hAnsi="Times New Roman" w:cs="Times New Roman"/>
          <w:sz w:val="24"/>
          <w:szCs w:val="24"/>
        </w:rPr>
        <w:tab/>
      </w:r>
      <w:r w:rsidRPr="00714F31">
        <w:rPr>
          <w:rFonts w:ascii="Times New Roman" w:hAnsi="Times New Roman" w:cs="Times New Roman"/>
          <w:sz w:val="24"/>
          <w:szCs w:val="24"/>
        </w:rPr>
        <w:t>----------</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sz w:val="24"/>
          <w:szCs w:val="24"/>
        </w:rPr>
        <w:t xml:space="preserve">      </w:t>
      </w:r>
      <w:r w:rsidR="00686B74" w:rsidRPr="00714F31">
        <w:rPr>
          <w:rFonts w:ascii="Times New Roman" w:hAnsi="Times New Roman" w:cs="Times New Roman"/>
          <w:sz w:val="24"/>
          <w:szCs w:val="24"/>
        </w:rPr>
        <w:tab/>
      </w:r>
      <w:r w:rsidRPr="00714F31">
        <w:rPr>
          <w:rFonts w:ascii="Times New Roman" w:hAnsi="Times New Roman" w:cs="Times New Roman"/>
          <w:sz w:val="24"/>
          <w:szCs w:val="24"/>
        </w:rPr>
        <w:t xml:space="preserve">10 </w:t>
      </w:r>
      <w:r w:rsidRPr="00714F31">
        <w:rPr>
          <w:rFonts w:ascii="Times New Roman" w:hAnsi="Times New Roman" w:cs="Times New Roman"/>
          <w:sz w:val="24"/>
          <w:szCs w:val="24"/>
        </w:rPr>
        <w:tab/>
      </w:r>
      <w:r w:rsidRPr="00714F31">
        <w:rPr>
          <w:rFonts w:ascii="Times New Roman" w:hAnsi="Times New Roman" w:cs="Times New Roman"/>
          <w:sz w:val="24"/>
          <w:szCs w:val="24"/>
        </w:rPr>
        <w:tab/>
        <w:t>ACCOUNTING</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sz w:val="24"/>
          <w:szCs w:val="24"/>
        </w:rPr>
        <w:t xml:space="preserve">      </w:t>
      </w:r>
      <w:r w:rsidR="00686B74" w:rsidRPr="00714F31">
        <w:rPr>
          <w:rFonts w:ascii="Times New Roman" w:hAnsi="Times New Roman" w:cs="Times New Roman"/>
          <w:sz w:val="24"/>
          <w:szCs w:val="24"/>
        </w:rPr>
        <w:tab/>
      </w:r>
      <w:r w:rsidRPr="00714F31">
        <w:rPr>
          <w:rFonts w:ascii="Times New Roman" w:hAnsi="Times New Roman" w:cs="Times New Roman"/>
          <w:sz w:val="24"/>
          <w:szCs w:val="24"/>
        </w:rPr>
        <w:t xml:space="preserve">20 </w:t>
      </w:r>
      <w:r w:rsidRPr="00714F31">
        <w:rPr>
          <w:rFonts w:ascii="Times New Roman" w:hAnsi="Times New Roman" w:cs="Times New Roman"/>
          <w:sz w:val="24"/>
          <w:szCs w:val="24"/>
        </w:rPr>
        <w:tab/>
      </w:r>
      <w:r w:rsidRPr="00714F31">
        <w:rPr>
          <w:rFonts w:ascii="Times New Roman" w:hAnsi="Times New Roman" w:cs="Times New Roman"/>
          <w:sz w:val="24"/>
          <w:szCs w:val="24"/>
        </w:rPr>
        <w:tab/>
        <w:t>RESEARCH</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sz w:val="24"/>
          <w:szCs w:val="24"/>
        </w:rPr>
        <w:t xml:space="preserve">      </w:t>
      </w:r>
      <w:r w:rsidR="00686B74" w:rsidRPr="00714F31">
        <w:rPr>
          <w:rFonts w:ascii="Times New Roman" w:hAnsi="Times New Roman" w:cs="Times New Roman"/>
          <w:sz w:val="24"/>
          <w:szCs w:val="24"/>
        </w:rPr>
        <w:tab/>
      </w:r>
      <w:r w:rsidRPr="00714F31">
        <w:rPr>
          <w:rFonts w:ascii="Times New Roman" w:hAnsi="Times New Roman" w:cs="Times New Roman"/>
          <w:sz w:val="24"/>
          <w:szCs w:val="24"/>
        </w:rPr>
        <w:t xml:space="preserve">30 </w:t>
      </w:r>
      <w:r w:rsidRPr="00714F31">
        <w:rPr>
          <w:rFonts w:ascii="Times New Roman" w:hAnsi="Times New Roman" w:cs="Times New Roman"/>
          <w:sz w:val="24"/>
          <w:szCs w:val="24"/>
        </w:rPr>
        <w:tab/>
      </w:r>
      <w:r w:rsidRPr="00714F31">
        <w:rPr>
          <w:rFonts w:ascii="Times New Roman" w:hAnsi="Times New Roman" w:cs="Times New Roman"/>
          <w:sz w:val="24"/>
          <w:szCs w:val="24"/>
        </w:rPr>
        <w:tab/>
        <w:t>SALES</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sz w:val="24"/>
          <w:szCs w:val="24"/>
        </w:rPr>
        <w:t>3.</w:t>
      </w:r>
      <w:r w:rsidRPr="00714F31">
        <w:rPr>
          <w:rFonts w:ascii="Times New Roman" w:hAnsi="Times New Roman" w:cs="Times New Roman"/>
          <w:b/>
          <w:bCs/>
          <w:sz w:val="24"/>
          <w:szCs w:val="24"/>
        </w:rPr>
        <w:t xml:space="preserve"> </w:t>
      </w:r>
      <w:r w:rsidRPr="00714F31">
        <w:rPr>
          <w:rFonts w:ascii="Times New Roman" w:hAnsi="Times New Roman" w:cs="Times New Roman"/>
          <w:b/>
          <w:bCs/>
          <w:caps/>
          <w:sz w:val="24"/>
          <w:szCs w:val="24"/>
        </w:rPr>
        <w:t xml:space="preserve">select - from -WHERE: </w:t>
      </w:r>
      <w:r w:rsidRPr="00714F31">
        <w:rPr>
          <w:rFonts w:ascii="Times New Roman" w:hAnsi="Times New Roman" w:cs="Times New Roman"/>
          <w:sz w:val="24"/>
          <w:szCs w:val="24"/>
        </w:rPr>
        <w:t>This query is used to display a selected set of fields for a selected set of records of a relation.</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Syntax:</w:t>
      </w:r>
      <w:r w:rsidRPr="00714F31">
        <w:rPr>
          <w:rFonts w:ascii="Times New Roman" w:hAnsi="Times New Roman" w:cs="Times New Roman"/>
          <w:sz w:val="24"/>
          <w:szCs w:val="24"/>
        </w:rPr>
        <w:tab/>
      </w:r>
      <w:r w:rsidRPr="00714F31">
        <w:rPr>
          <w:rFonts w:ascii="Times New Roman" w:hAnsi="Times New Roman" w:cs="Times New Roman"/>
          <w:caps/>
          <w:sz w:val="24"/>
          <w:szCs w:val="24"/>
        </w:rPr>
        <w:t xml:space="preserve">select </w:t>
      </w:r>
      <w:r w:rsidRPr="00714F31">
        <w:rPr>
          <w:rFonts w:ascii="Times New Roman" w:hAnsi="Times New Roman" w:cs="Times New Roman"/>
          <w:sz w:val="24"/>
          <w:szCs w:val="24"/>
        </w:rPr>
        <w:t xml:space="preserve">a set of fields </w:t>
      </w:r>
      <w:r w:rsidRPr="00714F31">
        <w:rPr>
          <w:rFonts w:ascii="Times New Roman" w:hAnsi="Times New Roman" w:cs="Times New Roman"/>
          <w:caps/>
          <w:sz w:val="24"/>
          <w:szCs w:val="24"/>
        </w:rPr>
        <w:t>from</w:t>
      </w:r>
      <w:r w:rsidRPr="00714F31">
        <w:rPr>
          <w:rFonts w:ascii="Times New Roman" w:hAnsi="Times New Roman" w:cs="Times New Roman"/>
          <w:sz w:val="24"/>
          <w:szCs w:val="24"/>
        </w:rPr>
        <w:t xml:space="preserve"> relation_name </w:t>
      </w:r>
      <w:r w:rsidRPr="00714F31">
        <w:rPr>
          <w:rFonts w:ascii="Times New Roman" w:hAnsi="Times New Roman" w:cs="Times New Roman"/>
          <w:caps/>
          <w:sz w:val="24"/>
          <w:szCs w:val="24"/>
        </w:rPr>
        <w:t xml:space="preserve">where </w:t>
      </w:r>
      <w:r w:rsidRPr="00714F31">
        <w:rPr>
          <w:rFonts w:ascii="Times New Roman" w:hAnsi="Times New Roman" w:cs="Times New Roman"/>
          <w:sz w:val="24"/>
          <w:szCs w:val="24"/>
        </w:rPr>
        <w:t xml:space="preserve"> condition;</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 xml:space="preserve">Example: </w:t>
      </w:r>
      <w:r w:rsidRPr="00714F31">
        <w:rPr>
          <w:rFonts w:ascii="Times New Roman" w:hAnsi="Times New Roman" w:cs="Times New Roman"/>
          <w:sz w:val="24"/>
          <w:szCs w:val="24"/>
        </w:rPr>
        <w:t>SQL&gt; select * FROM dept WHERE deptno&lt;=20;</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sz w:val="24"/>
          <w:szCs w:val="24"/>
        </w:rPr>
        <w:t xml:space="preserve">    </w:t>
      </w:r>
      <w:r w:rsidRPr="00714F31">
        <w:rPr>
          <w:rFonts w:ascii="Times New Roman" w:hAnsi="Times New Roman" w:cs="Times New Roman"/>
          <w:sz w:val="24"/>
          <w:szCs w:val="24"/>
        </w:rPr>
        <w:tab/>
        <w:t>DEPTNO</w:t>
      </w:r>
      <w:r w:rsidRPr="00714F31">
        <w:rPr>
          <w:rFonts w:ascii="Times New Roman" w:hAnsi="Times New Roman" w:cs="Times New Roman"/>
          <w:sz w:val="24"/>
          <w:szCs w:val="24"/>
        </w:rPr>
        <w:tab/>
        <w:t xml:space="preserve">DNAME       </w:t>
      </w:r>
      <w:r w:rsidRPr="00714F31">
        <w:rPr>
          <w:rFonts w:ascii="Times New Roman" w:hAnsi="Times New Roman" w:cs="Times New Roman"/>
          <w:sz w:val="24"/>
          <w:szCs w:val="24"/>
        </w:rPr>
        <w:tab/>
      </w:r>
      <w:r w:rsidR="00686B74" w:rsidRPr="00714F31">
        <w:rPr>
          <w:rFonts w:ascii="Times New Roman" w:hAnsi="Times New Roman" w:cs="Times New Roman"/>
          <w:sz w:val="24"/>
          <w:szCs w:val="24"/>
        </w:rPr>
        <w:tab/>
      </w:r>
      <w:r w:rsidRPr="00714F31">
        <w:rPr>
          <w:rFonts w:ascii="Times New Roman" w:hAnsi="Times New Roman" w:cs="Times New Roman"/>
          <w:sz w:val="24"/>
          <w:szCs w:val="24"/>
        </w:rPr>
        <w:t>LOC</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sz w:val="24"/>
          <w:szCs w:val="24"/>
        </w:rPr>
        <w:tab/>
        <w:t xml:space="preserve">------ </w:t>
      </w:r>
      <w:r w:rsidRPr="00714F31">
        <w:rPr>
          <w:rFonts w:ascii="Times New Roman" w:hAnsi="Times New Roman" w:cs="Times New Roman"/>
          <w:sz w:val="24"/>
          <w:szCs w:val="24"/>
        </w:rPr>
        <w:tab/>
      </w:r>
      <w:r w:rsidR="00686B74" w:rsidRPr="00714F31">
        <w:rPr>
          <w:rFonts w:ascii="Times New Roman" w:hAnsi="Times New Roman" w:cs="Times New Roman"/>
          <w:sz w:val="24"/>
          <w:szCs w:val="24"/>
        </w:rPr>
        <w:tab/>
      </w:r>
      <w:r w:rsidRPr="00714F31">
        <w:rPr>
          <w:rFonts w:ascii="Times New Roman" w:hAnsi="Times New Roman" w:cs="Times New Roman"/>
          <w:sz w:val="24"/>
          <w:szCs w:val="24"/>
        </w:rPr>
        <w:t xml:space="preserve">----------- </w:t>
      </w:r>
      <w:r w:rsidRPr="00714F31">
        <w:rPr>
          <w:rFonts w:ascii="Times New Roman" w:hAnsi="Times New Roman" w:cs="Times New Roman"/>
          <w:sz w:val="24"/>
          <w:szCs w:val="24"/>
        </w:rPr>
        <w:tab/>
      </w:r>
      <w:r w:rsidR="00686B74" w:rsidRPr="00714F31">
        <w:rPr>
          <w:rFonts w:ascii="Times New Roman" w:hAnsi="Times New Roman" w:cs="Times New Roman"/>
          <w:sz w:val="24"/>
          <w:szCs w:val="24"/>
        </w:rPr>
        <w:tab/>
      </w:r>
      <w:r w:rsidRPr="00714F31">
        <w:rPr>
          <w:rFonts w:ascii="Times New Roman" w:hAnsi="Times New Roman" w:cs="Times New Roman"/>
          <w:sz w:val="24"/>
          <w:szCs w:val="24"/>
        </w:rPr>
        <w:t>------------</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sz w:val="24"/>
          <w:szCs w:val="24"/>
        </w:rPr>
        <w:t xml:space="preserve">     </w:t>
      </w:r>
      <w:r w:rsidRPr="00714F31">
        <w:rPr>
          <w:rFonts w:ascii="Times New Roman" w:hAnsi="Times New Roman" w:cs="Times New Roman"/>
          <w:sz w:val="24"/>
          <w:szCs w:val="24"/>
        </w:rPr>
        <w:tab/>
        <w:t xml:space="preserve">10 </w:t>
      </w:r>
      <w:r w:rsidRPr="00714F31">
        <w:rPr>
          <w:rFonts w:ascii="Times New Roman" w:hAnsi="Times New Roman" w:cs="Times New Roman"/>
          <w:sz w:val="24"/>
          <w:szCs w:val="24"/>
        </w:rPr>
        <w:tab/>
      </w:r>
      <w:r w:rsidRPr="00714F31">
        <w:rPr>
          <w:rFonts w:ascii="Times New Roman" w:hAnsi="Times New Roman" w:cs="Times New Roman"/>
          <w:sz w:val="24"/>
          <w:szCs w:val="24"/>
        </w:rPr>
        <w:tab/>
        <w:t xml:space="preserve">ACCOUNTING  </w:t>
      </w:r>
      <w:r w:rsidRPr="00714F31">
        <w:rPr>
          <w:rFonts w:ascii="Times New Roman" w:hAnsi="Times New Roman" w:cs="Times New Roman"/>
          <w:sz w:val="24"/>
          <w:szCs w:val="24"/>
        </w:rPr>
        <w:tab/>
        <w:t>NEW YORK</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sz w:val="24"/>
          <w:szCs w:val="24"/>
        </w:rPr>
        <w:t xml:space="preserve">     </w:t>
      </w:r>
      <w:r w:rsidRPr="00714F31">
        <w:rPr>
          <w:rFonts w:ascii="Times New Roman" w:hAnsi="Times New Roman" w:cs="Times New Roman"/>
          <w:sz w:val="24"/>
          <w:szCs w:val="24"/>
        </w:rPr>
        <w:tab/>
        <w:t>20</w:t>
      </w:r>
      <w:r w:rsidRPr="00714F31">
        <w:rPr>
          <w:rFonts w:ascii="Times New Roman" w:hAnsi="Times New Roman" w:cs="Times New Roman"/>
          <w:sz w:val="24"/>
          <w:szCs w:val="24"/>
        </w:rPr>
        <w:tab/>
        <w:t xml:space="preserve"> </w:t>
      </w:r>
      <w:r w:rsidRPr="00714F31">
        <w:rPr>
          <w:rFonts w:ascii="Times New Roman" w:hAnsi="Times New Roman" w:cs="Times New Roman"/>
          <w:sz w:val="24"/>
          <w:szCs w:val="24"/>
        </w:rPr>
        <w:tab/>
        <w:t xml:space="preserve">RESEARCH    </w:t>
      </w:r>
      <w:r w:rsidRPr="00714F31">
        <w:rPr>
          <w:rFonts w:ascii="Times New Roman" w:hAnsi="Times New Roman" w:cs="Times New Roman"/>
          <w:sz w:val="24"/>
          <w:szCs w:val="24"/>
        </w:rPr>
        <w:tab/>
        <w:t>DALLAS</w:t>
      </w:r>
    </w:p>
    <w:p w:rsidR="006376BA" w:rsidRPr="00714F31" w:rsidRDefault="006376BA" w:rsidP="006376BA">
      <w:pPr>
        <w:autoSpaceDE w:val="0"/>
        <w:autoSpaceDN w:val="0"/>
        <w:adjustRightInd w:val="0"/>
        <w:spacing w:after="0" w:line="360" w:lineRule="auto"/>
        <w:jc w:val="both"/>
        <w:rPr>
          <w:rFonts w:ascii="Times New Roman" w:hAnsi="Times New Roman" w:cs="Times New Roman"/>
          <w:sz w:val="24"/>
          <w:szCs w:val="24"/>
        </w:rPr>
      </w:pPr>
      <w:r w:rsidRPr="00714F31">
        <w:rPr>
          <w:rFonts w:ascii="Times New Roman" w:hAnsi="Times New Roman" w:cs="Times New Roman"/>
          <w:b/>
          <w:bCs/>
          <w:sz w:val="24"/>
          <w:szCs w:val="24"/>
        </w:rPr>
        <w:t xml:space="preserve">4. </w:t>
      </w:r>
      <w:r w:rsidRPr="00714F31">
        <w:rPr>
          <w:rFonts w:ascii="Times New Roman" w:hAnsi="Times New Roman" w:cs="Times New Roman"/>
          <w:b/>
          <w:bCs/>
          <w:caps/>
          <w:sz w:val="24"/>
          <w:szCs w:val="24"/>
        </w:rPr>
        <w:t>select - from -group BY:</w:t>
      </w:r>
      <w:r w:rsidRPr="00714F31">
        <w:rPr>
          <w:rFonts w:ascii="Times New Roman" w:hAnsi="Times New Roman" w:cs="Times New Roman"/>
          <w:sz w:val="24"/>
          <w:szCs w:val="24"/>
        </w:rPr>
        <w:t xml:space="preserve"> This query is used to group to all the records in a relation together for each and every value of a specific key(s) and then display them for a selected set of fields the relation.</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 xml:space="preserve">Syntax: </w:t>
      </w:r>
      <w:r w:rsidRPr="00714F31">
        <w:rPr>
          <w:rFonts w:ascii="Times New Roman" w:hAnsi="Times New Roman" w:cs="Times New Roman"/>
          <w:caps/>
          <w:sz w:val="24"/>
          <w:szCs w:val="24"/>
        </w:rPr>
        <w:t xml:space="preserve">select </w:t>
      </w:r>
      <w:r w:rsidRPr="00714F31">
        <w:rPr>
          <w:rFonts w:ascii="Times New Roman" w:hAnsi="Times New Roman" w:cs="Times New Roman"/>
          <w:sz w:val="24"/>
          <w:szCs w:val="24"/>
        </w:rPr>
        <w:t>a set of fields FROM relation_name GROUP BY field_name;</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Example:</w:t>
      </w:r>
      <w:r w:rsidRPr="00714F31">
        <w:rPr>
          <w:rFonts w:ascii="Times New Roman" w:hAnsi="Times New Roman" w:cs="Times New Roman"/>
          <w:b/>
          <w:i/>
          <w:sz w:val="24"/>
          <w:szCs w:val="24"/>
        </w:rPr>
        <w:tab/>
      </w:r>
      <w:r w:rsidRPr="00714F31">
        <w:rPr>
          <w:rFonts w:ascii="Times New Roman" w:hAnsi="Times New Roman" w:cs="Times New Roman"/>
          <w:sz w:val="24"/>
          <w:szCs w:val="24"/>
        </w:rPr>
        <w:t>SQL&gt; SELECT EMPNO, SUM (SALARY) FROM EMP GROUP BY EMPNO;</w:t>
      </w:r>
    </w:p>
    <w:p w:rsidR="006376BA" w:rsidRPr="00714F31" w:rsidRDefault="006376BA" w:rsidP="006376BA">
      <w:pPr>
        <w:autoSpaceDE w:val="0"/>
        <w:autoSpaceDN w:val="0"/>
        <w:adjustRightInd w:val="0"/>
        <w:spacing w:after="0" w:line="360" w:lineRule="auto"/>
        <w:ind w:left="720"/>
        <w:rPr>
          <w:rFonts w:ascii="Times New Roman" w:hAnsi="Times New Roman" w:cs="Times New Roman"/>
          <w:sz w:val="24"/>
          <w:szCs w:val="24"/>
        </w:rPr>
      </w:pPr>
      <w:r w:rsidRPr="00714F31">
        <w:rPr>
          <w:rFonts w:ascii="Times New Roman" w:hAnsi="Times New Roman" w:cs="Times New Roman"/>
          <w:sz w:val="24"/>
          <w:szCs w:val="24"/>
        </w:rPr>
        <w:t xml:space="preserve">     </w:t>
      </w:r>
      <w:r w:rsidRPr="00714F31">
        <w:rPr>
          <w:rFonts w:ascii="Times New Roman" w:hAnsi="Times New Roman" w:cs="Times New Roman"/>
          <w:sz w:val="24"/>
          <w:szCs w:val="24"/>
        </w:rPr>
        <w:tab/>
        <w:t xml:space="preserve">EMPNO </w:t>
      </w:r>
      <w:r w:rsidRPr="00714F31">
        <w:rPr>
          <w:rFonts w:ascii="Times New Roman" w:hAnsi="Times New Roman" w:cs="Times New Roman"/>
          <w:sz w:val="24"/>
          <w:szCs w:val="24"/>
        </w:rPr>
        <w:tab/>
        <w:t>SUM (SALARY)</w:t>
      </w:r>
    </w:p>
    <w:p w:rsidR="006376BA" w:rsidRPr="00714F31" w:rsidRDefault="006376BA" w:rsidP="006376BA">
      <w:pPr>
        <w:autoSpaceDE w:val="0"/>
        <w:autoSpaceDN w:val="0"/>
        <w:adjustRightInd w:val="0"/>
        <w:spacing w:after="0" w:line="360" w:lineRule="auto"/>
        <w:ind w:left="720"/>
        <w:rPr>
          <w:rFonts w:ascii="Times New Roman" w:hAnsi="Times New Roman" w:cs="Times New Roman"/>
          <w:sz w:val="24"/>
          <w:szCs w:val="24"/>
        </w:rPr>
      </w:pPr>
      <w:r w:rsidRPr="00714F31">
        <w:rPr>
          <w:rFonts w:ascii="Times New Roman" w:hAnsi="Times New Roman" w:cs="Times New Roman"/>
          <w:sz w:val="24"/>
          <w:szCs w:val="24"/>
        </w:rPr>
        <w:tab/>
        <w:t>------</w:t>
      </w:r>
      <w:r w:rsidRPr="00714F31">
        <w:rPr>
          <w:rFonts w:ascii="Times New Roman" w:hAnsi="Times New Roman" w:cs="Times New Roman"/>
          <w:sz w:val="24"/>
          <w:szCs w:val="24"/>
        </w:rPr>
        <w:tab/>
      </w:r>
      <w:r w:rsidRPr="00714F31">
        <w:rPr>
          <w:rFonts w:ascii="Times New Roman" w:hAnsi="Times New Roman" w:cs="Times New Roman"/>
          <w:sz w:val="24"/>
          <w:szCs w:val="24"/>
        </w:rPr>
        <w:tab/>
        <w:t>----------</w:t>
      </w:r>
    </w:p>
    <w:p w:rsidR="006376BA" w:rsidRPr="00714F31" w:rsidRDefault="006376BA" w:rsidP="006376BA">
      <w:pPr>
        <w:autoSpaceDE w:val="0"/>
        <w:autoSpaceDN w:val="0"/>
        <w:adjustRightInd w:val="0"/>
        <w:spacing w:after="0" w:line="360" w:lineRule="auto"/>
        <w:ind w:left="720"/>
        <w:rPr>
          <w:rFonts w:ascii="Times New Roman" w:hAnsi="Times New Roman" w:cs="Times New Roman"/>
          <w:sz w:val="24"/>
          <w:szCs w:val="24"/>
        </w:rPr>
      </w:pPr>
      <w:r w:rsidRPr="00714F31">
        <w:rPr>
          <w:rFonts w:ascii="Times New Roman" w:hAnsi="Times New Roman" w:cs="Times New Roman"/>
          <w:sz w:val="24"/>
          <w:szCs w:val="24"/>
        </w:rPr>
        <w:t xml:space="preserve">     </w:t>
      </w:r>
      <w:r w:rsidRPr="00714F31">
        <w:rPr>
          <w:rFonts w:ascii="Times New Roman" w:hAnsi="Times New Roman" w:cs="Times New Roman"/>
          <w:sz w:val="24"/>
          <w:szCs w:val="24"/>
        </w:rPr>
        <w:tab/>
        <w:t xml:space="preserve">  1       </w:t>
      </w:r>
      <w:r w:rsidRPr="00714F31">
        <w:rPr>
          <w:rFonts w:ascii="Times New Roman" w:hAnsi="Times New Roman" w:cs="Times New Roman"/>
          <w:sz w:val="24"/>
          <w:szCs w:val="24"/>
        </w:rPr>
        <w:tab/>
      </w:r>
      <w:r w:rsidRPr="00714F31">
        <w:rPr>
          <w:rFonts w:ascii="Times New Roman" w:hAnsi="Times New Roman" w:cs="Times New Roman"/>
          <w:sz w:val="24"/>
          <w:szCs w:val="24"/>
        </w:rPr>
        <w:tab/>
        <w:t xml:space="preserve"> 3000</w:t>
      </w:r>
    </w:p>
    <w:p w:rsidR="006376BA" w:rsidRPr="00714F31" w:rsidRDefault="006376BA" w:rsidP="006376BA">
      <w:pPr>
        <w:autoSpaceDE w:val="0"/>
        <w:autoSpaceDN w:val="0"/>
        <w:adjustRightInd w:val="0"/>
        <w:spacing w:after="0" w:line="360" w:lineRule="auto"/>
        <w:ind w:left="720"/>
        <w:rPr>
          <w:rFonts w:ascii="Times New Roman" w:hAnsi="Times New Roman" w:cs="Times New Roman"/>
          <w:sz w:val="24"/>
          <w:szCs w:val="24"/>
        </w:rPr>
      </w:pPr>
      <w:r w:rsidRPr="00714F31">
        <w:rPr>
          <w:rFonts w:ascii="Times New Roman" w:hAnsi="Times New Roman" w:cs="Times New Roman"/>
          <w:sz w:val="24"/>
          <w:szCs w:val="24"/>
        </w:rPr>
        <w:t xml:space="preserve">     </w:t>
      </w:r>
      <w:r w:rsidRPr="00714F31">
        <w:rPr>
          <w:rFonts w:ascii="Times New Roman" w:hAnsi="Times New Roman" w:cs="Times New Roman"/>
          <w:sz w:val="24"/>
          <w:szCs w:val="24"/>
        </w:rPr>
        <w:tab/>
        <w:t xml:space="preserve">  2        </w:t>
      </w:r>
      <w:r w:rsidRPr="00714F31">
        <w:rPr>
          <w:rFonts w:ascii="Times New Roman" w:hAnsi="Times New Roman" w:cs="Times New Roman"/>
          <w:sz w:val="24"/>
          <w:szCs w:val="24"/>
        </w:rPr>
        <w:tab/>
        <w:t>4000</w:t>
      </w:r>
    </w:p>
    <w:p w:rsidR="006376BA" w:rsidRPr="00714F31" w:rsidRDefault="006376BA" w:rsidP="006376BA">
      <w:pPr>
        <w:autoSpaceDE w:val="0"/>
        <w:autoSpaceDN w:val="0"/>
        <w:adjustRightInd w:val="0"/>
        <w:spacing w:after="0" w:line="360" w:lineRule="auto"/>
        <w:ind w:left="720"/>
        <w:rPr>
          <w:rFonts w:ascii="Times New Roman" w:hAnsi="Times New Roman" w:cs="Times New Roman"/>
          <w:sz w:val="24"/>
          <w:szCs w:val="24"/>
        </w:rPr>
      </w:pPr>
      <w:r w:rsidRPr="00714F31">
        <w:rPr>
          <w:rFonts w:ascii="Times New Roman" w:hAnsi="Times New Roman" w:cs="Times New Roman"/>
          <w:sz w:val="24"/>
          <w:szCs w:val="24"/>
        </w:rPr>
        <w:t xml:space="preserve">     </w:t>
      </w:r>
      <w:r w:rsidRPr="00714F31">
        <w:rPr>
          <w:rFonts w:ascii="Times New Roman" w:hAnsi="Times New Roman" w:cs="Times New Roman"/>
          <w:sz w:val="24"/>
          <w:szCs w:val="24"/>
        </w:rPr>
        <w:tab/>
        <w:t xml:space="preserve">  3        </w:t>
      </w:r>
      <w:r w:rsidRPr="00714F31">
        <w:rPr>
          <w:rFonts w:ascii="Times New Roman" w:hAnsi="Times New Roman" w:cs="Times New Roman"/>
          <w:sz w:val="24"/>
          <w:szCs w:val="24"/>
        </w:rPr>
        <w:tab/>
        <w:t>5000</w:t>
      </w:r>
    </w:p>
    <w:p w:rsidR="006376BA" w:rsidRPr="00714F31" w:rsidRDefault="006376BA" w:rsidP="006376BA">
      <w:pPr>
        <w:autoSpaceDE w:val="0"/>
        <w:autoSpaceDN w:val="0"/>
        <w:adjustRightInd w:val="0"/>
        <w:spacing w:after="0" w:line="360" w:lineRule="auto"/>
        <w:ind w:left="720"/>
        <w:rPr>
          <w:rFonts w:ascii="Times New Roman" w:hAnsi="Times New Roman" w:cs="Times New Roman"/>
          <w:sz w:val="24"/>
          <w:szCs w:val="24"/>
        </w:rPr>
      </w:pPr>
      <w:r w:rsidRPr="00714F31">
        <w:rPr>
          <w:rFonts w:ascii="Times New Roman" w:hAnsi="Times New Roman" w:cs="Times New Roman"/>
          <w:sz w:val="24"/>
          <w:szCs w:val="24"/>
        </w:rPr>
        <w:t xml:space="preserve">     </w:t>
      </w:r>
      <w:r w:rsidRPr="00714F31">
        <w:rPr>
          <w:rFonts w:ascii="Times New Roman" w:hAnsi="Times New Roman" w:cs="Times New Roman"/>
          <w:sz w:val="24"/>
          <w:szCs w:val="24"/>
        </w:rPr>
        <w:tab/>
        <w:t xml:space="preserve">  4       </w:t>
      </w:r>
      <w:r w:rsidRPr="00714F31">
        <w:rPr>
          <w:rFonts w:ascii="Times New Roman" w:hAnsi="Times New Roman" w:cs="Times New Roman"/>
          <w:sz w:val="24"/>
          <w:szCs w:val="24"/>
        </w:rPr>
        <w:tab/>
      </w:r>
      <w:r w:rsidRPr="00714F31">
        <w:rPr>
          <w:rFonts w:ascii="Times New Roman" w:hAnsi="Times New Roman" w:cs="Times New Roman"/>
          <w:sz w:val="24"/>
          <w:szCs w:val="24"/>
        </w:rPr>
        <w:tab/>
        <w:t>6000</w:t>
      </w:r>
    </w:p>
    <w:p w:rsidR="006376BA" w:rsidRPr="00714F31" w:rsidRDefault="006376BA" w:rsidP="006376BA">
      <w:pPr>
        <w:autoSpaceDE w:val="0"/>
        <w:autoSpaceDN w:val="0"/>
        <w:adjustRightInd w:val="0"/>
        <w:spacing w:after="0" w:line="360" w:lineRule="auto"/>
        <w:ind w:left="720"/>
        <w:rPr>
          <w:rFonts w:ascii="Times New Roman" w:hAnsi="Times New Roman" w:cs="Times New Roman"/>
          <w:sz w:val="24"/>
          <w:szCs w:val="24"/>
        </w:rPr>
      </w:pPr>
      <w:r w:rsidRPr="00714F31">
        <w:rPr>
          <w:rFonts w:ascii="Times New Roman" w:hAnsi="Times New Roman" w:cs="Times New Roman"/>
          <w:sz w:val="24"/>
          <w:szCs w:val="24"/>
        </w:rPr>
        <w:t xml:space="preserve">    4</w:t>
      </w:r>
      <w:r w:rsidRPr="00714F31">
        <w:rPr>
          <w:rFonts w:ascii="Times New Roman" w:hAnsi="Times New Roman" w:cs="Times New Roman"/>
          <w:caps/>
          <w:sz w:val="24"/>
          <w:szCs w:val="24"/>
        </w:rPr>
        <w:t xml:space="preserve"> </w:t>
      </w:r>
      <w:r w:rsidRPr="00714F31">
        <w:rPr>
          <w:rFonts w:ascii="Times New Roman" w:hAnsi="Times New Roman" w:cs="Times New Roman"/>
          <w:sz w:val="24"/>
          <w:szCs w:val="24"/>
        </w:rPr>
        <w:t>rows selected.</w:t>
      </w:r>
    </w:p>
    <w:p w:rsidR="006376BA" w:rsidRPr="00714F31" w:rsidRDefault="006376BA" w:rsidP="006376BA">
      <w:pPr>
        <w:autoSpaceDE w:val="0"/>
        <w:autoSpaceDN w:val="0"/>
        <w:adjustRightInd w:val="0"/>
        <w:spacing w:after="0" w:line="360" w:lineRule="auto"/>
        <w:jc w:val="both"/>
        <w:rPr>
          <w:rFonts w:ascii="Times New Roman" w:hAnsi="Times New Roman" w:cs="Times New Roman"/>
          <w:sz w:val="24"/>
          <w:szCs w:val="24"/>
        </w:rPr>
      </w:pPr>
      <w:r w:rsidRPr="00714F31">
        <w:rPr>
          <w:rFonts w:ascii="Times New Roman" w:hAnsi="Times New Roman" w:cs="Times New Roman"/>
          <w:b/>
          <w:bCs/>
          <w:sz w:val="24"/>
          <w:szCs w:val="24"/>
        </w:rPr>
        <w:t xml:space="preserve">5. </w:t>
      </w:r>
      <w:r w:rsidRPr="00714F31">
        <w:rPr>
          <w:rFonts w:ascii="Times New Roman" w:hAnsi="Times New Roman" w:cs="Times New Roman"/>
          <w:b/>
          <w:bCs/>
          <w:caps/>
          <w:sz w:val="24"/>
          <w:szCs w:val="24"/>
        </w:rPr>
        <w:t xml:space="preserve">select - from -order by: </w:t>
      </w:r>
      <w:r w:rsidRPr="00714F31">
        <w:rPr>
          <w:rFonts w:ascii="Times New Roman" w:hAnsi="Times New Roman" w:cs="Times New Roman"/>
          <w:caps/>
          <w:sz w:val="24"/>
          <w:szCs w:val="24"/>
        </w:rPr>
        <w:t>T</w:t>
      </w:r>
      <w:r w:rsidRPr="00714F31">
        <w:rPr>
          <w:rFonts w:ascii="Times New Roman" w:hAnsi="Times New Roman" w:cs="Times New Roman"/>
          <w:sz w:val="24"/>
          <w:szCs w:val="24"/>
        </w:rPr>
        <w:t>his query is used to display a selected set of fields from a relation in an ordered manner base on some field.</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Syntax:</w:t>
      </w:r>
      <w:r w:rsidRPr="00714F31">
        <w:rPr>
          <w:rFonts w:ascii="Times New Roman" w:hAnsi="Times New Roman" w:cs="Times New Roman"/>
          <w:b/>
          <w:i/>
          <w:sz w:val="24"/>
          <w:szCs w:val="24"/>
        </w:rPr>
        <w:tab/>
      </w:r>
      <w:r w:rsidRPr="00714F31">
        <w:rPr>
          <w:rFonts w:ascii="Times New Roman" w:hAnsi="Times New Roman" w:cs="Times New Roman"/>
          <w:caps/>
          <w:sz w:val="24"/>
          <w:szCs w:val="24"/>
        </w:rPr>
        <w:t xml:space="preserve">select </w:t>
      </w:r>
      <w:r w:rsidRPr="00714F31">
        <w:rPr>
          <w:rFonts w:ascii="Times New Roman" w:hAnsi="Times New Roman" w:cs="Times New Roman"/>
          <w:sz w:val="24"/>
          <w:szCs w:val="24"/>
        </w:rPr>
        <w:t xml:space="preserve">a set of fields FROM relation_name </w:t>
      </w:r>
    </w:p>
    <w:p w:rsidR="006376BA" w:rsidRPr="00714F31" w:rsidRDefault="006376BA" w:rsidP="006376BA">
      <w:pPr>
        <w:autoSpaceDE w:val="0"/>
        <w:autoSpaceDN w:val="0"/>
        <w:adjustRightInd w:val="0"/>
        <w:spacing w:after="0" w:line="360" w:lineRule="auto"/>
        <w:ind w:left="720" w:firstLine="720"/>
        <w:rPr>
          <w:rFonts w:ascii="Times New Roman" w:hAnsi="Times New Roman" w:cs="Times New Roman"/>
          <w:sz w:val="24"/>
          <w:szCs w:val="24"/>
        </w:rPr>
      </w:pPr>
      <w:r w:rsidRPr="00714F31">
        <w:rPr>
          <w:rFonts w:ascii="Times New Roman" w:hAnsi="Times New Roman" w:cs="Times New Roman"/>
          <w:caps/>
          <w:sz w:val="24"/>
          <w:szCs w:val="24"/>
        </w:rPr>
        <w:t xml:space="preserve">order by </w:t>
      </w:r>
      <w:r w:rsidRPr="00714F31">
        <w:rPr>
          <w:rFonts w:ascii="Times New Roman" w:hAnsi="Times New Roman" w:cs="Times New Roman"/>
          <w:sz w:val="24"/>
          <w:szCs w:val="24"/>
        </w:rPr>
        <w:t>field_name;</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 xml:space="preserve">Example: </w:t>
      </w:r>
      <w:r w:rsidRPr="00714F31">
        <w:rPr>
          <w:rFonts w:ascii="Times New Roman" w:hAnsi="Times New Roman" w:cs="Times New Roman"/>
          <w:sz w:val="24"/>
          <w:szCs w:val="24"/>
        </w:rPr>
        <w:t>SQL&gt; SELECT empno,ename,job FROM emp ORDER BY job;</w:t>
      </w:r>
    </w:p>
    <w:p w:rsidR="006376BA" w:rsidRPr="00714F31" w:rsidRDefault="006376BA" w:rsidP="006376BA">
      <w:pPr>
        <w:autoSpaceDE w:val="0"/>
        <w:autoSpaceDN w:val="0"/>
        <w:adjustRightInd w:val="0"/>
        <w:spacing w:after="0" w:line="360" w:lineRule="auto"/>
        <w:ind w:left="720" w:firstLine="720"/>
        <w:rPr>
          <w:rFonts w:ascii="Times New Roman" w:hAnsi="Times New Roman" w:cs="Times New Roman"/>
          <w:sz w:val="24"/>
          <w:szCs w:val="24"/>
        </w:rPr>
      </w:pPr>
      <w:r w:rsidRPr="00714F31">
        <w:rPr>
          <w:rFonts w:ascii="Times New Roman" w:hAnsi="Times New Roman" w:cs="Times New Roman"/>
          <w:sz w:val="24"/>
          <w:szCs w:val="24"/>
        </w:rPr>
        <w:t xml:space="preserve">EMPNO </w:t>
      </w:r>
      <w:r w:rsidRPr="00714F31">
        <w:rPr>
          <w:rFonts w:ascii="Times New Roman" w:hAnsi="Times New Roman" w:cs="Times New Roman"/>
          <w:sz w:val="24"/>
          <w:szCs w:val="24"/>
        </w:rPr>
        <w:tab/>
        <w:t xml:space="preserve">ENAME      </w:t>
      </w:r>
      <w:r w:rsidRPr="00714F31">
        <w:rPr>
          <w:rFonts w:ascii="Times New Roman" w:hAnsi="Times New Roman" w:cs="Times New Roman"/>
          <w:sz w:val="24"/>
          <w:szCs w:val="24"/>
        </w:rPr>
        <w:tab/>
        <w:t>JOB</w:t>
      </w:r>
    </w:p>
    <w:p w:rsidR="006376BA" w:rsidRPr="00714F31" w:rsidRDefault="006376BA" w:rsidP="006376BA">
      <w:pPr>
        <w:autoSpaceDE w:val="0"/>
        <w:autoSpaceDN w:val="0"/>
        <w:adjustRightInd w:val="0"/>
        <w:spacing w:after="0" w:line="360" w:lineRule="auto"/>
        <w:ind w:left="720" w:firstLine="720"/>
        <w:rPr>
          <w:rFonts w:ascii="Times New Roman" w:hAnsi="Times New Roman" w:cs="Times New Roman"/>
          <w:sz w:val="24"/>
          <w:szCs w:val="24"/>
        </w:rPr>
      </w:pPr>
      <w:r w:rsidRPr="00714F31">
        <w:rPr>
          <w:rFonts w:ascii="Times New Roman" w:hAnsi="Times New Roman" w:cs="Times New Roman"/>
          <w:sz w:val="24"/>
          <w:szCs w:val="24"/>
        </w:rPr>
        <w:t xml:space="preserve">------ </w:t>
      </w:r>
      <w:r w:rsidRPr="00714F31">
        <w:rPr>
          <w:rFonts w:ascii="Times New Roman" w:hAnsi="Times New Roman" w:cs="Times New Roman"/>
          <w:sz w:val="24"/>
          <w:szCs w:val="24"/>
        </w:rPr>
        <w:tab/>
      </w:r>
      <w:r w:rsidR="00DB6F57" w:rsidRPr="00714F31">
        <w:rPr>
          <w:rFonts w:ascii="Times New Roman" w:hAnsi="Times New Roman" w:cs="Times New Roman"/>
          <w:sz w:val="24"/>
          <w:szCs w:val="24"/>
        </w:rPr>
        <w:tab/>
      </w:r>
      <w:r w:rsidRPr="00714F31">
        <w:rPr>
          <w:rFonts w:ascii="Times New Roman" w:hAnsi="Times New Roman" w:cs="Times New Roman"/>
          <w:sz w:val="24"/>
          <w:szCs w:val="24"/>
        </w:rPr>
        <w:t>---------</w:t>
      </w:r>
      <w:r w:rsidRPr="00714F31">
        <w:rPr>
          <w:rFonts w:ascii="Times New Roman" w:hAnsi="Times New Roman" w:cs="Times New Roman"/>
          <w:sz w:val="24"/>
          <w:szCs w:val="24"/>
        </w:rPr>
        <w:tab/>
      </w:r>
      <w:r w:rsidR="00DB6F57" w:rsidRPr="00714F31">
        <w:rPr>
          <w:rFonts w:ascii="Times New Roman" w:hAnsi="Times New Roman" w:cs="Times New Roman"/>
          <w:sz w:val="24"/>
          <w:szCs w:val="24"/>
        </w:rPr>
        <w:tab/>
      </w:r>
      <w:r w:rsidRPr="00714F31">
        <w:rPr>
          <w:rFonts w:ascii="Times New Roman" w:hAnsi="Times New Roman" w:cs="Times New Roman"/>
          <w:sz w:val="24"/>
          <w:szCs w:val="24"/>
        </w:rPr>
        <w:t>--------</w:t>
      </w:r>
    </w:p>
    <w:p w:rsidR="006376BA" w:rsidRPr="00714F31" w:rsidRDefault="006376BA" w:rsidP="006376BA">
      <w:pPr>
        <w:autoSpaceDE w:val="0"/>
        <w:autoSpaceDN w:val="0"/>
        <w:adjustRightInd w:val="0"/>
        <w:spacing w:after="0" w:line="360" w:lineRule="auto"/>
        <w:ind w:left="720"/>
        <w:rPr>
          <w:rFonts w:ascii="Times New Roman" w:hAnsi="Times New Roman" w:cs="Times New Roman"/>
          <w:sz w:val="24"/>
          <w:szCs w:val="24"/>
        </w:rPr>
      </w:pPr>
      <w:r w:rsidRPr="00714F31">
        <w:rPr>
          <w:rFonts w:ascii="Times New Roman" w:hAnsi="Times New Roman" w:cs="Times New Roman"/>
          <w:sz w:val="24"/>
          <w:szCs w:val="24"/>
        </w:rPr>
        <w:tab/>
        <w:t xml:space="preserve"> 4 </w:t>
      </w:r>
      <w:r w:rsidRPr="00714F31">
        <w:rPr>
          <w:rFonts w:ascii="Times New Roman" w:hAnsi="Times New Roman" w:cs="Times New Roman"/>
          <w:sz w:val="24"/>
          <w:szCs w:val="24"/>
        </w:rPr>
        <w:tab/>
      </w:r>
      <w:r w:rsidRPr="00714F31">
        <w:rPr>
          <w:rFonts w:ascii="Times New Roman" w:hAnsi="Times New Roman" w:cs="Times New Roman"/>
          <w:sz w:val="24"/>
          <w:szCs w:val="24"/>
        </w:rPr>
        <w:tab/>
        <w:t xml:space="preserve">RAVI      </w:t>
      </w:r>
      <w:r w:rsidRPr="00714F31">
        <w:rPr>
          <w:rFonts w:ascii="Times New Roman" w:hAnsi="Times New Roman" w:cs="Times New Roman"/>
          <w:sz w:val="24"/>
          <w:szCs w:val="24"/>
        </w:rPr>
        <w:tab/>
        <w:t>MANAGER</w:t>
      </w:r>
    </w:p>
    <w:p w:rsidR="006376BA" w:rsidRPr="00714F31" w:rsidRDefault="006376BA" w:rsidP="006376BA">
      <w:pPr>
        <w:autoSpaceDE w:val="0"/>
        <w:autoSpaceDN w:val="0"/>
        <w:adjustRightInd w:val="0"/>
        <w:spacing w:after="0" w:line="360" w:lineRule="auto"/>
        <w:ind w:left="720"/>
        <w:rPr>
          <w:rFonts w:ascii="Times New Roman" w:hAnsi="Times New Roman" w:cs="Times New Roman"/>
          <w:sz w:val="24"/>
          <w:szCs w:val="24"/>
        </w:rPr>
      </w:pPr>
      <w:r w:rsidRPr="00714F31">
        <w:rPr>
          <w:rFonts w:ascii="Times New Roman" w:hAnsi="Times New Roman" w:cs="Times New Roman"/>
          <w:sz w:val="24"/>
          <w:szCs w:val="24"/>
        </w:rPr>
        <w:tab/>
        <w:t xml:space="preserve"> 2 </w:t>
      </w:r>
      <w:r w:rsidRPr="00714F31">
        <w:rPr>
          <w:rFonts w:ascii="Times New Roman" w:hAnsi="Times New Roman" w:cs="Times New Roman"/>
          <w:sz w:val="24"/>
          <w:szCs w:val="24"/>
        </w:rPr>
        <w:tab/>
      </w:r>
      <w:r w:rsidRPr="00714F31">
        <w:rPr>
          <w:rFonts w:ascii="Times New Roman" w:hAnsi="Times New Roman" w:cs="Times New Roman"/>
          <w:sz w:val="24"/>
          <w:szCs w:val="24"/>
        </w:rPr>
        <w:tab/>
        <w:t xml:space="preserve">aravind   </w:t>
      </w:r>
      <w:r w:rsidRPr="00714F31">
        <w:rPr>
          <w:rFonts w:ascii="Times New Roman" w:hAnsi="Times New Roman" w:cs="Times New Roman"/>
          <w:sz w:val="24"/>
          <w:szCs w:val="24"/>
        </w:rPr>
        <w:tab/>
        <w:t>Manager</w:t>
      </w:r>
    </w:p>
    <w:p w:rsidR="006376BA" w:rsidRPr="00714F31" w:rsidRDefault="006376BA" w:rsidP="006376BA">
      <w:pPr>
        <w:autoSpaceDE w:val="0"/>
        <w:autoSpaceDN w:val="0"/>
        <w:adjustRightInd w:val="0"/>
        <w:spacing w:after="0" w:line="360" w:lineRule="auto"/>
        <w:ind w:left="720"/>
        <w:rPr>
          <w:rFonts w:ascii="Times New Roman" w:hAnsi="Times New Roman" w:cs="Times New Roman"/>
          <w:sz w:val="24"/>
          <w:szCs w:val="24"/>
        </w:rPr>
      </w:pPr>
      <w:r w:rsidRPr="00714F31">
        <w:rPr>
          <w:rFonts w:ascii="Times New Roman" w:hAnsi="Times New Roman" w:cs="Times New Roman"/>
          <w:sz w:val="24"/>
          <w:szCs w:val="24"/>
        </w:rPr>
        <w:tab/>
        <w:t xml:space="preserve"> 1 </w:t>
      </w:r>
      <w:r w:rsidRPr="00714F31">
        <w:rPr>
          <w:rFonts w:ascii="Times New Roman" w:hAnsi="Times New Roman" w:cs="Times New Roman"/>
          <w:sz w:val="24"/>
          <w:szCs w:val="24"/>
        </w:rPr>
        <w:tab/>
      </w:r>
      <w:r w:rsidRPr="00714F31">
        <w:rPr>
          <w:rFonts w:ascii="Times New Roman" w:hAnsi="Times New Roman" w:cs="Times New Roman"/>
          <w:sz w:val="24"/>
          <w:szCs w:val="24"/>
        </w:rPr>
        <w:tab/>
        <w:t xml:space="preserve">sagar     </w:t>
      </w:r>
      <w:r w:rsidRPr="00714F31">
        <w:rPr>
          <w:rFonts w:ascii="Times New Roman" w:hAnsi="Times New Roman" w:cs="Times New Roman"/>
          <w:sz w:val="24"/>
          <w:szCs w:val="24"/>
        </w:rPr>
        <w:tab/>
        <w:t>clerk</w:t>
      </w:r>
    </w:p>
    <w:p w:rsidR="006376BA" w:rsidRPr="00714F31" w:rsidRDefault="006376BA" w:rsidP="006376BA">
      <w:pPr>
        <w:autoSpaceDE w:val="0"/>
        <w:autoSpaceDN w:val="0"/>
        <w:adjustRightInd w:val="0"/>
        <w:spacing w:after="0" w:line="360" w:lineRule="auto"/>
        <w:ind w:left="720"/>
        <w:rPr>
          <w:rFonts w:ascii="Times New Roman" w:hAnsi="Times New Roman" w:cs="Times New Roman"/>
          <w:sz w:val="24"/>
          <w:szCs w:val="24"/>
        </w:rPr>
      </w:pPr>
      <w:r w:rsidRPr="00714F31">
        <w:rPr>
          <w:rFonts w:ascii="Times New Roman" w:hAnsi="Times New Roman" w:cs="Times New Roman"/>
          <w:sz w:val="24"/>
          <w:szCs w:val="24"/>
        </w:rPr>
        <w:tab/>
        <w:t xml:space="preserve"> 3 </w:t>
      </w:r>
      <w:r w:rsidRPr="00714F31">
        <w:rPr>
          <w:rFonts w:ascii="Times New Roman" w:hAnsi="Times New Roman" w:cs="Times New Roman"/>
          <w:sz w:val="24"/>
          <w:szCs w:val="24"/>
        </w:rPr>
        <w:tab/>
      </w:r>
      <w:r w:rsidRPr="00714F31">
        <w:rPr>
          <w:rFonts w:ascii="Times New Roman" w:hAnsi="Times New Roman" w:cs="Times New Roman"/>
          <w:sz w:val="24"/>
          <w:szCs w:val="24"/>
        </w:rPr>
        <w:tab/>
        <w:t xml:space="preserve">Laki       </w:t>
      </w:r>
      <w:r w:rsidRPr="00714F31">
        <w:rPr>
          <w:rFonts w:ascii="Times New Roman" w:hAnsi="Times New Roman" w:cs="Times New Roman"/>
          <w:sz w:val="24"/>
          <w:szCs w:val="24"/>
        </w:rPr>
        <w:tab/>
        <w:t>clerk</w:t>
      </w:r>
    </w:p>
    <w:p w:rsidR="006376BA" w:rsidRPr="00714F31" w:rsidRDefault="006376BA" w:rsidP="006376BA">
      <w:pPr>
        <w:autoSpaceDE w:val="0"/>
        <w:autoSpaceDN w:val="0"/>
        <w:adjustRightInd w:val="0"/>
        <w:spacing w:after="0" w:line="360" w:lineRule="auto"/>
        <w:ind w:left="720"/>
        <w:rPr>
          <w:rFonts w:ascii="Times New Roman" w:hAnsi="Times New Roman" w:cs="Times New Roman"/>
          <w:sz w:val="24"/>
          <w:szCs w:val="24"/>
        </w:rPr>
      </w:pPr>
      <w:r w:rsidRPr="00714F31">
        <w:rPr>
          <w:rFonts w:ascii="Times New Roman" w:hAnsi="Times New Roman" w:cs="Times New Roman"/>
          <w:sz w:val="24"/>
          <w:szCs w:val="24"/>
        </w:rPr>
        <w:lastRenderedPageBreak/>
        <w:t xml:space="preserve">    4rows selected.</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bCs/>
          <w:sz w:val="24"/>
          <w:szCs w:val="24"/>
        </w:rPr>
        <w:t xml:space="preserve">6. </w:t>
      </w:r>
      <w:r w:rsidRPr="00714F31">
        <w:rPr>
          <w:rFonts w:ascii="Times New Roman" w:hAnsi="Times New Roman" w:cs="Times New Roman"/>
          <w:b/>
          <w:bCs/>
          <w:caps/>
          <w:sz w:val="24"/>
          <w:szCs w:val="24"/>
        </w:rPr>
        <w:t xml:space="preserve">join </w:t>
      </w:r>
      <w:r w:rsidRPr="00714F31">
        <w:rPr>
          <w:rFonts w:ascii="Times New Roman" w:hAnsi="Times New Roman" w:cs="Times New Roman"/>
          <w:b/>
          <w:bCs/>
          <w:sz w:val="24"/>
          <w:szCs w:val="24"/>
        </w:rPr>
        <w:t xml:space="preserve">using </w:t>
      </w:r>
      <w:r w:rsidRPr="00714F31">
        <w:rPr>
          <w:rFonts w:ascii="Times New Roman" w:hAnsi="Times New Roman" w:cs="Times New Roman"/>
          <w:b/>
          <w:bCs/>
          <w:caps/>
          <w:sz w:val="24"/>
          <w:szCs w:val="24"/>
        </w:rPr>
        <w:t>select - from - order by:</w:t>
      </w:r>
      <w:r w:rsidRPr="00714F31">
        <w:rPr>
          <w:rFonts w:ascii="Times New Roman" w:hAnsi="Times New Roman" w:cs="Times New Roman"/>
          <w:sz w:val="24"/>
          <w:szCs w:val="24"/>
        </w:rPr>
        <w:t xml:space="preserve"> This query is used to display a set of fields from two relations by matching a common field in them in an ordered manner based on some fields.</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Syntax:</w:t>
      </w:r>
      <w:r w:rsidRPr="00714F31">
        <w:rPr>
          <w:rFonts w:ascii="Times New Roman" w:hAnsi="Times New Roman" w:cs="Times New Roman"/>
          <w:sz w:val="24"/>
          <w:szCs w:val="24"/>
        </w:rPr>
        <w:tab/>
      </w:r>
      <w:r w:rsidRPr="00714F31">
        <w:rPr>
          <w:rFonts w:ascii="Times New Roman" w:hAnsi="Times New Roman" w:cs="Times New Roman"/>
          <w:caps/>
          <w:sz w:val="24"/>
          <w:szCs w:val="24"/>
        </w:rPr>
        <w:t xml:space="preserve">select </w:t>
      </w:r>
      <w:r w:rsidRPr="00714F31">
        <w:rPr>
          <w:rFonts w:ascii="Times New Roman" w:hAnsi="Times New Roman" w:cs="Times New Roman"/>
          <w:sz w:val="24"/>
          <w:szCs w:val="24"/>
        </w:rPr>
        <w:t xml:space="preserve">a set of fields from both relations </w:t>
      </w:r>
      <w:r w:rsidRPr="00714F31">
        <w:rPr>
          <w:rFonts w:ascii="Times New Roman" w:hAnsi="Times New Roman" w:cs="Times New Roman"/>
          <w:caps/>
          <w:sz w:val="24"/>
          <w:szCs w:val="24"/>
        </w:rPr>
        <w:t xml:space="preserve">from </w:t>
      </w:r>
      <w:r w:rsidRPr="00714F31">
        <w:rPr>
          <w:rFonts w:ascii="Times New Roman" w:hAnsi="Times New Roman" w:cs="Times New Roman"/>
          <w:sz w:val="24"/>
          <w:szCs w:val="24"/>
        </w:rPr>
        <w:t xml:space="preserve">relation_1, relation_2 WHERE relation_1.field_x = relation_2.field_y </w:t>
      </w:r>
      <w:r w:rsidRPr="00714F31">
        <w:rPr>
          <w:rFonts w:ascii="Times New Roman" w:hAnsi="Times New Roman" w:cs="Times New Roman"/>
          <w:caps/>
          <w:sz w:val="24"/>
          <w:szCs w:val="24"/>
        </w:rPr>
        <w:t xml:space="preserve">order by </w:t>
      </w:r>
      <w:r w:rsidRPr="00714F31">
        <w:rPr>
          <w:rFonts w:ascii="Times New Roman" w:hAnsi="Times New Roman" w:cs="Times New Roman"/>
          <w:sz w:val="24"/>
          <w:szCs w:val="24"/>
        </w:rPr>
        <w:t>field_z;</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 xml:space="preserve">Example: </w:t>
      </w:r>
      <w:r w:rsidRPr="00714F31">
        <w:rPr>
          <w:rFonts w:ascii="Times New Roman" w:hAnsi="Times New Roman" w:cs="Times New Roman"/>
          <w:sz w:val="24"/>
          <w:szCs w:val="24"/>
        </w:rPr>
        <w:t xml:space="preserve">SQL&gt;SELECT empno,ename,job,dname FROM emp,dept </w:t>
      </w:r>
    </w:p>
    <w:p w:rsidR="006376BA" w:rsidRPr="00714F31" w:rsidRDefault="006376BA" w:rsidP="006376BA">
      <w:pPr>
        <w:autoSpaceDE w:val="0"/>
        <w:autoSpaceDN w:val="0"/>
        <w:adjustRightInd w:val="0"/>
        <w:spacing w:after="0" w:line="360" w:lineRule="auto"/>
        <w:jc w:val="right"/>
        <w:rPr>
          <w:rFonts w:ascii="Times New Roman" w:hAnsi="Times New Roman" w:cs="Times New Roman"/>
          <w:sz w:val="24"/>
          <w:szCs w:val="24"/>
        </w:rPr>
      </w:pPr>
      <w:r w:rsidRPr="00714F31">
        <w:rPr>
          <w:rFonts w:ascii="Times New Roman" w:hAnsi="Times New Roman" w:cs="Times New Roman"/>
          <w:sz w:val="24"/>
          <w:szCs w:val="24"/>
        </w:rPr>
        <w:t>WHERE emp.deptno = 20 ORDER BY job;</w:t>
      </w:r>
    </w:p>
    <w:p w:rsidR="006376BA" w:rsidRPr="00714F31" w:rsidRDefault="006376BA" w:rsidP="006376BA">
      <w:pPr>
        <w:autoSpaceDE w:val="0"/>
        <w:autoSpaceDN w:val="0"/>
        <w:adjustRightInd w:val="0"/>
        <w:spacing w:after="0" w:line="360" w:lineRule="auto"/>
        <w:ind w:left="720"/>
        <w:rPr>
          <w:rFonts w:ascii="Times New Roman" w:hAnsi="Times New Roman" w:cs="Times New Roman"/>
          <w:sz w:val="24"/>
          <w:szCs w:val="24"/>
        </w:rPr>
      </w:pPr>
      <w:r w:rsidRPr="00714F31">
        <w:rPr>
          <w:rFonts w:ascii="Times New Roman" w:hAnsi="Times New Roman" w:cs="Times New Roman"/>
          <w:sz w:val="24"/>
          <w:szCs w:val="24"/>
        </w:rPr>
        <w:t xml:space="preserve">EMPNO </w:t>
      </w:r>
      <w:r w:rsidRPr="00714F31">
        <w:rPr>
          <w:rFonts w:ascii="Times New Roman" w:hAnsi="Times New Roman" w:cs="Times New Roman"/>
          <w:sz w:val="24"/>
          <w:szCs w:val="24"/>
        </w:rPr>
        <w:tab/>
        <w:t xml:space="preserve">ENAME      </w:t>
      </w:r>
      <w:r w:rsidR="00DB6F57" w:rsidRPr="00714F31">
        <w:rPr>
          <w:rFonts w:ascii="Times New Roman" w:hAnsi="Times New Roman" w:cs="Times New Roman"/>
          <w:sz w:val="24"/>
          <w:szCs w:val="24"/>
        </w:rPr>
        <w:t xml:space="preserve">    </w:t>
      </w:r>
      <w:r w:rsidRPr="00714F31">
        <w:rPr>
          <w:rFonts w:ascii="Times New Roman" w:hAnsi="Times New Roman" w:cs="Times New Roman"/>
          <w:sz w:val="24"/>
          <w:szCs w:val="24"/>
        </w:rPr>
        <w:t>JOB</w:t>
      </w:r>
      <w:r w:rsidRPr="00714F31">
        <w:rPr>
          <w:rFonts w:ascii="Times New Roman" w:hAnsi="Times New Roman" w:cs="Times New Roman"/>
          <w:sz w:val="24"/>
          <w:szCs w:val="24"/>
        </w:rPr>
        <w:tab/>
      </w:r>
      <w:r w:rsidRPr="00714F31">
        <w:rPr>
          <w:rFonts w:ascii="Times New Roman" w:hAnsi="Times New Roman" w:cs="Times New Roman"/>
          <w:sz w:val="24"/>
          <w:szCs w:val="24"/>
        </w:rPr>
        <w:tab/>
        <w:t>DNAME</w:t>
      </w:r>
    </w:p>
    <w:p w:rsidR="006376BA" w:rsidRPr="00714F31" w:rsidRDefault="006376BA" w:rsidP="006376BA">
      <w:pPr>
        <w:autoSpaceDE w:val="0"/>
        <w:autoSpaceDN w:val="0"/>
        <w:adjustRightInd w:val="0"/>
        <w:spacing w:after="0" w:line="360" w:lineRule="auto"/>
        <w:ind w:left="720"/>
        <w:rPr>
          <w:rFonts w:ascii="Times New Roman" w:hAnsi="Times New Roman" w:cs="Times New Roman"/>
          <w:sz w:val="24"/>
          <w:szCs w:val="24"/>
        </w:rPr>
      </w:pPr>
      <w:r w:rsidRPr="00714F31">
        <w:rPr>
          <w:rFonts w:ascii="Times New Roman" w:hAnsi="Times New Roman" w:cs="Times New Roman"/>
          <w:sz w:val="24"/>
          <w:szCs w:val="24"/>
        </w:rPr>
        <w:t xml:space="preserve">------ </w:t>
      </w:r>
      <w:r w:rsidRPr="00714F31">
        <w:rPr>
          <w:rFonts w:ascii="Times New Roman" w:hAnsi="Times New Roman" w:cs="Times New Roman"/>
          <w:sz w:val="24"/>
          <w:szCs w:val="24"/>
        </w:rPr>
        <w:tab/>
      </w:r>
      <w:r w:rsidR="00DB6F57" w:rsidRPr="00714F31">
        <w:rPr>
          <w:rFonts w:ascii="Times New Roman" w:hAnsi="Times New Roman" w:cs="Times New Roman"/>
          <w:sz w:val="24"/>
          <w:szCs w:val="24"/>
        </w:rPr>
        <w:tab/>
      </w:r>
      <w:r w:rsidRPr="00714F31">
        <w:rPr>
          <w:rFonts w:ascii="Times New Roman" w:hAnsi="Times New Roman" w:cs="Times New Roman"/>
          <w:sz w:val="24"/>
          <w:szCs w:val="24"/>
        </w:rPr>
        <w:t>------</w:t>
      </w:r>
      <w:r w:rsidRPr="00714F31">
        <w:rPr>
          <w:rFonts w:ascii="Times New Roman" w:hAnsi="Times New Roman" w:cs="Times New Roman"/>
          <w:sz w:val="24"/>
          <w:szCs w:val="24"/>
        </w:rPr>
        <w:tab/>
      </w:r>
      <w:r w:rsidR="00DB6F57" w:rsidRPr="00714F31">
        <w:rPr>
          <w:rFonts w:ascii="Times New Roman" w:hAnsi="Times New Roman" w:cs="Times New Roman"/>
          <w:sz w:val="24"/>
          <w:szCs w:val="24"/>
        </w:rPr>
        <w:tab/>
      </w:r>
      <w:r w:rsidRPr="00714F31">
        <w:rPr>
          <w:rFonts w:ascii="Times New Roman" w:hAnsi="Times New Roman" w:cs="Times New Roman"/>
          <w:sz w:val="24"/>
          <w:szCs w:val="24"/>
        </w:rPr>
        <w:t>-------</w:t>
      </w:r>
      <w:r w:rsidRPr="00714F31">
        <w:rPr>
          <w:rFonts w:ascii="Times New Roman" w:hAnsi="Times New Roman" w:cs="Times New Roman"/>
          <w:sz w:val="24"/>
          <w:szCs w:val="24"/>
        </w:rPr>
        <w:tab/>
      </w:r>
      <w:r w:rsidR="00DB6F57" w:rsidRPr="00714F31">
        <w:rPr>
          <w:rFonts w:ascii="Times New Roman" w:hAnsi="Times New Roman" w:cs="Times New Roman"/>
          <w:sz w:val="24"/>
          <w:szCs w:val="24"/>
        </w:rPr>
        <w:tab/>
      </w:r>
      <w:r w:rsidRPr="00714F31">
        <w:rPr>
          <w:rFonts w:ascii="Times New Roman" w:hAnsi="Times New Roman" w:cs="Times New Roman"/>
          <w:sz w:val="24"/>
          <w:szCs w:val="24"/>
        </w:rPr>
        <w:t>----------</w:t>
      </w:r>
    </w:p>
    <w:p w:rsidR="006376BA" w:rsidRPr="00714F31" w:rsidRDefault="00DB6F57" w:rsidP="006376BA">
      <w:pPr>
        <w:autoSpaceDE w:val="0"/>
        <w:autoSpaceDN w:val="0"/>
        <w:adjustRightInd w:val="0"/>
        <w:spacing w:after="0" w:line="360" w:lineRule="auto"/>
        <w:ind w:left="720"/>
        <w:rPr>
          <w:rFonts w:ascii="Times New Roman" w:hAnsi="Times New Roman" w:cs="Times New Roman"/>
          <w:sz w:val="24"/>
          <w:szCs w:val="24"/>
        </w:rPr>
      </w:pPr>
      <w:r w:rsidRPr="00714F31">
        <w:rPr>
          <w:rFonts w:ascii="Times New Roman" w:hAnsi="Times New Roman" w:cs="Times New Roman"/>
          <w:sz w:val="24"/>
          <w:szCs w:val="24"/>
        </w:rPr>
        <w:t>7788</w:t>
      </w:r>
      <w:r w:rsidRPr="00714F31">
        <w:rPr>
          <w:rFonts w:ascii="Times New Roman" w:hAnsi="Times New Roman" w:cs="Times New Roman"/>
          <w:sz w:val="24"/>
          <w:szCs w:val="24"/>
        </w:rPr>
        <w:tab/>
      </w:r>
      <w:r w:rsidRPr="00714F31">
        <w:rPr>
          <w:rFonts w:ascii="Times New Roman" w:hAnsi="Times New Roman" w:cs="Times New Roman"/>
          <w:sz w:val="24"/>
          <w:szCs w:val="24"/>
        </w:rPr>
        <w:tab/>
        <w:t>SCOTT</w:t>
      </w:r>
      <w:r w:rsidRPr="00714F31">
        <w:rPr>
          <w:rFonts w:ascii="Times New Roman" w:hAnsi="Times New Roman" w:cs="Times New Roman"/>
          <w:sz w:val="24"/>
          <w:szCs w:val="24"/>
        </w:rPr>
        <w:tab/>
      </w:r>
      <w:r w:rsidR="006376BA" w:rsidRPr="00714F31">
        <w:rPr>
          <w:rFonts w:ascii="Times New Roman" w:hAnsi="Times New Roman" w:cs="Times New Roman"/>
          <w:sz w:val="24"/>
          <w:szCs w:val="24"/>
        </w:rPr>
        <w:t>ANALYST</w:t>
      </w:r>
      <w:r w:rsidR="006376BA" w:rsidRPr="00714F31">
        <w:rPr>
          <w:rFonts w:ascii="Times New Roman" w:hAnsi="Times New Roman" w:cs="Times New Roman"/>
          <w:sz w:val="24"/>
          <w:szCs w:val="24"/>
        </w:rPr>
        <w:tab/>
        <w:t>ACCOUNTING</w:t>
      </w:r>
    </w:p>
    <w:p w:rsidR="006376BA" w:rsidRPr="00714F31" w:rsidRDefault="006376BA" w:rsidP="006376BA">
      <w:pPr>
        <w:autoSpaceDE w:val="0"/>
        <w:autoSpaceDN w:val="0"/>
        <w:adjustRightInd w:val="0"/>
        <w:spacing w:after="0" w:line="360" w:lineRule="auto"/>
        <w:ind w:left="720"/>
        <w:rPr>
          <w:rFonts w:ascii="Times New Roman" w:hAnsi="Times New Roman" w:cs="Times New Roman"/>
          <w:sz w:val="24"/>
          <w:szCs w:val="24"/>
        </w:rPr>
      </w:pPr>
      <w:r w:rsidRPr="00714F31">
        <w:rPr>
          <w:rFonts w:ascii="Times New Roman" w:hAnsi="Times New Roman" w:cs="Times New Roman"/>
          <w:sz w:val="24"/>
          <w:szCs w:val="24"/>
        </w:rPr>
        <w:t>7902</w:t>
      </w:r>
      <w:r w:rsidRPr="00714F31">
        <w:rPr>
          <w:rFonts w:ascii="Times New Roman" w:hAnsi="Times New Roman" w:cs="Times New Roman"/>
          <w:sz w:val="24"/>
          <w:szCs w:val="24"/>
        </w:rPr>
        <w:tab/>
      </w:r>
      <w:r w:rsidRPr="00714F31">
        <w:rPr>
          <w:rFonts w:ascii="Times New Roman" w:hAnsi="Times New Roman" w:cs="Times New Roman"/>
          <w:sz w:val="24"/>
          <w:szCs w:val="24"/>
        </w:rPr>
        <w:tab/>
        <w:t>FORD</w:t>
      </w:r>
      <w:r w:rsidRPr="00714F31">
        <w:rPr>
          <w:rFonts w:ascii="Times New Roman" w:hAnsi="Times New Roman" w:cs="Times New Roman"/>
          <w:sz w:val="24"/>
          <w:szCs w:val="24"/>
        </w:rPr>
        <w:tab/>
      </w:r>
      <w:r w:rsidRPr="00714F31">
        <w:rPr>
          <w:rFonts w:ascii="Times New Roman" w:hAnsi="Times New Roman" w:cs="Times New Roman"/>
          <w:sz w:val="24"/>
          <w:szCs w:val="24"/>
        </w:rPr>
        <w:tab/>
        <w:t>ANALYST</w:t>
      </w:r>
      <w:r w:rsidRPr="00714F31">
        <w:rPr>
          <w:rFonts w:ascii="Times New Roman" w:hAnsi="Times New Roman" w:cs="Times New Roman"/>
          <w:sz w:val="24"/>
          <w:szCs w:val="24"/>
        </w:rPr>
        <w:tab/>
        <w:t>ACCOUNTING</w:t>
      </w:r>
    </w:p>
    <w:p w:rsidR="006376BA" w:rsidRPr="00714F31" w:rsidRDefault="006376BA" w:rsidP="006376BA">
      <w:pPr>
        <w:autoSpaceDE w:val="0"/>
        <w:autoSpaceDN w:val="0"/>
        <w:adjustRightInd w:val="0"/>
        <w:spacing w:after="0" w:line="360" w:lineRule="auto"/>
        <w:ind w:left="720"/>
        <w:rPr>
          <w:rFonts w:ascii="Times New Roman" w:hAnsi="Times New Roman" w:cs="Times New Roman"/>
          <w:sz w:val="24"/>
          <w:szCs w:val="24"/>
        </w:rPr>
      </w:pPr>
      <w:r w:rsidRPr="00714F31">
        <w:rPr>
          <w:rFonts w:ascii="Times New Roman" w:hAnsi="Times New Roman" w:cs="Times New Roman"/>
          <w:color w:val="000000"/>
          <w:sz w:val="24"/>
          <w:szCs w:val="24"/>
        </w:rPr>
        <w:t>------</w:t>
      </w:r>
    </w:p>
    <w:p w:rsidR="006376BA" w:rsidRPr="00714F31" w:rsidRDefault="00DB6F57" w:rsidP="006376BA">
      <w:pPr>
        <w:autoSpaceDE w:val="0"/>
        <w:autoSpaceDN w:val="0"/>
        <w:adjustRightInd w:val="0"/>
        <w:spacing w:after="0" w:line="360" w:lineRule="auto"/>
        <w:ind w:left="720"/>
        <w:rPr>
          <w:rFonts w:ascii="Times New Roman" w:hAnsi="Times New Roman" w:cs="Times New Roman"/>
          <w:sz w:val="24"/>
          <w:szCs w:val="24"/>
        </w:rPr>
      </w:pPr>
      <w:r w:rsidRPr="00714F31">
        <w:rPr>
          <w:rFonts w:ascii="Times New Roman" w:hAnsi="Times New Roman" w:cs="Times New Roman"/>
          <w:sz w:val="24"/>
          <w:szCs w:val="24"/>
        </w:rPr>
        <w:t>7566</w:t>
      </w:r>
      <w:r w:rsidRPr="00714F31">
        <w:rPr>
          <w:rFonts w:ascii="Times New Roman" w:hAnsi="Times New Roman" w:cs="Times New Roman"/>
          <w:sz w:val="24"/>
          <w:szCs w:val="24"/>
        </w:rPr>
        <w:tab/>
      </w:r>
      <w:r w:rsidRPr="00714F31">
        <w:rPr>
          <w:rFonts w:ascii="Times New Roman" w:hAnsi="Times New Roman" w:cs="Times New Roman"/>
          <w:sz w:val="24"/>
          <w:szCs w:val="24"/>
        </w:rPr>
        <w:tab/>
        <w:t>JONES</w:t>
      </w:r>
      <w:r w:rsidRPr="00714F31">
        <w:rPr>
          <w:rFonts w:ascii="Times New Roman" w:hAnsi="Times New Roman" w:cs="Times New Roman"/>
          <w:sz w:val="24"/>
          <w:szCs w:val="24"/>
        </w:rPr>
        <w:tab/>
      </w:r>
      <w:r w:rsidR="006376BA" w:rsidRPr="00714F31">
        <w:rPr>
          <w:rFonts w:ascii="Times New Roman" w:hAnsi="Times New Roman" w:cs="Times New Roman"/>
          <w:sz w:val="24"/>
          <w:szCs w:val="24"/>
        </w:rPr>
        <w:t>MANAGER</w:t>
      </w:r>
      <w:r w:rsidR="006376BA" w:rsidRPr="00714F31">
        <w:rPr>
          <w:rFonts w:ascii="Times New Roman" w:hAnsi="Times New Roman" w:cs="Times New Roman"/>
          <w:sz w:val="24"/>
          <w:szCs w:val="24"/>
        </w:rPr>
        <w:tab/>
        <w:t>OPERATIONS</w:t>
      </w:r>
      <w:r w:rsidR="006376BA" w:rsidRPr="00714F31">
        <w:rPr>
          <w:rFonts w:ascii="Times New Roman" w:hAnsi="Times New Roman" w:cs="Times New Roman"/>
          <w:sz w:val="24"/>
          <w:szCs w:val="24"/>
        </w:rPr>
        <w:tab/>
      </w:r>
    </w:p>
    <w:p w:rsidR="006376BA" w:rsidRPr="00714F31" w:rsidRDefault="00DB6F57" w:rsidP="006376BA">
      <w:pPr>
        <w:autoSpaceDE w:val="0"/>
        <w:autoSpaceDN w:val="0"/>
        <w:adjustRightInd w:val="0"/>
        <w:spacing w:after="0" w:line="360" w:lineRule="auto"/>
        <w:ind w:left="720"/>
        <w:rPr>
          <w:rFonts w:ascii="Times New Roman" w:hAnsi="Times New Roman" w:cs="Times New Roman"/>
          <w:sz w:val="24"/>
          <w:szCs w:val="24"/>
        </w:rPr>
      </w:pPr>
      <w:r w:rsidRPr="00714F31">
        <w:rPr>
          <w:rFonts w:ascii="Times New Roman" w:hAnsi="Times New Roman" w:cs="Times New Roman"/>
          <w:sz w:val="24"/>
          <w:szCs w:val="24"/>
        </w:rPr>
        <w:t>7566</w:t>
      </w:r>
      <w:r w:rsidRPr="00714F31">
        <w:rPr>
          <w:rFonts w:ascii="Times New Roman" w:hAnsi="Times New Roman" w:cs="Times New Roman"/>
          <w:sz w:val="24"/>
          <w:szCs w:val="24"/>
        </w:rPr>
        <w:tab/>
      </w:r>
      <w:r w:rsidRPr="00714F31">
        <w:rPr>
          <w:rFonts w:ascii="Times New Roman" w:hAnsi="Times New Roman" w:cs="Times New Roman"/>
          <w:sz w:val="24"/>
          <w:szCs w:val="24"/>
        </w:rPr>
        <w:tab/>
        <w:t>JONES</w:t>
      </w:r>
      <w:r w:rsidRPr="00714F31">
        <w:rPr>
          <w:rFonts w:ascii="Times New Roman" w:hAnsi="Times New Roman" w:cs="Times New Roman"/>
          <w:sz w:val="24"/>
          <w:szCs w:val="24"/>
        </w:rPr>
        <w:tab/>
      </w:r>
      <w:r w:rsidR="006376BA" w:rsidRPr="00714F31">
        <w:rPr>
          <w:rFonts w:ascii="Times New Roman" w:hAnsi="Times New Roman" w:cs="Times New Roman"/>
          <w:sz w:val="24"/>
          <w:szCs w:val="24"/>
        </w:rPr>
        <w:t>MANAGER</w:t>
      </w:r>
      <w:r w:rsidR="006376BA" w:rsidRPr="00714F31">
        <w:rPr>
          <w:rFonts w:ascii="Times New Roman" w:hAnsi="Times New Roman" w:cs="Times New Roman"/>
          <w:sz w:val="24"/>
          <w:szCs w:val="24"/>
        </w:rPr>
        <w:tab/>
        <w:t>SALES</w:t>
      </w:r>
    </w:p>
    <w:p w:rsidR="006376BA" w:rsidRPr="00714F31" w:rsidRDefault="006376BA" w:rsidP="006376BA">
      <w:pPr>
        <w:autoSpaceDE w:val="0"/>
        <w:autoSpaceDN w:val="0"/>
        <w:adjustRightInd w:val="0"/>
        <w:spacing w:after="0" w:line="360" w:lineRule="auto"/>
        <w:ind w:firstLine="720"/>
        <w:rPr>
          <w:rFonts w:ascii="Times New Roman" w:hAnsi="Times New Roman" w:cs="Times New Roman"/>
          <w:sz w:val="24"/>
          <w:szCs w:val="24"/>
        </w:rPr>
      </w:pPr>
      <w:r w:rsidRPr="00714F31">
        <w:rPr>
          <w:rFonts w:ascii="Times New Roman" w:hAnsi="Times New Roman" w:cs="Times New Roman"/>
          <w:sz w:val="24"/>
          <w:szCs w:val="24"/>
        </w:rPr>
        <w:t xml:space="preserve">  20 rows selected.</w:t>
      </w:r>
    </w:p>
    <w:p w:rsidR="006376BA" w:rsidRPr="00714F31" w:rsidRDefault="006376BA" w:rsidP="006376BA">
      <w:pPr>
        <w:autoSpaceDE w:val="0"/>
        <w:autoSpaceDN w:val="0"/>
        <w:adjustRightInd w:val="0"/>
        <w:spacing w:after="0" w:line="360" w:lineRule="auto"/>
        <w:jc w:val="both"/>
        <w:rPr>
          <w:rFonts w:ascii="Times New Roman" w:hAnsi="Times New Roman" w:cs="Times New Roman"/>
          <w:sz w:val="24"/>
          <w:szCs w:val="24"/>
        </w:rPr>
      </w:pPr>
      <w:r w:rsidRPr="00714F31">
        <w:rPr>
          <w:rFonts w:ascii="Times New Roman" w:hAnsi="Times New Roman" w:cs="Times New Roman"/>
          <w:b/>
          <w:bCs/>
          <w:sz w:val="24"/>
          <w:szCs w:val="24"/>
        </w:rPr>
        <w:t xml:space="preserve">7. </w:t>
      </w:r>
      <w:r w:rsidRPr="00714F31">
        <w:rPr>
          <w:rFonts w:ascii="Times New Roman" w:hAnsi="Times New Roman" w:cs="Times New Roman"/>
          <w:b/>
          <w:bCs/>
          <w:caps/>
          <w:sz w:val="24"/>
          <w:szCs w:val="24"/>
        </w:rPr>
        <w:t xml:space="preserve">join </w:t>
      </w:r>
      <w:r w:rsidRPr="00714F31">
        <w:rPr>
          <w:rFonts w:ascii="Times New Roman" w:hAnsi="Times New Roman" w:cs="Times New Roman"/>
          <w:b/>
          <w:bCs/>
          <w:sz w:val="24"/>
          <w:szCs w:val="24"/>
        </w:rPr>
        <w:t xml:space="preserve">using </w:t>
      </w:r>
      <w:r w:rsidRPr="00714F31">
        <w:rPr>
          <w:rFonts w:ascii="Times New Roman" w:hAnsi="Times New Roman" w:cs="Times New Roman"/>
          <w:b/>
          <w:bCs/>
          <w:caps/>
          <w:sz w:val="24"/>
          <w:szCs w:val="24"/>
        </w:rPr>
        <w:t>select - from - group by:</w:t>
      </w:r>
      <w:r w:rsidRPr="00714F31">
        <w:rPr>
          <w:rFonts w:ascii="Times New Roman" w:hAnsi="Times New Roman" w:cs="Times New Roman"/>
          <w:sz w:val="24"/>
          <w:szCs w:val="24"/>
        </w:rPr>
        <w:t xml:space="preserve"> This query is used to display a set of fields from two relations by matching a common field in them and also group the corresponding records for each and every value of a specified key(s) while displaying.</w:t>
      </w:r>
    </w:p>
    <w:p w:rsidR="006376BA" w:rsidRPr="00714F31" w:rsidRDefault="006376BA" w:rsidP="006376BA">
      <w:pPr>
        <w:autoSpaceDE w:val="0"/>
        <w:autoSpaceDN w:val="0"/>
        <w:adjustRightInd w:val="0"/>
        <w:spacing w:after="0" w:line="360" w:lineRule="auto"/>
        <w:ind w:left="720" w:hanging="720"/>
        <w:rPr>
          <w:rFonts w:ascii="Times New Roman" w:hAnsi="Times New Roman" w:cs="Times New Roman"/>
          <w:sz w:val="24"/>
          <w:szCs w:val="24"/>
        </w:rPr>
      </w:pPr>
      <w:r w:rsidRPr="00714F31">
        <w:rPr>
          <w:rFonts w:ascii="Times New Roman" w:hAnsi="Times New Roman" w:cs="Times New Roman"/>
          <w:b/>
          <w:i/>
          <w:sz w:val="24"/>
          <w:szCs w:val="24"/>
        </w:rPr>
        <w:t xml:space="preserve">Syntax:  </w:t>
      </w:r>
      <w:r w:rsidRPr="00714F31">
        <w:rPr>
          <w:rFonts w:ascii="Times New Roman" w:hAnsi="Times New Roman" w:cs="Times New Roman"/>
          <w:caps/>
          <w:sz w:val="24"/>
          <w:szCs w:val="24"/>
        </w:rPr>
        <w:t xml:space="preserve">select </w:t>
      </w:r>
      <w:r w:rsidRPr="00714F31">
        <w:rPr>
          <w:rFonts w:ascii="Times New Roman" w:hAnsi="Times New Roman" w:cs="Times New Roman"/>
          <w:sz w:val="24"/>
          <w:szCs w:val="24"/>
        </w:rPr>
        <w:t xml:space="preserve">a set of fields from both relations FROM relation_1,relation_2 WHERE relation_1.field-x=relation_2.field-y </w:t>
      </w:r>
      <w:r w:rsidRPr="00714F31">
        <w:rPr>
          <w:rFonts w:ascii="Times New Roman" w:hAnsi="Times New Roman" w:cs="Times New Roman"/>
          <w:caps/>
          <w:sz w:val="24"/>
          <w:szCs w:val="24"/>
        </w:rPr>
        <w:t xml:space="preserve">group by </w:t>
      </w:r>
      <w:r w:rsidRPr="00714F31">
        <w:rPr>
          <w:rFonts w:ascii="Times New Roman" w:hAnsi="Times New Roman" w:cs="Times New Roman"/>
          <w:sz w:val="24"/>
          <w:szCs w:val="24"/>
        </w:rPr>
        <w:t>field-z;</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Example:</w:t>
      </w:r>
      <w:r w:rsidRPr="00714F31">
        <w:rPr>
          <w:rFonts w:ascii="Times New Roman" w:hAnsi="Times New Roman" w:cs="Times New Roman"/>
          <w:b/>
          <w:i/>
          <w:sz w:val="24"/>
          <w:szCs w:val="24"/>
        </w:rPr>
        <w:tab/>
      </w:r>
      <w:r w:rsidRPr="00714F31">
        <w:rPr>
          <w:rFonts w:ascii="Times New Roman" w:hAnsi="Times New Roman" w:cs="Times New Roman"/>
          <w:sz w:val="24"/>
          <w:szCs w:val="24"/>
        </w:rPr>
        <w:t xml:space="preserve">SQL&gt; SELECT empno,SUM(SALARY) FROM emp,dept </w:t>
      </w:r>
    </w:p>
    <w:p w:rsidR="006376BA" w:rsidRPr="00714F31" w:rsidRDefault="006376BA" w:rsidP="006376BA">
      <w:pPr>
        <w:autoSpaceDE w:val="0"/>
        <w:autoSpaceDN w:val="0"/>
        <w:adjustRightInd w:val="0"/>
        <w:spacing w:after="0" w:line="360" w:lineRule="auto"/>
        <w:ind w:left="720" w:firstLine="720"/>
        <w:rPr>
          <w:rFonts w:ascii="Times New Roman" w:hAnsi="Times New Roman" w:cs="Times New Roman"/>
          <w:sz w:val="24"/>
          <w:szCs w:val="24"/>
        </w:rPr>
      </w:pPr>
      <w:r w:rsidRPr="00714F31">
        <w:rPr>
          <w:rFonts w:ascii="Times New Roman" w:hAnsi="Times New Roman" w:cs="Times New Roman"/>
          <w:sz w:val="24"/>
          <w:szCs w:val="24"/>
        </w:rPr>
        <w:t xml:space="preserve">WHERE emp.deptno =20 GROUP BY empno; </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sz w:val="24"/>
          <w:szCs w:val="24"/>
        </w:rPr>
        <w:tab/>
        <w:t>EMPNO</w:t>
      </w:r>
      <w:r w:rsidRPr="00714F31">
        <w:rPr>
          <w:rFonts w:ascii="Times New Roman" w:hAnsi="Times New Roman" w:cs="Times New Roman"/>
          <w:sz w:val="24"/>
          <w:szCs w:val="24"/>
        </w:rPr>
        <w:tab/>
        <w:t>SUM (SALARY)</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sz w:val="24"/>
          <w:szCs w:val="24"/>
        </w:rPr>
        <w:tab/>
        <w:t>-------</w:t>
      </w:r>
      <w:r w:rsidRPr="00714F31">
        <w:rPr>
          <w:rFonts w:ascii="Times New Roman" w:hAnsi="Times New Roman" w:cs="Times New Roman"/>
          <w:sz w:val="24"/>
          <w:szCs w:val="24"/>
        </w:rPr>
        <w:tab/>
      </w:r>
      <w:r w:rsidR="00DB6F57" w:rsidRPr="00714F31">
        <w:rPr>
          <w:rFonts w:ascii="Times New Roman" w:hAnsi="Times New Roman" w:cs="Times New Roman"/>
          <w:sz w:val="24"/>
          <w:szCs w:val="24"/>
        </w:rPr>
        <w:tab/>
      </w:r>
      <w:r w:rsidRPr="00714F31">
        <w:rPr>
          <w:rFonts w:ascii="Times New Roman" w:hAnsi="Times New Roman" w:cs="Times New Roman"/>
          <w:sz w:val="24"/>
          <w:szCs w:val="24"/>
        </w:rPr>
        <w:t>--------</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sz w:val="24"/>
          <w:szCs w:val="24"/>
        </w:rPr>
        <w:tab/>
        <w:t>7369</w:t>
      </w:r>
      <w:r w:rsidRPr="00714F31">
        <w:rPr>
          <w:rFonts w:ascii="Times New Roman" w:hAnsi="Times New Roman" w:cs="Times New Roman"/>
          <w:sz w:val="24"/>
          <w:szCs w:val="24"/>
        </w:rPr>
        <w:tab/>
      </w:r>
      <w:r w:rsidRPr="00714F31">
        <w:rPr>
          <w:rFonts w:ascii="Times New Roman" w:hAnsi="Times New Roman" w:cs="Times New Roman"/>
          <w:sz w:val="24"/>
          <w:szCs w:val="24"/>
        </w:rPr>
        <w:tab/>
        <w:t>3200</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sz w:val="24"/>
          <w:szCs w:val="24"/>
        </w:rPr>
        <w:tab/>
        <w:t>7566</w:t>
      </w:r>
      <w:r w:rsidRPr="00714F31">
        <w:rPr>
          <w:rFonts w:ascii="Times New Roman" w:hAnsi="Times New Roman" w:cs="Times New Roman"/>
          <w:sz w:val="24"/>
          <w:szCs w:val="24"/>
        </w:rPr>
        <w:tab/>
      </w:r>
      <w:r w:rsidRPr="00714F31">
        <w:rPr>
          <w:rFonts w:ascii="Times New Roman" w:hAnsi="Times New Roman" w:cs="Times New Roman"/>
          <w:sz w:val="24"/>
          <w:szCs w:val="24"/>
        </w:rPr>
        <w:tab/>
        <w:t>11900</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sz w:val="24"/>
          <w:szCs w:val="24"/>
        </w:rPr>
        <w:tab/>
        <w:t>7788</w:t>
      </w:r>
      <w:r w:rsidRPr="00714F31">
        <w:rPr>
          <w:rFonts w:ascii="Times New Roman" w:hAnsi="Times New Roman" w:cs="Times New Roman"/>
          <w:sz w:val="24"/>
          <w:szCs w:val="24"/>
        </w:rPr>
        <w:tab/>
      </w:r>
      <w:r w:rsidRPr="00714F31">
        <w:rPr>
          <w:rFonts w:ascii="Times New Roman" w:hAnsi="Times New Roman" w:cs="Times New Roman"/>
          <w:sz w:val="24"/>
          <w:szCs w:val="24"/>
        </w:rPr>
        <w:tab/>
        <w:t>12000</w:t>
      </w:r>
      <w:r w:rsidRPr="00714F31">
        <w:rPr>
          <w:rFonts w:ascii="Times New Roman" w:hAnsi="Times New Roman" w:cs="Times New Roman"/>
          <w:sz w:val="24"/>
          <w:szCs w:val="24"/>
        </w:rPr>
        <w:tab/>
      </w:r>
      <w:r w:rsidRPr="00714F31">
        <w:rPr>
          <w:rFonts w:ascii="Times New Roman" w:hAnsi="Times New Roman" w:cs="Times New Roman"/>
          <w:sz w:val="24"/>
          <w:szCs w:val="24"/>
        </w:rPr>
        <w:tab/>
      </w:r>
      <w:r w:rsidRPr="00714F31">
        <w:rPr>
          <w:rFonts w:ascii="Times New Roman" w:hAnsi="Times New Roman" w:cs="Times New Roman"/>
          <w:sz w:val="24"/>
          <w:szCs w:val="24"/>
        </w:rPr>
        <w:tab/>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sz w:val="24"/>
          <w:szCs w:val="24"/>
        </w:rPr>
        <w:tab/>
        <w:t>7876</w:t>
      </w:r>
      <w:r w:rsidRPr="00714F31">
        <w:rPr>
          <w:rFonts w:ascii="Times New Roman" w:hAnsi="Times New Roman" w:cs="Times New Roman"/>
          <w:sz w:val="24"/>
          <w:szCs w:val="24"/>
        </w:rPr>
        <w:tab/>
      </w:r>
      <w:r w:rsidRPr="00714F31">
        <w:rPr>
          <w:rFonts w:ascii="Times New Roman" w:hAnsi="Times New Roman" w:cs="Times New Roman"/>
          <w:sz w:val="24"/>
          <w:szCs w:val="24"/>
        </w:rPr>
        <w:tab/>
        <w:t>4400</w:t>
      </w:r>
    </w:p>
    <w:p w:rsidR="006376BA" w:rsidRPr="00714F31" w:rsidRDefault="006376BA" w:rsidP="006376BA">
      <w:pPr>
        <w:autoSpaceDE w:val="0"/>
        <w:autoSpaceDN w:val="0"/>
        <w:adjustRightInd w:val="0"/>
        <w:spacing w:after="0" w:line="360" w:lineRule="auto"/>
        <w:jc w:val="both"/>
        <w:rPr>
          <w:rFonts w:ascii="Times New Roman" w:hAnsi="Times New Roman" w:cs="Times New Roman"/>
          <w:sz w:val="24"/>
          <w:szCs w:val="24"/>
        </w:rPr>
      </w:pPr>
      <w:r w:rsidRPr="00714F31">
        <w:rPr>
          <w:rFonts w:ascii="Times New Roman" w:hAnsi="Times New Roman" w:cs="Times New Roman"/>
          <w:b/>
          <w:bCs/>
          <w:sz w:val="24"/>
          <w:szCs w:val="24"/>
        </w:rPr>
        <w:t xml:space="preserve">8. </w:t>
      </w:r>
      <w:r w:rsidRPr="00714F31">
        <w:rPr>
          <w:rFonts w:ascii="Times New Roman" w:hAnsi="Times New Roman" w:cs="Times New Roman"/>
          <w:b/>
          <w:bCs/>
          <w:caps/>
          <w:sz w:val="24"/>
          <w:szCs w:val="24"/>
        </w:rPr>
        <w:t>union:</w:t>
      </w:r>
      <w:r w:rsidRPr="00714F31">
        <w:rPr>
          <w:rFonts w:ascii="Times New Roman" w:hAnsi="Times New Roman" w:cs="Times New Roman"/>
          <w:sz w:val="24"/>
          <w:szCs w:val="24"/>
        </w:rPr>
        <w:t xml:space="preserve"> This query is used to display the combined rows of two different queries, which are having the same structure, without duplicate rows.</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Syntax:</w:t>
      </w:r>
      <w:r w:rsidRPr="00714F31">
        <w:rPr>
          <w:rFonts w:ascii="Times New Roman" w:hAnsi="Times New Roman" w:cs="Times New Roman"/>
          <w:sz w:val="24"/>
          <w:szCs w:val="24"/>
        </w:rPr>
        <w:tab/>
        <w:t>SELECT field_1,field_2,....... FROM relation_1 WHERE (Condition) UNION SELECT field_1,field_2,....... FROM relation_2 WHERE (Condition);</w:t>
      </w:r>
    </w:p>
    <w:p w:rsidR="006376BA" w:rsidRPr="00714F31" w:rsidRDefault="006376BA" w:rsidP="006376BA">
      <w:pPr>
        <w:autoSpaceDE w:val="0"/>
        <w:autoSpaceDN w:val="0"/>
        <w:adjustRightInd w:val="0"/>
        <w:spacing w:after="0" w:line="360" w:lineRule="auto"/>
        <w:rPr>
          <w:rFonts w:ascii="Times New Roman" w:hAnsi="Times New Roman" w:cs="Times New Roman"/>
          <w:b/>
          <w:i/>
          <w:sz w:val="24"/>
          <w:szCs w:val="24"/>
        </w:rPr>
      </w:pPr>
      <w:r w:rsidRPr="00714F31">
        <w:rPr>
          <w:rFonts w:ascii="Times New Roman" w:hAnsi="Times New Roman" w:cs="Times New Roman"/>
          <w:b/>
          <w:i/>
          <w:sz w:val="24"/>
          <w:szCs w:val="24"/>
        </w:rPr>
        <w:t xml:space="preserve">Example: </w:t>
      </w:r>
    </w:p>
    <w:p w:rsidR="006376BA" w:rsidRPr="00714F31" w:rsidRDefault="006376BA" w:rsidP="006376BA">
      <w:pPr>
        <w:autoSpaceDE w:val="0"/>
        <w:autoSpaceDN w:val="0"/>
        <w:adjustRightInd w:val="0"/>
        <w:spacing w:after="0" w:line="360" w:lineRule="auto"/>
        <w:ind w:firstLine="720"/>
        <w:rPr>
          <w:rFonts w:ascii="Times New Roman" w:hAnsi="Times New Roman" w:cs="Times New Roman"/>
          <w:sz w:val="24"/>
          <w:szCs w:val="24"/>
        </w:rPr>
      </w:pPr>
      <w:r w:rsidRPr="00714F31">
        <w:rPr>
          <w:rFonts w:ascii="Times New Roman" w:hAnsi="Times New Roman" w:cs="Times New Roman"/>
          <w:sz w:val="24"/>
          <w:szCs w:val="24"/>
        </w:rPr>
        <w:t>SQL&gt; SELECT * FROM STUDENT;</w:t>
      </w:r>
    </w:p>
    <w:p w:rsidR="006376BA" w:rsidRPr="00714F31" w:rsidRDefault="006376BA" w:rsidP="006376BA">
      <w:pPr>
        <w:autoSpaceDE w:val="0"/>
        <w:autoSpaceDN w:val="0"/>
        <w:adjustRightInd w:val="0"/>
        <w:spacing w:after="0" w:line="360" w:lineRule="auto"/>
        <w:ind w:left="720" w:firstLine="720"/>
        <w:rPr>
          <w:rFonts w:ascii="Times New Roman" w:hAnsi="Times New Roman" w:cs="Times New Roman"/>
          <w:sz w:val="24"/>
          <w:szCs w:val="24"/>
        </w:rPr>
      </w:pPr>
      <w:r w:rsidRPr="00714F31">
        <w:rPr>
          <w:rFonts w:ascii="Times New Roman" w:hAnsi="Times New Roman" w:cs="Times New Roman"/>
          <w:sz w:val="24"/>
          <w:szCs w:val="24"/>
        </w:rPr>
        <w:t xml:space="preserve">SNO </w:t>
      </w:r>
      <w:r w:rsidRPr="00714F31">
        <w:rPr>
          <w:rFonts w:ascii="Times New Roman" w:hAnsi="Times New Roman" w:cs="Times New Roman"/>
          <w:sz w:val="24"/>
          <w:szCs w:val="24"/>
        </w:rPr>
        <w:tab/>
      </w:r>
      <w:r w:rsidRPr="00714F31">
        <w:rPr>
          <w:rFonts w:ascii="Times New Roman" w:hAnsi="Times New Roman" w:cs="Times New Roman"/>
          <w:sz w:val="24"/>
          <w:szCs w:val="24"/>
        </w:rPr>
        <w:tab/>
        <w:t>SNAME</w:t>
      </w:r>
    </w:p>
    <w:p w:rsidR="006376BA" w:rsidRPr="00714F31" w:rsidRDefault="006376BA" w:rsidP="006376BA">
      <w:pPr>
        <w:autoSpaceDE w:val="0"/>
        <w:autoSpaceDN w:val="0"/>
        <w:adjustRightInd w:val="0"/>
        <w:spacing w:after="0" w:line="360" w:lineRule="auto"/>
        <w:ind w:left="720"/>
        <w:rPr>
          <w:rFonts w:ascii="Times New Roman" w:hAnsi="Times New Roman" w:cs="Times New Roman"/>
          <w:sz w:val="24"/>
          <w:szCs w:val="24"/>
        </w:rPr>
      </w:pPr>
      <w:r w:rsidRPr="00714F31">
        <w:rPr>
          <w:rFonts w:ascii="Times New Roman" w:hAnsi="Times New Roman" w:cs="Times New Roman"/>
          <w:sz w:val="24"/>
          <w:szCs w:val="24"/>
        </w:rPr>
        <w:tab/>
        <w:t>-----</w:t>
      </w:r>
      <w:r w:rsidRPr="00714F31">
        <w:rPr>
          <w:rFonts w:ascii="Times New Roman" w:hAnsi="Times New Roman" w:cs="Times New Roman"/>
          <w:sz w:val="24"/>
          <w:szCs w:val="24"/>
        </w:rPr>
        <w:tab/>
      </w:r>
      <w:r w:rsidRPr="00714F31">
        <w:rPr>
          <w:rFonts w:ascii="Times New Roman" w:hAnsi="Times New Roman" w:cs="Times New Roman"/>
          <w:sz w:val="24"/>
          <w:szCs w:val="24"/>
        </w:rPr>
        <w:tab/>
        <w:t>-------</w:t>
      </w:r>
    </w:p>
    <w:p w:rsidR="006376BA" w:rsidRPr="00714F31" w:rsidRDefault="006376BA" w:rsidP="006376BA">
      <w:pPr>
        <w:autoSpaceDE w:val="0"/>
        <w:autoSpaceDN w:val="0"/>
        <w:adjustRightInd w:val="0"/>
        <w:spacing w:after="0" w:line="360" w:lineRule="auto"/>
        <w:ind w:left="720"/>
        <w:rPr>
          <w:rFonts w:ascii="Times New Roman" w:hAnsi="Times New Roman" w:cs="Times New Roman"/>
          <w:sz w:val="24"/>
          <w:szCs w:val="24"/>
        </w:rPr>
      </w:pPr>
      <w:r w:rsidRPr="00714F31">
        <w:rPr>
          <w:rFonts w:ascii="Times New Roman" w:hAnsi="Times New Roman" w:cs="Times New Roman"/>
          <w:sz w:val="24"/>
          <w:szCs w:val="24"/>
        </w:rPr>
        <w:lastRenderedPageBreak/>
        <w:t xml:space="preserve">     </w:t>
      </w:r>
      <w:r w:rsidRPr="00714F31">
        <w:rPr>
          <w:rFonts w:ascii="Times New Roman" w:hAnsi="Times New Roman" w:cs="Times New Roman"/>
          <w:sz w:val="24"/>
          <w:szCs w:val="24"/>
        </w:rPr>
        <w:tab/>
        <w:t xml:space="preserve">1 </w:t>
      </w:r>
      <w:r w:rsidRPr="00714F31">
        <w:rPr>
          <w:rFonts w:ascii="Times New Roman" w:hAnsi="Times New Roman" w:cs="Times New Roman"/>
          <w:sz w:val="24"/>
          <w:szCs w:val="24"/>
        </w:rPr>
        <w:tab/>
      </w:r>
      <w:r w:rsidRPr="00714F31">
        <w:rPr>
          <w:rFonts w:ascii="Times New Roman" w:hAnsi="Times New Roman" w:cs="Times New Roman"/>
          <w:sz w:val="24"/>
          <w:szCs w:val="24"/>
        </w:rPr>
        <w:tab/>
        <w:t>kumar</w:t>
      </w:r>
    </w:p>
    <w:p w:rsidR="006376BA" w:rsidRPr="00714F31" w:rsidRDefault="006376BA" w:rsidP="006376BA">
      <w:pPr>
        <w:autoSpaceDE w:val="0"/>
        <w:autoSpaceDN w:val="0"/>
        <w:adjustRightInd w:val="0"/>
        <w:spacing w:after="0" w:line="360" w:lineRule="auto"/>
        <w:ind w:left="720"/>
        <w:rPr>
          <w:rFonts w:ascii="Times New Roman" w:hAnsi="Times New Roman" w:cs="Times New Roman"/>
          <w:sz w:val="24"/>
          <w:szCs w:val="24"/>
        </w:rPr>
      </w:pPr>
      <w:r w:rsidRPr="00714F31">
        <w:rPr>
          <w:rFonts w:ascii="Times New Roman" w:hAnsi="Times New Roman" w:cs="Times New Roman"/>
          <w:sz w:val="24"/>
          <w:szCs w:val="24"/>
        </w:rPr>
        <w:t xml:space="preserve">     </w:t>
      </w:r>
      <w:r w:rsidRPr="00714F31">
        <w:rPr>
          <w:rFonts w:ascii="Times New Roman" w:hAnsi="Times New Roman" w:cs="Times New Roman"/>
          <w:sz w:val="24"/>
          <w:szCs w:val="24"/>
        </w:rPr>
        <w:tab/>
        <w:t xml:space="preserve">2 </w:t>
      </w:r>
      <w:r w:rsidRPr="00714F31">
        <w:rPr>
          <w:rFonts w:ascii="Times New Roman" w:hAnsi="Times New Roman" w:cs="Times New Roman"/>
          <w:sz w:val="24"/>
          <w:szCs w:val="24"/>
        </w:rPr>
        <w:tab/>
      </w:r>
      <w:r w:rsidRPr="00714F31">
        <w:rPr>
          <w:rFonts w:ascii="Times New Roman" w:hAnsi="Times New Roman" w:cs="Times New Roman"/>
          <w:sz w:val="24"/>
          <w:szCs w:val="24"/>
        </w:rPr>
        <w:tab/>
        <w:t>ravi</w:t>
      </w:r>
    </w:p>
    <w:p w:rsidR="006376BA" w:rsidRPr="00714F31" w:rsidRDefault="006376BA" w:rsidP="006376BA">
      <w:pPr>
        <w:autoSpaceDE w:val="0"/>
        <w:autoSpaceDN w:val="0"/>
        <w:adjustRightInd w:val="0"/>
        <w:spacing w:after="0" w:line="360" w:lineRule="auto"/>
        <w:ind w:left="720"/>
        <w:rPr>
          <w:rFonts w:ascii="Times New Roman" w:hAnsi="Times New Roman" w:cs="Times New Roman"/>
          <w:sz w:val="24"/>
          <w:szCs w:val="24"/>
        </w:rPr>
      </w:pPr>
      <w:r w:rsidRPr="00714F31">
        <w:rPr>
          <w:rFonts w:ascii="Times New Roman" w:hAnsi="Times New Roman" w:cs="Times New Roman"/>
          <w:sz w:val="24"/>
          <w:szCs w:val="24"/>
        </w:rPr>
        <w:t xml:space="preserve">     </w:t>
      </w:r>
      <w:r w:rsidRPr="00714F31">
        <w:rPr>
          <w:rFonts w:ascii="Times New Roman" w:hAnsi="Times New Roman" w:cs="Times New Roman"/>
          <w:sz w:val="24"/>
          <w:szCs w:val="24"/>
        </w:rPr>
        <w:tab/>
        <w:t xml:space="preserve">3 </w:t>
      </w:r>
      <w:r w:rsidRPr="00714F31">
        <w:rPr>
          <w:rFonts w:ascii="Times New Roman" w:hAnsi="Times New Roman" w:cs="Times New Roman"/>
          <w:sz w:val="24"/>
          <w:szCs w:val="24"/>
        </w:rPr>
        <w:tab/>
      </w:r>
      <w:r w:rsidRPr="00714F31">
        <w:rPr>
          <w:rFonts w:ascii="Times New Roman" w:hAnsi="Times New Roman" w:cs="Times New Roman"/>
          <w:sz w:val="24"/>
          <w:szCs w:val="24"/>
        </w:rPr>
        <w:tab/>
        <w:t>ramu</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p>
    <w:p w:rsidR="006376BA" w:rsidRPr="00714F31" w:rsidRDefault="006376BA" w:rsidP="006376BA">
      <w:pPr>
        <w:autoSpaceDE w:val="0"/>
        <w:autoSpaceDN w:val="0"/>
        <w:adjustRightInd w:val="0"/>
        <w:spacing w:after="0" w:line="360" w:lineRule="auto"/>
        <w:ind w:firstLine="720"/>
        <w:rPr>
          <w:rFonts w:ascii="Times New Roman" w:hAnsi="Times New Roman" w:cs="Times New Roman"/>
          <w:sz w:val="24"/>
          <w:szCs w:val="24"/>
        </w:rPr>
      </w:pPr>
      <w:r w:rsidRPr="00714F31">
        <w:rPr>
          <w:rFonts w:ascii="Times New Roman" w:hAnsi="Times New Roman" w:cs="Times New Roman"/>
          <w:sz w:val="24"/>
          <w:szCs w:val="24"/>
        </w:rPr>
        <w:t>SQL&gt; SELECT * FROM STD;</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color w:val="000000"/>
          <w:sz w:val="24"/>
          <w:szCs w:val="24"/>
        </w:rPr>
        <w:t xml:space="preserve">     </w:t>
      </w:r>
      <w:r w:rsidRPr="00714F31">
        <w:rPr>
          <w:rFonts w:ascii="Times New Roman" w:hAnsi="Times New Roman" w:cs="Times New Roman"/>
          <w:color w:val="000000"/>
          <w:sz w:val="24"/>
          <w:szCs w:val="24"/>
        </w:rPr>
        <w:tab/>
      </w:r>
      <w:r w:rsidRPr="00714F31">
        <w:rPr>
          <w:rFonts w:ascii="Times New Roman" w:hAnsi="Times New Roman" w:cs="Times New Roman"/>
          <w:color w:val="000000"/>
          <w:sz w:val="24"/>
          <w:szCs w:val="24"/>
        </w:rPr>
        <w:tab/>
        <w:t xml:space="preserve">SNO </w:t>
      </w:r>
      <w:r w:rsidRPr="00714F31">
        <w:rPr>
          <w:rFonts w:ascii="Times New Roman" w:hAnsi="Times New Roman" w:cs="Times New Roman"/>
          <w:color w:val="000000"/>
          <w:sz w:val="24"/>
          <w:szCs w:val="24"/>
        </w:rPr>
        <w:tab/>
      </w:r>
      <w:r w:rsidRPr="00714F31">
        <w:rPr>
          <w:rFonts w:ascii="Times New Roman" w:hAnsi="Times New Roman" w:cs="Times New Roman"/>
          <w:color w:val="000000"/>
          <w:sz w:val="24"/>
          <w:szCs w:val="24"/>
        </w:rPr>
        <w:tab/>
        <w:t>SNAME</w:t>
      </w:r>
    </w:p>
    <w:p w:rsidR="006376BA" w:rsidRPr="00714F31" w:rsidRDefault="006376BA" w:rsidP="006376BA">
      <w:pPr>
        <w:autoSpaceDE w:val="0"/>
        <w:autoSpaceDN w:val="0"/>
        <w:adjustRightInd w:val="0"/>
        <w:spacing w:after="0" w:line="360" w:lineRule="auto"/>
        <w:ind w:firstLine="720"/>
        <w:rPr>
          <w:rFonts w:ascii="Times New Roman" w:hAnsi="Times New Roman" w:cs="Times New Roman"/>
          <w:sz w:val="24"/>
          <w:szCs w:val="24"/>
        </w:rPr>
      </w:pPr>
      <w:r w:rsidRPr="00714F31">
        <w:rPr>
          <w:rFonts w:ascii="Times New Roman" w:hAnsi="Times New Roman" w:cs="Times New Roman"/>
          <w:sz w:val="24"/>
          <w:szCs w:val="24"/>
        </w:rPr>
        <w:t xml:space="preserve">    </w:t>
      </w:r>
      <w:r w:rsidRPr="00714F31">
        <w:rPr>
          <w:rFonts w:ascii="Times New Roman" w:hAnsi="Times New Roman" w:cs="Times New Roman"/>
          <w:sz w:val="24"/>
          <w:szCs w:val="24"/>
        </w:rPr>
        <w:tab/>
        <w:t>-----</w:t>
      </w:r>
      <w:r w:rsidRPr="00714F31">
        <w:rPr>
          <w:rFonts w:ascii="Times New Roman" w:hAnsi="Times New Roman" w:cs="Times New Roman"/>
          <w:sz w:val="24"/>
          <w:szCs w:val="24"/>
        </w:rPr>
        <w:tab/>
      </w:r>
      <w:r w:rsidRPr="00714F31">
        <w:rPr>
          <w:rFonts w:ascii="Times New Roman" w:hAnsi="Times New Roman" w:cs="Times New Roman"/>
          <w:sz w:val="24"/>
          <w:szCs w:val="24"/>
        </w:rPr>
        <w:tab/>
        <w:t>-------</w:t>
      </w:r>
    </w:p>
    <w:p w:rsidR="006376BA" w:rsidRPr="00714F31" w:rsidRDefault="006376BA" w:rsidP="006376BA">
      <w:pPr>
        <w:autoSpaceDE w:val="0"/>
        <w:autoSpaceDN w:val="0"/>
        <w:adjustRightInd w:val="0"/>
        <w:spacing w:after="0" w:line="360" w:lineRule="auto"/>
        <w:ind w:firstLine="720"/>
        <w:rPr>
          <w:rFonts w:ascii="Times New Roman" w:hAnsi="Times New Roman" w:cs="Times New Roman"/>
          <w:sz w:val="24"/>
          <w:szCs w:val="24"/>
        </w:rPr>
      </w:pPr>
      <w:r w:rsidRPr="00714F31">
        <w:rPr>
          <w:rFonts w:ascii="Times New Roman" w:hAnsi="Times New Roman" w:cs="Times New Roman"/>
          <w:sz w:val="24"/>
          <w:szCs w:val="24"/>
        </w:rPr>
        <w:t xml:space="preserve">    </w:t>
      </w:r>
      <w:r w:rsidRPr="00714F31">
        <w:rPr>
          <w:rFonts w:ascii="Times New Roman" w:hAnsi="Times New Roman" w:cs="Times New Roman"/>
          <w:sz w:val="24"/>
          <w:szCs w:val="24"/>
        </w:rPr>
        <w:tab/>
        <w:t xml:space="preserve">3 </w:t>
      </w:r>
      <w:r w:rsidRPr="00714F31">
        <w:rPr>
          <w:rFonts w:ascii="Times New Roman" w:hAnsi="Times New Roman" w:cs="Times New Roman"/>
          <w:sz w:val="24"/>
          <w:szCs w:val="24"/>
        </w:rPr>
        <w:tab/>
      </w:r>
      <w:r w:rsidRPr="00714F31">
        <w:rPr>
          <w:rFonts w:ascii="Times New Roman" w:hAnsi="Times New Roman" w:cs="Times New Roman"/>
          <w:sz w:val="24"/>
          <w:szCs w:val="24"/>
        </w:rPr>
        <w:tab/>
        <w:t>ramu</w:t>
      </w:r>
    </w:p>
    <w:p w:rsidR="006376BA" w:rsidRPr="00714F31" w:rsidRDefault="006376BA" w:rsidP="006376BA">
      <w:pPr>
        <w:autoSpaceDE w:val="0"/>
        <w:autoSpaceDN w:val="0"/>
        <w:adjustRightInd w:val="0"/>
        <w:spacing w:after="0" w:line="360" w:lineRule="auto"/>
        <w:ind w:firstLine="720"/>
        <w:rPr>
          <w:rFonts w:ascii="Times New Roman" w:hAnsi="Times New Roman" w:cs="Times New Roman"/>
          <w:sz w:val="24"/>
          <w:szCs w:val="24"/>
        </w:rPr>
      </w:pPr>
      <w:r w:rsidRPr="00714F31">
        <w:rPr>
          <w:rFonts w:ascii="Times New Roman" w:hAnsi="Times New Roman" w:cs="Times New Roman"/>
          <w:sz w:val="24"/>
          <w:szCs w:val="24"/>
        </w:rPr>
        <w:t xml:space="preserve">     </w:t>
      </w:r>
      <w:r w:rsidRPr="00714F31">
        <w:rPr>
          <w:rFonts w:ascii="Times New Roman" w:hAnsi="Times New Roman" w:cs="Times New Roman"/>
          <w:sz w:val="24"/>
          <w:szCs w:val="24"/>
        </w:rPr>
        <w:tab/>
        <w:t xml:space="preserve">5 </w:t>
      </w:r>
      <w:r w:rsidRPr="00714F31">
        <w:rPr>
          <w:rFonts w:ascii="Times New Roman" w:hAnsi="Times New Roman" w:cs="Times New Roman"/>
          <w:sz w:val="24"/>
          <w:szCs w:val="24"/>
        </w:rPr>
        <w:tab/>
      </w:r>
      <w:r w:rsidRPr="00714F31">
        <w:rPr>
          <w:rFonts w:ascii="Times New Roman" w:hAnsi="Times New Roman" w:cs="Times New Roman"/>
          <w:sz w:val="24"/>
          <w:szCs w:val="24"/>
        </w:rPr>
        <w:tab/>
        <w:t>lalitha</w:t>
      </w:r>
    </w:p>
    <w:p w:rsidR="006376BA" w:rsidRPr="00714F31" w:rsidRDefault="006376BA" w:rsidP="006376BA">
      <w:pPr>
        <w:autoSpaceDE w:val="0"/>
        <w:autoSpaceDN w:val="0"/>
        <w:adjustRightInd w:val="0"/>
        <w:spacing w:after="0" w:line="360" w:lineRule="auto"/>
        <w:ind w:firstLine="720"/>
        <w:rPr>
          <w:rFonts w:ascii="Times New Roman" w:hAnsi="Times New Roman" w:cs="Times New Roman"/>
          <w:sz w:val="24"/>
          <w:szCs w:val="24"/>
        </w:rPr>
      </w:pPr>
      <w:r w:rsidRPr="00714F31">
        <w:rPr>
          <w:rFonts w:ascii="Times New Roman" w:hAnsi="Times New Roman" w:cs="Times New Roman"/>
          <w:sz w:val="24"/>
          <w:szCs w:val="24"/>
        </w:rPr>
        <w:t xml:space="preserve">     </w:t>
      </w:r>
      <w:r w:rsidRPr="00714F31">
        <w:rPr>
          <w:rFonts w:ascii="Times New Roman" w:hAnsi="Times New Roman" w:cs="Times New Roman"/>
          <w:sz w:val="24"/>
          <w:szCs w:val="24"/>
        </w:rPr>
        <w:tab/>
        <w:t xml:space="preserve">9 </w:t>
      </w:r>
      <w:r w:rsidRPr="00714F31">
        <w:rPr>
          <w:rFonts w:ascii="Times New Roman" w:hAnsi="Times New Roman" w:cs="Times New Roman"/>
          <w:sz w:val="24"/>
          <w:szCs w:val="24"/>
        </w:rPr>
        <w:tab/>
      </w:r>
      <w:r w:rsidRPr="00714F31">
        <w:rPr>
          <w:rFonts w:ascii="Times New Roman" w:hAnsi="Times New Roman" w:cs="Times New Roman"/>
          <w:sz w:val="24"/>
          <w:szCs w:val="24"/>
        </w:rPr>
        <w:tab/>
        <w:t>devi</w:t>
      </w:r>
    </w:p>
    <w:p w:rsidR="006376BA" w:rsidRPr="00714F31" w:rsidRDefault="006376BA" w:rsidP="006376BA">
      <w:pPr>
        <w:autoSpaceDE w:val="0"/>
        <w:autoSpaceDN w:val="0"/>
        <w:adjustRightInd w:val="0"/>
        <w:spacing w:after="0" w:line="360" w:lineRule="auto"/>
        <w:ind w:firstLine="720"/>
        <w:rPr>
          <w:rFonts w:ascii="Times New Roman" w:hAnsi="Times New Roman" w:cs="Times New Roman"/>
          <w:sz w:val="24"/>
          <w:szCs w:val="24"/>
        </w:rPr>
      </w:pPr>
      <w:r w:rsidRPr="00714F31">
        <w:rPr>
          <w:rFonts w:ascii="Times New Roman" w:hAnsi="Times New Roman" w:cs="Times New Roman"/>
          <w:sz w:val="24"/>
          <w:szCs w:val="24"/>
        </w:rPr>
        <w:t xml:space="preserve">     </w:t>
      </w:r>
      <w:r w:rsidRPr="00714F31">
        <w:rPr>
          <w:rFonts w:ascii="Times New Roman" w:hAnsi="Times New Roman" w:cs="Times New Roman"/>
          <w:sz w:val="24"/>
          <w:szCs w:val="24"/>
        </w:rPr>
        <w:tab/>
        <w:t xml:space="preserve">1 </w:t>
      </w:r>
      <w:r w:rsidRPr="00714F31">
        <w:rPr>
          <w:rFonts w:ascii="Times New Roman" w:hAnsi="Times New Roman" w:cs="Times New Roman"/>
          <w:sz w:val="24"/>
          <w:szCs w:val="24"/>
        </w:rPr>
        <w:tab/>
      </w:r>
      <w:r w:rsidRPr="00714F31">
        <w:rPr>
          <w:rFonts w:ascii="Times New Roman" w:hAnsi="Times New Roman" w:cs="Times New Roman"/>
          <w:sz w:val="24"/>
          <w:szCs w:val="24"/>
        </w:rPr>
        <w:tab/>
        <w:t xml:space="preserve">kumar </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sz w:val="24"/>
          <w:szCs w:val="24"/>
        </w:rPr>
        <w:t>SQL&gt; SELECT * FROM student UNION SELECT * FROM std;</w:t>
      </w:r>
    </w:p>
    <w:p w:rsidR="006376BA" w:rsidRPr="00714F31" w:rsidRDefault="006376BA" w:rsidP="006376BA">
      <w:pPr>
        <w:autoSpaceDE w:val="0"/>
        <w:autoSpaceDN w:val="0"/>
        <w:adjustRightInd w:val="0"/>
        <w:spacing w:after="0" w:line="360" w:lineRule="auto"/>
        <w:ind w:left="720" w:firstLine="720"/>
        <w:rPr>
          <w:rFonts w:ascii="Times New Roman" w:hAnsi="Times New Roman" w:cs="Times New Roman"/>
          <w:sz w:val="24"/>
          <w:szCs w:val="24"/>
        </w:rPr>
      </w:pPr>
      <w:r w:rsidRPr="00714F31">
        <w:rPr>
          <w:rFonts w:ascii="Times New Roman" w:hAnsi="Times New Roman" w:cs="Times New Roman"/>
          <w:sz w:val="24"/>
          <w:szCs w:val="24"/>
        </w:rPr>
        <w:t xml:space="preserve">SNO </w:t>
      </w:r>
      <w:r w:rsidRPr="00714F31">
        <w:rPr>
          <w:rFonts w:ascii="Times New Roman" w:hAnsi="Times New Roman" w:cs="Times New Roman"/>
          <w:sz w:val="24"/>
          <w:szCs w:val="24"/>
        </w:rPr>
        <w:tab/>
      </w:r>
      <w:r w:rsidRPr="00714F31">
        <w:rPr>
          <w:rFonts w:ascii="Times New Roman" w:hAnsi="Times New Roman" w:cs="Times New Roman"/>
          <w:sz w:val="24"/>
          <w:szCs w:val="24"/>
        </w:rPr>
        <w:tab/>
        <w:t>SNAME</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sz w:val="24"/>
          <w:szCs w:val="24"/>
        </w:rPr>
        <w:tab/>
      </w:r>
      <w:r w:rsidRPr="00714F31">
        <w:rPr>
          <w:rFonts w:ascii="Times New Roman" w:hAnsi="Times New Roman" w:cs="Times New Roman"/>
          <w:sz w:val="24"/>
          <w:szCs w:val="24"/>
        </w:rPr>
        <w:tab/>
        <w:t xml:space="preserve">---- </w:t>
      </w:r>
      <w:r w:rsidRPr="00714F31">
        <w:rPr>
          <w:rFonts w:ascii="Times New Roman" w:hAnsi="Times New Roman" w:cs="Times New Roman"/>
          <w:sz w:val="24"/>
          <w:szCs w:val="24"/>
        </w:rPr>
        <w:tab/>
      </w:r>
      <w:r w:rsidRPr="00714F31">
        <w:rPr>
          <w:rFonts w:ascii="Times New Roman" w:hAnsi="Times New Roman" w:cs="Times New Roman"/>
          <w:sz w:val="24"/>
          <w:szCs w:val="24"/>
        </w:rPr>
        <w:tab/>
        <w:t>------</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sz w:val="24"/>
          <w:szCs w:val="24"/>
        </w:rPr>
        <w:t xml:space="preserve">     </w:t>
      </w:r>
      <w:r w:rsidRPr="00714F31">
        <w:rPr>
          <w:rFonts w:ascii="Times New Roman" w:hAnsi="Times New Roman" w:cs="Times New Roman"/>
          <w:sz w:val="24"/>
          <w:szCs w:val="24"/>
        </w:rPr>
        <w:tab/>
      </w:r>
      <w:r w:rsidRPr="00714F31">
        <w:rPr>
          <w:rFonts w:ascii="Times New Roman" w:hAnsi="Times New Roman" w:cs="Times New Roman"/>
          <w:sz w:val="24"/>
          <w:szCs w:val="24"/>
        </w:rPr>
        <w:tab/>
        <w:t xml:space="preserve"> 1 </w:t>
      </w:r>
      <w:r w:rsidRPr="00714F31">
        <w:rPr>
          <w:rFonts w:ascii="Times New Roman" w:hAnsi="Times New Roman" w:cs="Times New Roman"/>
          <w:sz w:val="24"/>
          <w:szCs w:val="24"/>
        </w:rPr>
        <w:tab/>
      </w:r>
      <w:r w:rsidRPr="00714F31">
        <w:rPr>
          <w:rFonts w:ascii="Times New Roman" w:hAnsi="Times New Roman" w:cs="Times New Roman"/>
          <w:sz w:val="24"/>
          <w:szCs w:val="24"/>
        </w:rPr>
        <w:tab/>
        <w:t>kumar</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sz w:val="24"/>
          <w:szCs w:val="24"/>
        </w:rPr>
        <w:t xml:space="preserve">     </w:t>
      </w:r>
      <w:r w:rsidRPr="00714F31">
        <w:rPr>
          <w:rFonts w:ascii="Times New Roman" w:hAnsi="Times New Roman" w:cs="Times New Roman"/>
          <w:sz w:val="24"/>
          <w:szCs w:val="24"/>
        </w:rPr>
        <w:tab/>
      </w:r>
      <w:r w:rsidRPr="00714F31">
        <w:rPr>
          <w:rFonts w:ascii="Times New Roman" w:hAnsi="Times New Roman" w:cs="Times New Roman"/>
          <w:sz w:val="24"/>
          <w:szCs w:val="24"/>
        </w:rPr>
        <w:tab/>
        <w:t xml:space="preserve"> 2 </w:t>
      </w:r>
      <w:r w:rsidRPr="00714F31">
        <w:rPr>
          <w:rFonts w:ascii="Times New Roman" w:hAnsi="Times New Roman" w:cs="Times New Roman"/>
          <w:sz w:val="24"/>
          <w:szCs w:val="24"/>
        </w:rPr>
        <w:tab/>
      </w:r>
      <w:r w:rsidRPr="00714F31">
        <w:rPr>
          <w:rFonts w:ascii="Times New Roman" w:hAnsi="Times New Roman" w:cs="Times New Roman"/>
          <w:sz w:val="24"/>
          <w:szCs w:val="24"/>
        </w:rPr>
        <w:tab/>
        <w:t>ravi</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sz w:val="24"/>
          <w:szCs w:val="24"/>
        </w:rPr>
        <w:t xml:space="preserve">     </w:t>
      </w:r>
      <w:r w:rsidRPr="00714F31">
        <w:rPr>
          <w:rFonts w:ascii="Times New Roman" w:hAnsi="Times New Roman" w:cs="Times New Roman"/>
          <w:sz w:val="24"/>
          <w:szCs w:val="24"/>
        </w:rPr>
        <w:tab/>
      </w:r>
      <w:r w:rsidRPr="00714F31">
        <w:rPr>
          <w:rFonts w:ascii="Times New Roman" w:hAnsi="Times New Roman" w:cs="Times New Roman"/>
          <w:sz w:val="24"/>
          <w:szCs w:val="24"/>
        </w:rPr>
        <w:tab/>
        <w:t xml:space="preserve"> 3 </w:t>
      </w:r>
      <w:r w:rsidRPr="00714F31">
        <w:rPr>
          <w:rFonts w:ascii="Times New Roman" w:hAnsi="Times New Roman" w:cs="Times New Roman"/>
          <w:sz w:val="24"/>
          <w:szCs w:val="24"/>
        </w:rPr>
        <w:tab/>
      </w:r>
      <w:r w:rsidRPr="00714F31">
        <w:rPr>
          <w:rFonts w:ascii="Times New Roman" w:hAnsi="Times New Roman" w:cs="Times New Roman"/>
          <w:sz w:val="24"/>
          <w:szCs w:val="24"/>
        </w:rPr>
        <w:tab/>
        <w:t>ramu</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sz w:val="24"/>
          <w:szCs w:val="24"/>
        </w:rPr>
        <w:t xml:space="preserve">     </w:t>
      </w:r>
      <w:r w:rsidRPr="00714F31">
        <w:rPr>
          <w:rFonts w:ascii="Times New Roman" w:hAnsi="Times New Roman" w:cs="Times New Roman"/>
          <w:sz w:val="24"/>
          <w:szCs w:val="24"/>
        </w:rPr>
        <w:tab/>
      </w:r>
      <w:r w:rsidRPr="00714F31">
        <w:rPr>
          <w:rFonts w:ascii="Times New Roman" w:hAnsi="Times New Roman" w:cs="Times New Roman"/>
          <w:sz w:val="24"/>
          <w:szCs w:val="24"/>
        </w:rPr>
        <w:tab/>
        <w:t xml:space="preserve"> 5 </w:t>
      </w:r>
      <w:r w:rsidRPr="00714F31">
        <w:rPr>
          <w:rFonts w:ascii="Times New Roman" w:hAnsi="Times New Roman" w:cs="Times New Roman"/>
          <w:sz w:val="24"/>
          <w:szCs w:val="24"/>
        </w:rPr>
        <w:tab/>
      </w:r>
      <w:r w:rsidRPr="00714F31">
        <w:rPr>
          <w:rFonts w:ascii="Times New Roman" w:hAnsi="Times New Roman" w:cs="Times New Roman"/>
          <w:sz w:val="24"/>
          <w:szCs w:val="24"/>
        </w:rPr>
        <w:tab/>
        <w:t>lalitha</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sz w:val="24"/>
          <w:szCs w:val="24"/>
        </w:rPr>
        <w:t xml:space="preserve">     </w:t>
      </w:r>
      <w:r w:rsidRPr="00714F31">
        <w:rPr>
          <w:rFonts w:ascii="Times New Roman" w:hAnsi="Times New Roman" w:cs="Times New Roman"/>
          <w:sz w:val="24"/>
          <w:szCs w:val="24"/>
        </w:rPr>
        <w:tab/>
      </w:r>
      <w:r w:rsidRPr="00714F31">
        <w:rPr>
          <w:rFonts w:ascii="Times New Roman" w:hAnsi="Times New Roman" w:cs="Times New Roman"/>
          <w:sz w:val="24"/>
          <w:szCs w:val="24"/>
        </w:rPr>
        <w:tab/>
        <w:t xml:space="preserve"> 9 </w:t>
      </w:r>
      <w:r w:rsidRPr="00714F31">
        <w:rPr>
          <w:rFonts w:ascii="Times New Roman" w:hAnsi="Times New Roman" w:cs="Times New Roman"/>
          <w:sz w:val="24"/>
          <w:szCs w:val="24"/>
        </w:rPr>
        <w:tab/>
      </w:r>
      <w:r w:rsidRPr="00714F31">
        <w:rPr>
          <w:rFonts w:ascii="Times New Roman" w:hAnsi="Times New Roman" w:cs="Times New Roman"/>
          <w:sz w:val="24"/>
          <w:szCs w:val="24"/>
        </w:rPr>
        <w:tab/>
        <w:t>devi</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bCs/>
          <w:sz w:val="24"/>
          <w:szCs w:val="24"/>
        </w:rPr>
        <w:t xml:space="preserve">9. </w:t>
      </w:r>
      <w:r w:rsidRPr="00714F31">
        <w:rPr>
          <w:rFonts w:ascii="Times New Roman" w:hAnsi="Times New Roman" w:cs="Times New Roman"/>
          <w:b/>
          <w:bCs/>
          <w:caps/>
          <w:sz w:val="24"/>
          <w:szCs w:val="24"/>
        </w:rPr>
        <w:t>interset:</w:t>
      </w:r>
      <w:r w:rsidRPr="00714F31">
        <w:rPr>
          <w:rFonts w:ascii="Times New Roman" w:hAnsi="Times New Roman" w:cs="Times New Roman"/>
          <w:sz w:val="24"/>
          <w:szCs w:val="24"/>
        </w:rPr>
        <w:t xml:space="preserve"> This query is used to display the common rows of two different queries, which are having the same structure, and to display a selected set of fields out of them.</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 xml:space="preserve">Syntax: </w:t>
      </w:r>
      <w:r w:rsidRPr="00714F31">
        <w:rPr>
          <w:rFonts w:ascii="Times New Roman" w:hAnsi="Times New Roman" w:cs="Times New Roman"/>
          <w:caps/>
          <w:sz w:val="24"/>
          <w:szCs w:val="24"/>
        </w:rPr>
        <w:t xml:space="preserve">select </w:t>
      </w:r>
      <w:r w:rsidRPr="00714F31">
        <w:rPr>
          <w:rFonts w:ascii="Times New Roman" w:hAnsi="Times New Roman" w:cs="Times New Roman"/>
          <w:sz w:val="24"/>
          <w:szCs w:val="24"/>
        </w:rPr>
        <w:t xml:space="preserve">field_1,field_2,.. FROM relation_1 WHERE </w:t>
      </w:r>
    </w:p>
    <w:p w:rsidR="006376BA" w:rsidRPr="00714F31" w:rsidRDefault="006376BA" w:rsidP="006376BA">
      <w:pPr>
        <w:autoSpaceDE w:val="0"/>
        <w:autoSpaceDN w:val="0"/>
        <w:adjustRightInd w:val="0"/>
        <w:spacing w:after="0" w:line="360" w:lineRule="auto"/>
        <w:ind w:left="720"/>
        <w:rPr>
          <w:rFonts w:ascii="Times New Roman" w:hAnsi="Times New Roman" w:cs="Times New Roman"/>
          <w:sz w:val="24"/>
          <w:szCs w:val="24"/>
        </w:rPr>
      </w:pPr>
      <w:r w:rsidRPr="00714F31">
        <w:rPr>
          <w:rFonts w:ascii="Times New Roman" w:hAnsi="Times New Roman" w:cs="Times New Roman"/>
          <w:sz w:val="24"/>
          <w:szCs w:val="24"/>
        </w:rPr>
        <w:t>(Condition) INTERSECT SELECT field_1,field_2,.. FROM relation_2 WHERE(Condition);</w:t>
      </w:r>
    </w:p>
    <w:p w:rsidR="006376BA" w:rsidRPr="00714F31" w:rsidRDefault="006376BA" w:rsidP="006376BA">
      <w:pPr>
        <w:autoSpaceDE w:val="0"/>
        <w:autoSpaceDN w:val="0"/>
        <w:adjustRightInd w:val="0"/>
        <w:spacing w:after="0" w:line="360" w:lineRule="auto"/>
        <w:jc w:val="both"/>
        <w:rPr>
          <w:rFonts w:ascii="Times New Roman" w:hAnsi="Times New Roman" w:cs="Times New Roman"/>
          <w:sz w:val="24"/>
          <w:szCs w:val="24"/>
        </w:rPr>
      </w:pPr>
      <w:r w:rsidRPr="00714F31">
        <w:rPr>
          <w:rFonts w:ascii="Times New Roman" w:hAnsi="Times New Roman" w:cs="Times New Roman"/>
          <w:b/>
          <w:i/>
          <w:sz w:val="24"/>
          <w:szCs w:val="24"/>
        </w:rPr>
        <w:t xml:space="preserve">Example : </w:t>
      </w:r>
      <w:r w:rsidRPr="00714F31">
        <w:rPr>
          <w:rFonts w:ascii="Times New Roman" w:hAnsi="Times New Roman" w:cs="Times New Roman"/>
          <w:sz w:val="24"/>
          <w:szCs w:val="24"/>
        </w:rPr>
        <w:t>SQL&gt; SELECT * FROM student INTERSECT SELECT * FROM std;</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sz w:val="24"/>
          <w:szCs w:val="24"/>
        </w:rPr>
        <w:tab/>
        <w:t>SNO</w:t>
      </w:r>
      <w:r w:rsidRPr="00714F31">
        <w:rPr>
          <w:rFonts w:ascii="Times New Roman" w:hAnsi="Times New Roman" w:cs="Times New Roman"/>
          <w:sz w:val="24"/>
          <w:szCs w:val="24"/>
        </w:rPr>
        <w:tab/>
      </w:r>
      <w:r w:rsidRPr="00714F31">
        <w:rPr>
          <w:rFonts w:ascii="Times New Roman" w:hAnsi="Times New Roman" w:cs="Times New Roman"/>
          <w:sz w:val="24"/>
          <w:szCs w:val="24"/>
        </w:rPr>
        <w:tab/>
        <w:t>SNAME</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sz w:val="24"/>
          <w:szCs w:val="24"/>
        </w:rPr>
        <w:tab/>
        <w:t>----</w:t>
      </w:r>
      <w:r w:rsidRPr="00714F31">
        <w:rPr>
          <w:rFonts w:ascii="Times New Roman" w:hAnsi="Times New Roman" w:cs="Times New Roman"/>
          <w:sz w:val="24"/>
          <w:szCs w:val="24"/>
        </w:rPr>
        <w:tab/>
      </w:r>
      <w:r w:rsidRPr="00714F31">
        <w:rPr>
          <w:rFonts w:ascii="Times New Roman" w:hAnsi="Times New Roman" w:cs="Times New Roman"/>
          <w:sz w:val="24"/>
          <w:szCs w:val="24"/>
        </w:rPr>
        <w:tab/>
        <w:t>-------</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sz w:val="24"/>
          <w:szCs w:val="24"/>
        </w:rPr>
        <w:tab/>
        <w:t>1</w:t>
      </w:r>
      <w:r w:rsidRPr="00714F31">
        <w:rPr>
          <w:rFonts w:ascii="Times New Roman" w:hAnsi="Times New Roman" w:cs="Times New Roman"/>
          <w:sz w:val="24"/>
          <w:szCs w:val="24"/>
        </w:rPr>
        <w:tab/>
      </w:r>
      <w:r w:rsidRPr="00714F31">
        <w:rPr>
          <w:rFonts w:ascii="Times New Roman" w:hAnsi="Times New Roman" w:cs="Times New Roman"/>
          <w:sz w:val="24"/>
          <w:szCs w:val="24"/>
        </w:rPr>
        <w:tab/>
        <w:t>Kumar</w:t>
      </w:r>
    </w:p>
    <w:p w:rsidR="006376BA" w:rsidRPr="00714F31" w:rsidRDefault="006376BA" w:rsidP="006376BA">
      <w:pPr>
        <w:autoSpaceDE w:val="0"/>
        <w:autoSpaceDN w:val="0"/>
        <w:adjustRightInd w:val="0"/>
        <w:spacing w:after="0" w:line="360" w:lineRule="auto"/>
        <w:jc w:val="both"/>
        <w:rPr>
          <w:rFonts w:ascii="Times New Roman" w:hAnsi="Times New Roman" w:cs="Times New Roman"/>
          <w:sz w:val="24"/>
          <w:szCs w:val="24"/>
        </w:rPr>
      </w:pPr>
      <w:r w:rsidRPr="00714F31">
        <w:rPr>
          <w:rFonts w:ascii="Times New Roman" w:hAnsi="Times New Roman" w:cs="Times New Roman"/>
          <w:b/>
          <w:bCs/>
          <w:sz w:val="24"/>
          <w:szCs w:val="24"/>
        </w:rPr>
        <w:t xml:space="preserve">10. </w:t>
      </w:r>
      <w:r w:rsidRPr="00714F31">
        <w:rPr>
          <w:rFonts w:ascii="Times New Roman" w:hAnsi="Times New Roman" w:cs="Times New Roman"/>
          <w:b/>
          <w:bCs/>
          <w:caps/>
          <w:sz w:val="24"/>
          <w:szCs w:val="24"/>
        </w:rPr>
        <w:t xml:space="preserve">minus: </w:t>
      </w:r>
      <w:r w:rsidRPr="00714F31">
        <w:rPr>
          <w:rFonts w:ascii="Times New Roman" w:hAnsi="Times New Roman" w:cs="Times New Roman"/>
          <w:sz w:val="24"/>
          <w:szCs w:val="24"/>
        </w:rPr>
        <w:t>This query is used to display all the rows in relation_1,which are not having in the relation_2.</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 xml:space="preserve">Syntax: </w:t>
      </w:r>
      <w:r w:rsidRPr="00714F31">
        <w:rPr>
          <w:rFonts w:ascii="Times New Roman" w:hAnsi="Times New Roman" w:cs="Times New Roman"/>
          <w:caps/>
          <w:sz w:val="24"/>
          <w:szCs w:val="24"/>
        </w:rPr>
        <w:t xml:space="preserve">select </w:t>
      </w:r>
      <w:r w:rsidRPr="00714F31">
        <w:rPr>
          <w:rFonts w:ascii="Times New Roman" w:hAnsi="Times New Roman" w:cs="Times New Roman"/>
          <w:sz w:val="24"/>
          <w:szCs w:val="24"/>
        </w:rPr>
        <w:t xml:space="preserve">field_1,field_2,......FROM  relation_1 </w:t>
      </w:r>
    </w:p>
    <w:p w:rsidR="006376BA" w:rsidRPr="00714F31" w:rsidRDefault="006376BA" w:rsidP="006376BA">
      <w:pPr>
        <w:autoSpaceDE w:val="0"/>
        <w:autoSpaceDN w:val="0"/>
        <w:adjustRightInd w:val="0"/>
        <w:spacing w:after="0" w:line="360" w:lineRule="auto"/>
        <w:ind w:firstLine="720"/>
        <w:rPr>
          <w:rFonts w:ascii="Times New Roman" w:hAnsi="Times New Roman" w:cs="Times New Roman"/>
          <w:sz w:val="24"/>
          <w:szCs w:val="24"/>
        </w:rPr>
      </w:pPr>
      <w:r w:rsidRPr="00714F31">
        <w:rPr>
          <w:rFonts w:ascii="Times New Roman" w:hAnsi="Times New Roman" w:cs="Times New Roman"/>
          <w:sz w:val="24"/>
          <w:szCs w:val="24"/>
        </w:rPr>
        <w:t xml:space="preserve"> WHERE(Condition) MINUS  SELECT field_1,field_2,.....</w:t>
      </w:r>
    </w:p>
    <w:p w:rsidR="006376BA" w:rsidRPr="00714F31" w:rsidRDefault="006376BA" w:rsidP="006376BA">
      <w:pPr>
        <w:autoSpaceDE w:val="0"/>
        <w:autoSpaceDN w:val="0"/>
        <w:adjustRightInd w:val="0"/>
        <w:spacing w:after="0" w:line="360" w:lineRule="auto"/>
        <w:ind w:firstLine="720"/>
        <w:rPr>
          <w:rFonts w:ascii="Times New Roman" w:hAnsi="Times New Roman" w:cs="Times New Roman"/>
          <w:sz w:val="24"/>
          <w:szCs w:val="24"/>
        </w:rPr>
      </w:pPr>
      <w:r w:rsidRPr="00714F31">
        <w:rPr>
          <w:rFonts w:ascii="Times New Roman" w:hAnsi="Times New Roman" w:cs="Times New Roman"/>
          <w:sz w:val="24"/>
          <w:szCs w:val="24"/>
        </w:rPr>
        <w:t xml:space="preserve"> FROM relation_2 WHERE(Conditon);</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sz w:val="24"/>
          <w:szCs w:val="24"/>
        </w:rPr>
        <w:t>SQL&gt;</w:t>
      </w:r>
      <w:r w:rsidRPr="00714F31">
        <w:rPr>
          <w:rFonts w:ascii="Times New Roman" w:hAnsi="Times New Roman" w:cs="Times New Roman"/>
          <w:sz w:val="24"/>
          <w:szCs w:val="24"/>
        </w:rPr>
        <w:t xml:space="preserve"> SELECT * FROM student MINUS SELECT * FROM std;</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sz w:val="24"/>
          <w:szCs w:val="24"/>
        </w:rPr>
        <w:tab/>
        <w:t>SNO</w:t>
      </w:r>
      <w:r w:rsidRPr="00714F31">
        <w:rPr>
          <w:rFonts w:ascii="Times New Roman" w:hAnsi="Times New Roman" w:cs="Times New Roman"/>
          <w:sz w:val="24"/>
          <w:szCs w:val="24"/>
        </w:rPr>
        <w:tab/>
        <w:t xml:space="preserve"> </w:t>
      </w:r>
      <w:r w:rsidRPr="00714F31">
        <w:rPr>
          <w:rFonts w:ascii="Times New Roman" w:hAnsi="Times New Roman" w:cs="Times New Roman"/>
          <w:sz w:val="24"/>
          <w:szCs w:val="24"/>
        </w:rPr>
        <w:tab/>
        <w:t>SNAME</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sz w:val="24"/>
          <w:szCs w:val="24"/>
        </w:rPr>
        <w:tab/>
        <w:t>----</w:t>
      </w:r>
      <w:r w:rsidRPr="00714F31">
        <w:rPr>
          <w:rFonts w:ascii="Times New Roman" w:hAnsi="Times New Roman" w:cs="Times New Roman"/>
          <w:sz w:val="24"/>
          <w:szCs w:val="24"/>
        </w:rPr>
        <w:tab/>
      </w:r>
      <w:r w:rsidRPr="00714F31">
        <w:rPr>
          <w:rFonts w:ascii="Times New Roman" w:hAnsi="Times New Roman" w:cs="Times New Roman"/>
          <w:sz w:val="24"/>
          <w:szCs w:val="24"/>
        </w:rPr>
        <w:tab/>
        <w:t>-------</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sz w:val="24"/>
          <w:szCs w:val="24"/>
        </w:rPr>
        <w:lastRenderedPageBreak/>
        <w:tab/>
        <w:t>2</w:t>
      </w:r>
      <w:r w:rsidRPr="00714F31">
        <w:rPr>
          <w:rFonts w:ascii="Times New Roman" w:hAnsi="Times New Roman" w:cs="Times New Roman"/>
          <w:sz w:val="24"/>
          <w:szCs w:val="24"/>
        </w:rPr>
        <w:tab/>
      </w:r>
      <w:r w:rsidRPr="00714F31">
        <w:rPr>
          <w:rFonts w:ascii="Times New Roman" w:hAnsi="Times New Roman" w:cs="Times New Roman"/>
          <w:sz w:val="24"/>
          <w:szCs w:val="24"/>
        </w:rPr>
        <w:tab/>
        <w:t>RAVI</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sz w:val="24"/>
          <w:szCs w:val="24"/>
        </w:rPr>
        <w:tab/>
        <w:t>3</w:t>
      </w:r>
      <w:r w:rsidRPr="00714F31">
        <w:rPr>
          <w:rFonts w:ascii="Times New Roman" w:hAnsi="Times New Roman" w:cs="Times New Roman"/>
          <w:sz w:val="24"/>
          <w:szCs w:val="24"/>
        </w:rPr>
        <w:tab/>
      </w:r>
      <w:r w:rsidRPr="00714F31">
        <w:rPr>
          <w:rFonts w:ascii="Times New Roman" w:hAnsi="Times New Roman" w:cs="Times New Roman"/>
          <w:sz w:val="24"/>
          <w:szCs w:val="24"/>
        </w:rPr>
        <w:tab/>
        <w:t>RAMU</w:t>
      </w:r>
    </w:p>
    <w:p w:rsidR="006376BA" w:rsidRPr="00714F31" w:rsidRDefault="006376BA" w:rsidP="006376BA">
      <w:pPr>
        <w:spacing w:after="0" w:line="360" w:lineRule="auto"/>
        <w:jc w:val="both"/>
        <w:rPr>
          <w:rFonts w:ascii="Times New Roman" w:hAnsi="Times New Roman" w:cs="Times New Roman"/>
          <w:b/>
          <w:sz w:val="24"/>
          <w:szCs w:val="24"/>
          <w:u w:val="single"/>
        </w:rPr>
      </w:pPr>
      <w:r w:rsidRPr="00714F31">
        <w:rPr>
          <w:rFonts w:ascii="Times New Roman" w:hAnsi="Times New Roman" w:cs="Times New Roman"/>
          <w:b/>
          <w:sz w:val="24"/>
          <w:szCs w:val="24"/>
          <w:u w:val="single"/>
        </w:rPr>
        <w:t xml:space="preserve">3. TRANSATIONAL CONTROL LANGUAGE (T.C.L): </w:t>
      </w:r>
    </w:p>
    <w:p w:rsidR="006376BA" w:rsidRPr="00714F31" w:rsidRDefault="006376BA" w:rsidP="006376BA">
      <w:pPr>
        <w:spacing w:after="0" w:line="360" w:lineRule="auto"/>
        <w:ind w:firstLine="720"/>
        <w:jc w:val="both"/>
        <w:rPr>
          <w:rFonts w:ascii="Times New Roman" w:hAnsi="Times New Roman" w:cs="Times New Roman"/>
          <w:sz w:val="24"/>
          <w:szCs w:val="24"/>
        </w:rPr>
      </w:pPr>
      <w:r w:rsidRPr="00714F31">
        <w:rPr>
          <w:rFonts w:ascii="Times New Roman" w:hAnsi="Times New Roman" w:cs="Times New Roman"/>
          <w:sz w:val="24"/>
          <w:szCs w:val="24"/>
        </w:rPr>
        <w:t>A transaction is a logical unit of work. All changes made to the database can be referred to as a transaction. Transaction changes can be mode permanent to the database only if they are committed a transaction begins with an executable SQL statement &amp; ends explicitly with either role back or commit statement.</w:t>
      </w:r>
    </w:p>
    <w:p w:rsidR="006376BA" w:rsidRPr="00714F31" w:rsidRDefault="006376BA" w:rsidP="006376BA">
      <w:pPr>
        <w:spacing w:after="0" w:line="360" w:lineRule="auto"/>
        <w:jc w:val="both"/>
        <w:rPr>
          <w:rFonts w:ascii="Times New Roman" w:hAnsi="Times New Roman" w:cs="Times New Roman"/>
          <w:b/>
          <w:sz w:val="24"/>
          <w:szCs w:val="24"/>
        </w:rPr>
      </w:pP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b/>
          <w:sz w:val="24"/>
          <w:szCs w:val="24"/>
        </w:rPr>
        <w:t xml:space="preserve">1. COMMIT: </w:t>
      </w:r>
      <w:r w:rsidRPr="00714F31">
        <w:rPr>
          <w:rFonts w:ascii="Times New Roman" w:hAnsi="Times New Roman" w:cs="Times New Roman"/>
          <w:sz w:val="24"/>
          <w:szCs w:val="24"/>
        </w:rPr>
        <w:t>This command is used to end a transaction only with the help of the commit command transaction changes can be made permanent to the database.</w:t>
      </w:r>
    </w:p>
    <w:p w:rsidR="006376BA" w:rsidRPr="00714F31" w:rsidRDefault="006376BA" w:rsidP="006376BA">
      <w:pPr>
        <w:spacing w:after="0" w:line="360" w:lineRule="auto"/>
        <w:jc w:val="both"/>
        <w:rPr>
          <w:rFonts w:ascii="Times New Roman" w:hAnsi="Times New Roman" w:cs="Times New Roman"/>
          <w:sz w:val="24"/>
          <w:szCs w:val="24"/>
        </w:rPr>
      </w:pPr>
    </w:p>
    <w:p w:rsidR="006376BA" w:rsidRPr="00714F31" w:rsidRDefault="006376BA" w:rsidP="006376BA">
      <w:pPr>
        <w:spacing w:after="0" w:line="360" w:lineRule="auto"/>
        <w:ind w:left="720"/>
        <w:jc w:val="both"/>
        <w:rPr>
          <w:rFonts w:ascii="Times New Roman" w:hAnsi="Times New Roman" w:cs="Times New Roman"/>
          <w:sz w:val="24"/>
          <w:szCs w:val="24"/>
        </w:rPr>
      </w:pPr>
      <w:r w:rsidRPr="00714F31">
        <w:rPr>
          <w:rFonts w:ascii="Times New Roman" w:hAnsi="Times New Roman" w:cs="Times New Roman"/>
          <w:b/>
          <w:i/>
          <w:sz w:val="24"/>
          <w:szCs w:val="24"/>
        </w:rPr>
        <w:t>Syntax:</w:t>
      </w:r>
      <w:r w:rsidRPr="00714F31">
        <w:rPr>
          <w:rFonts w:ascii="Times New Roman" w:hAnsi="Times New Roman" w:cs="Times New Roman"/>
          <w:sz w:val="24"/>
          <w:szCs w:val="24"/>
        </w:rPr>
        <w:t xml:space="preserve"> SQL&gt;COMMIT;</w:t>
      </w:r>
    </w:p>
    <w:p w:rsidR="006376BA" w:rsidRPr="00714F31" w:rsidRDefault="006376BA" w:rsidP="006376BA">
      <w:pPr>
        <w:spacing w:after="0" w:line="360" w:lineRule="auto"/>
        <w:ind w:left="720"/>
        <w:jc w:val="both"/>
        <w:rPr>
          <w:rFonts w:ascii="Times New Roman" w:hAnsi="Times New Roman" w:cs="Times New Roman"/>
          <w:sz w:val="24"/>
          <w:szCs w:val="24"/>
        </w:rPr>
      </w:pPr>
      <w:r w:rsidRPr="00714F31">
        <w:rPr>
          <w:rFonts w:ascii="Times New Roman" w:hAnsi="Times New Roman" w:cs="Times New Roman"/>
          <w:b/>
          <w:i/>
          <w:sz w:val="24"/>
          <w:szCs w:val="24"/>
        </w:rPr>
        <w:t xml:space="preserve">Example: </w:t>
      </w:r>
      <w:r w:rsidRPr="00714F31">
        <w:rPr>
          <w:rFonts w:ascii="Times New Roman" w:hAnsi="Times New Roman" w:cs="Times New Roman"/>
          <w:sz w:val="24"/>
          <w:szCs w:val="24"/>
        </w:rPr>
        <w:t xml:space="preserve">SQL&gt;COMMIT; </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b/>
          <w:sz w:val="24"/>
          <w:szCs w:val="24"/>
        </w:rPr>
        <w:t>2. SAVE POINT</w:t>
      </w:r>
      <w:r w:rsidRPr="00714F31">
        <w:rPr>
          <w:rFonts w:ascii="Times New Roman" w:hAnsi="Times New Roman" w:cs="Times New Roman"/>
          <w:sz w:val="24"/>
          <w:szCs w:val="24"/>
        </w:rPr>
        <w:t>: Save points are like marks to divide a very lengthy transaction to smaller once. They are used to identify a point in a transaction to which we can latter role back. Thus, save point is used in conjunction with role back.</w:t>
      </w:r>
    </w:p>
    <w:p w:rsidR="006376BA" w:rsidRPr="00714F31" w:rsidRDefault="006376BA" w:rsidP="006376BA">
      <w:pPr>
        <w:spacing w:after="0" w:line="360" w:lineRule="auto"/>
        <w:jc w:val="both"/>
        <w:rPr>
          <w:rFonts w:ascii="Times New Roman" w:hAnsi="Times New Roman" w:cs="Times New Roman"/>
          <w:sz w:val="24"/>
          <w:szCs w:val="24"/>
        </w:rPr>
      </w:pP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b/>
          <w:i/>
          <w:sz w:val="24"/>
          <w:szCs w:val="24"/>
        </w:rPr>
        <w:t>Syntax:</w:t>
      </w:r>
      <w:r w:rsidRPr="00714F31">
        <w:rPr>
          <w:rFonts w:ascii="Times New Roman" w:hAnsi="Times New Roman" w:cs="Times New Roman"/>
          <w:b/>
          <w:i/>
          <w:sz w:val="24"/>
          <w:szCs w:val="24"/>
        </w:rPr>
        <w:tab/>
        <w:t xml:space="preserve"> </w:t>
      </w:r>
      <w:r w:rsidRPr="00714F31">
        <w:rPr>
          <w:rFonts w:ascii="Times New Roman" w:hAnsi="Times New Roman" w:cs="Times New Roman"/>
          <w:sz w:val="24"/>
          <w:szCs w:val="24"/>
        </w:rPr>
        <w:t>SQL&gt;SAVE POINT ID;</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b/>
          <w:i/>
          <w:sz w:val="24"/>
          <w:szCs w:val="24"/>
        </w:rPr>
        <w:t xml:space="preserve">Example: </w:t>
      </w:r>
      <w:r w:rsidRPr="00714F31">
        <w:rPr>
          <w:rFonts w:ascii="Times New Roman" w:hAnsi="Times New Roman" w:cs="Times New Roman"/>
          <w:b/>
          <w:i/>
          <w:sz w:val="24"/>
          <w:szCs w:val="24"/>
        </w:rPr>
        <w:tab/>
        <w:t xml:space="preserve"> </w:t>
      </w:r>
      <w:r w:rsidRPr="00714F31">
        <w:rPr>
          <w:rFonts w:ascii="Times New Roman" w:hAnsi="Times New Roman" w:cs="Times New Roman"/>
          <w:sz w:val="24"/>
          <w:szCs w:val="24"/>
        </w:rPr>
        <w:t>SQL&gt;SAVE POINT xyz;</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b/>
          <w:sz w:val="24"/>
          <w:szCs w:val="24"/>
        </w:rPr>
        <w:t xml:space="preserve">3. ROLE BACK: </w:t>
      </w:r>
      <w:r w:rsidRPr="00714F31">
        <w:rPr>
          <w:rFonts w:ascii="Times New Roman" w:hAnsi="Times New Roman" w:cs="Times New Roman"/>
          <w:sz w:val="24"/>
          <w:szCs w:val="24"/>
        </w:rPr>
        <w:t>A role back command is used to undo the current transactions. We can role back the entire transaction so that all changes made by SQL statements are undo (or) role back a transaction to a save point so that the SQL statements after the save point are role back.</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b/>
          <w:i/>
          <w:sz w:val="24"/>
          <w:szCs w:val="24"/>
        </w:rPr>
        <w:t>Syntax:</w:t>
      </w:r>
      <w:r w:rsidRPr="00714F31">
        <w:rPr>
          <w:rFonts w:ascii="Times New Roman" w:hAnsi="Times New Roman" w:cs="Times New Roman"/>
          <w:b/>
          <w:i/>
          <w:sz w:val="24"/>
          <w:szCs w:val="24"/>
        </w:rPr>
        <w:tab/>
      </w:r>
      <w:r w:rsidRPr="00714F31">
        <w:rPr>
          <w:rFonts w:ascii="Times New Roman" w:hAnsi="Times New Roman" w:cs="Times New Roman"/>
          <w:sz w:val="24"/>
          <w:szCs w:val="24"/>
        </w:rPr>
        <w:tab/>
        <w:t>ROLE BACK( current transaction can be role back)</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sz w:val="24"/>
          <w:szCs w:val="24"/>
        </w:rPr>
        <w:tab/>
        <w:t xml:space="preserve"> </w:t>
      </w:r>
      <w:r w:rsidRPr="00714F31">
        <w:rPr>
          <w:rFonts w:ascii="Times New Roman" w:hAnsi="Times New Roman" w:cs="Times New Roman"/>
          <w:sz w:val="24"/>
          <w:szCs w:val="24"/>
        </w:rPr>
        <w:tab/>
        <w:t>ROLE BACK to save point ID;</w:t>
      </w:r>
    </w:p>
    <w:p w:rsidR="006376BA" w:rsidRPr="00714F31" w:rsidRDefault="006376BA" w:rsidP="006376BA">
      <w:pPr>
        <w:spacing w:after="0" w:line="360" w:lineRule="auto"/>
        <w:jc w:val="both"/>
        <w:rPr>
          <w:rFonts w:ascii="Times New Roman" w:hAnsi="Times New Roman" w:cs="Times New Roman"/>
          <w:sz w:val="24"/>
          <w:szCs w:val="24"/>
        </w:rPr>
      </w:pP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b/>
          <w:i/>
          <w:sz w:val="24"/>
          <w:szCs w:val="24"/>
        </w:rPr>
        <w:t>Example:</w:t>
      </w:r>
      <w:r w:rsidRPr="00714F31">
        <w:rPr>
          <w:rFonts w:ascii="Times New Roman" w:hAnsi="Times New Roman" w:cs="Times New Roman"/>
          <w:b/>
          <w:i/>
          <w:sz w:val="24"/>
          <w:szCs w:val="24"/>
        </w:rPr>
        <w:tab/>
      </w:r>
      <w:r w:rsidRPr="00714F31">
        <w:rPr>
          <w:rFonts w:ascii="Times New Roman" w:hAnsi="Times New Roman" w:cs="Times New Roman"/>
          <w:sz w:val="24"/>
          <w:szCs w:val="24"/>
        </w:rPr>
        <w:t>SQL&gt;ROLE BACK;</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sz w:val="24"/>
          <w:szCs w:val="24"/>
        </w:rPr>
        <w:tab/>
      </w:r>
      <w:r w:rsidRPr="00714F31">
        <w:rPr>
          <w:rFonts w:ascii="Times New Roman" w:hAnsi="Times New Roman" w:cs="Times New Roman"/>
          <w:sz w:val="24"/>
          <w:szCs w:val="24"/>
        </w:rPr>
        <w:tab/>
        <w:t>SQL&gt;ROLE BACK TO SAVE POINT xyz;</w:t>
      </w:r>
    </w:p>
    <w:p w:rsidR="006376BA" w:rsidRPr="00714F31" w:rsidRDefault="006376BA" w:rsidP="006376BA">
      <w:pPr>
        <w:spacing w:after="0" w:line="360" w:lineRule="auto"/>
        <w:jc w:val="both"/>
        <w:rPr>
          <w:rFonts w:ascii="Times New Roman" w:hAnsi="Times New Roman" w:cs="Times New Roman"/>
          <w:sz w:val="24"/>
          <w:szCs w:val="24"/>
          <w:u w:val="single"/>
        </w:rPr>
      </w:pPr>
      <w:r w:rsidRPr="00714F31">
        <w:rPr>
          <w:rFonts w:ascii="Times New Roman" w:hAnsi="Times New Roman" w:cs="Times New Roman"/>
          <w:b/>
          <w:sz w:val="24"/>
          <w:szCs w:val="24"/>
          <w:u w:val="single"/>
        </w:rPr>
        <w:t>4. DATA CONTROL LANGUAGE (D.C.L)</w:t>
      </w:r>
      <w:r w:rsidRPr="00714F31">
        <w:rPr>
          <w:rFonts w:ascii="Times New Roman" w:hAnsi="Times New Roman" w:cs="Times New Roman"/>
          <w:sz w:val="24"/>
          <w:szCs w:val="24"/>
          <w:u w:val="single"/>
        </w:rPr>
        <w:t xml:space="preserve">: </w:t>
      </w:r>
    </w:p>
    <w:p w:rsidR="006376BA" w:rsidRPr="00714F31" w:rsidRDefault="006376BA" w:rsidP="006376BA">
      <w:pPr>
        <w:spacing w:after="0" w:line="360" w:lineRule="auto"/>
        <w:ind w:firstLine="720"/>
        <w:jc w:val="both"/>
        <w:rPr>
          <w:rFonts w:ascii="Times New Roman" w:hAnsi="Times New Roman" w:cs="Times New Roman"/>
          <w:sz w:val="24"/>
          <w:szCs w:val="24"/>
        </w:rPr>
      </w:pPr>
      <w:r w:rsidRPr="00714F31">
        <w:rPr>
          <w:rFonts w:ascii="Times New Roman" w:hAnsi="Times New Roman" w:cs="Times New Roman"/>
          <w:sz w:val="24"/>
          <w:szCs w:val="24"/>
        </w:rPr>
        <w:t>DCL provides uses with privilege commands the owner of database objects (tables), has the soul authority ollas them. The owner (data base administrators) can allow other data base uses to access the objects as per their requirement</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b/>
          <w:sz w:val="24"/>
          <w:szCs w:val="24"/>
        </w:rPr>
        <w:t xml:space="preserve">1. GRANT: </w:t>
      </w:r>
      <w:r w:rsidRPr="00714F31">
        <w:rPr>
          <w:rFonts w:ascii="Times New Roman" w:hAnsi="Times New Roman" w:cs="Times New Roman"/>
          <w:sz w:val="24"/>
          <w:szCs w:val="24"/>
        </w:rPr>
        <w:t>The GRANT command allows granting various privileges to other users and allowing them to perform operations with in their privileges</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b/>
          <w:i/>
          <w:sz w:val="24"/>
          <w:szCs w:val="24"/>
        </w:rPr>
        <w:t>For Example</w:t>
      </w:r>
      <w:r w:rsidRPr="00714F31">
        <w:rPr>
          <w:rFonts w:ascii="Times New Roman" w:hAnsi="Times New Roman" w:cs="Times New Roman"/>
          <w:sz w:val="24"/>
          <w:szCs w:val="24"/>
        </w:rPr>
        <w:t>, if a uses is granted as ‘SELECT’ privilege then he/she can only view data but cannot perform any other DML operations on the data base object GRANTED privileges can also be withdrawn by the DBA at any time</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b/>
          <w:i/>
          <w:sz w:val="24"/>
          <w:szCs w:val="24"/>
        </w:rPr>
        <w:lastRenderedPageBreak/>
        <w:t>Syntax:</w:t>
      </w:r>
      <w:r w:rsidRPr="00714F31">
        <w:rPr>
          <w:rFonts w:ascii="Times New Roman" w:hAnsi="Times New Roman" w:cs="Times New Roman"/>
          <w:b/>
          <w:i/>
          <w:sz w:val="24"/>
          <w:szCs w:val="24"/>
        </w:rPr>
        <w:tab/>
      </w:r>
      <w:r w:rsidRPr="00714F31">
        <w:rPr>
          <w:rFonts w:ascii="Times New Roman" w:hAnsi="Times New Roman" w:cs="Times New Roman"/>
          <w:sz w:val="24"/>
          <w:szCs w:val="24"/>
        </w:rPr>
        <w:t>SQL&gt;GRANT PRIVILEGES on object_name To user_name;</w:t>
      </w:r>
    </w:p>
    <w:p w:rsidR="006376BA" w:rsidRPr="00714F31" w:rsidRDefault="006376BA" w:rsidP="006376BA">
      <w:pPr>
        <w:spacing w:after="0" w:line="360" w:lineRule="auto"/>
        <w:jc w:val="both"/>
        <w:rPr>
          <w:rFonts w:ascii="Times New Roman" w:hAnsi="Times New Roman" w:cs="Times New Roman"/>
          <w:sz w:val="24"/>
          <w:szCs w:val="24"/>
          <w:u w:val="single"/>
        </w:rPr>
      </w:pPr>
      <w:r w:rsidRPr="00714F31">
        <w:rPr>
          <w:rFonts w:ascii="Times New Roman" w:hAnsi="Times New Roman" w:cs="Times New Roman"/>
          <w:b/>
          <w:i/>
          <w:sz w:val="24"/>
          <w:szCs w:val="24"/>
        </w:rPr>
        <w:t>Example</w:t>
      </w:r>
      <w:r w:rsidRPr="00714F31">
        <w:rPr>
          <w:rFonts w:ascii="Times New Roman" w:hAnsi="Times New Roman" w:cs="Times New Roman"/>
          <w:sz w:val="24"/>
          <w:szCs w:val="24"/>
        </w:rPr>
        <w:t>:</w:t>
      </w:r>
      <w:r w:rsidRPr="00714F31">
        <w:rPr>
          <w:rFonts w:ascii="Times New Roman" w:hAnsi="Times New Roman" w:cs="Times New Roman"/>
          <w:sz w:val="24"/>
          <w:szCs w:val="24"/>
        </w:rPr>
        <w:tab/>
        <w:t>SQL&gt;GRANT SELECT, UPDATE on emp To hemanth</w:t>
      </w:r>
      <w:r w:rsidRPr="00714F31">
        <w:rPr>
          <w:rFonts w:ascii="Times New Roman" w:hAnsi="Times New Roman" w:cs="Times New Roman"/>
          <w:sz w:val="24"/>
          <w:szCs w:val="24"/>
          <w:u w:val="single"/>
        </w:rPr>
        <w:t xml:space="preserve">; </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b/>
          <w:sz w:val="24"/>
          <w:szCs w:val="24"/>
        </w:rPr>
        <w:t xml:space="preserve">2. REVOKE: </w:t>
      </w:r>
      <w:r w:rsidRPr="00714F31">
        <w:rPr>
          <w:rFonts w:ascii="Times New Roman" w:hAnsi="Times New Roman" w:cs="Times New Roman"/>
          <w:sz w:val="24"/>
          <w:szCs w:val="24"/>
        </w:rPr>
        <w:t>To with draw the privileges that has been GRANTED to a uses, we use the REVOKE command</w:t>
      </w:r>
    </w:p>
    <w:p w:rsidR="006376BA" w:rsidRPr="00714F31" w:rsidRDefault="006376BA" w:rsidP="006376BA">
      <w:pPr>
        <w:spacing w:after="0" w:line="360" w:lineRule="auto"/>
        <w:jc w:val="both"/>
        <w:rPr>
          <w:rFonts w:ascii="Times New Roman" w:hAnsi="Times New Roman" w:cs="Times New Roman"/>
          <w:sz w:val="24"/>
          <w:szCs w:val="24"/>
        </w:rPr>
      </w:pP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b/>
          <w:i/>
          <w:sz w:val="24"/>
          <w:szCs w:val="24"/>
        </w:rPr>
        <w:t xml:space="preserve">Syntax: </w:t>
      </w:r>
      <w:r w:rsidRPr="00714F31">
        <w:rPr>
          <w:rFonts w:ascii="Times New Roman" w:hAnsi="Times New Roman" w:cs="Times New Roman"/>
          <w:b/>
          <w:i/>
          <w:sz w:val="24"/>
          <w:szCs w:val="24"/>
        </w:rPr>
        <w:tab/>
      </w:r>
      <w:r w:rsidRPr="00714F31">
        <w:rPr>
          <w:rFonts w:ascii="Times New Roman" w:hAnsi="Times New Roman" w:cs="Times New Roman"/>
          <w:sz w:val="24"/>
          <w:szCs w:val="24"/>
        </w:rPr>
        <w:t>SQL&gt;REVOKE PRIVILEGES ON object-name FROM user_name;</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b/>
          <w:i/>
          <w:sz w:val="24"/>
          <w:szCs w:val="24"/>
        </w:rPr>
        <w:t>Example:</w:t>
      </w:r>
      <w:r w:rsidRPr="00714F31">
        <w:rPr>
          <w:rFonts w:ascii="Times New Roman" w:hAnsi="Times New Roman" w:cs="Times New Roman"/>
          <w:b/>
          <w:i/>
          <w:sz w:val="24"/>
          <w:szCs w:val="24"/>
        </w:rPr>
        <w:tab/>
      </w:r>
      <w:r w:rsidRPr="00714F31">
        <w:rPr>
          <w:rFonts w:ascii="Times New Roman" w:hAnsi="Times New Roman" w:cs="Times New Roman"/>
          <w:sz w:val="24"/>
          <w:szCs w:val="24"/>
        </w:rPr>
        <w:t>SQL&gt;REVOKE SELECT, UPDATE ON emp FROM ravi;</w:t>
      </w:r>
    </w:p>
    <w:p w:rsidR="006376BA" w:rsidRPr="00714F31" w:rsidRDefault="006376BA" w:rsidP="006376BA">
      <w:pPr>
        <w:autoSpaceDE w:val="0"/>
        <w:autoSpaceDN w:val="0"/>
        <w:adjustRightInd w:val="0"/>
        <w:spacing w:after="0" w:line="360" w:lineRule="auto"/>
        <w:jc w:val="center"/>
        <w:rPr>
          <w:rFonts w:ascii="Times New Roman" w:hAnsi="Times New Roman" w:cs="Times New Roman"/>
          <w:b/>
          <w:bCs/>
          <w:sz w:val="24"/>
          <w:szCs w:val="24"/>
        </w:rPr>
      </w:pPr>
      <w:r w:rsidRPr="00714F31">
        <w:rPr>
          <w:rFonts w:ascii="Times New Roman" w:hAnsi="Times New Roman" w:cs="Times New Roman"/>
          <w:b/>
          <w:bCs/>
          <w:sz w:val="24"/>
          <w:szCs w:val="24"/>
        </w:rPr>
        <w:t>1. Creation, altering and dropping of tables and inserting rows into a table (use constraints while creating tables) examples using SELECT command.</w:t>
      </w:r>
    </w:p>
    <w:p w:rsidR="006376BA" w:rsidRPr="00714F31" w:rsidRDefault="006376BA" w:rsidP="006376BA">
      <w:pPr>
        <w:autoSpaceDE w:val="0"/>
        <w:autoSpaceDN w:val="0"/>
        <w:adjustRightInd w:val="0"/>
        <w:spacing w:after="0" w:line="360" w:lineRule="auto"/>
        <w:rPr>
          <w:rFonts w:ascii="Times New Roman" w:hAnsi="Times New Roman" w:cs="Times New Roman"/>
          <w:b/>
          <w:bCs/>
          <w:sz w:val="24"/>
          <w:szCs w:val="24"/>
        </w:rPr>
      </w:pPr>
      <w:r w:rsidRPr="00714F31">
        <w:rPr>
          <w:rFonts w:ascii="Times New Roman" w:hAnsi="Times New Roman" w:cs="Times New Roman"/>
          <w:b/>
          <w:bCs/>
          <w:sz w:val="24"/>
          <w:szCs w:val="24"/>
        </w:rPr>
        <w:t>1. CREATE:</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bCs/>
          <w:sz w:val="24"/>
          <w:szCs w:val="24"/>
        </w:rPr>
        <w:t>(a)</w:t>
      </w:r>
      <w:r w:rsidRPr="00714F31">
        <w:rPr>
          <w:rFonts w:ascii="Times New Roman" w:hAnsi="Times New Roman" w:cs="Times New Roman"/>
          <w:b/>
          <w:bCs/>
          <w:caps/>
          <w:sz w:val="24"/>
          <w:szCs w:val="24"/>
        </w:rPr>
        <w:t>create table:</w:t>
      </w:r>
      <w:r w:rsidRPr="00714F31">
        <w:rPr>
          <w:rFonts w:ascii="Times New Roman" w:hAnsi="Times New Roman" w:cs="Times New Roman"/>
          <w:caps/>
          <w:sz w:val="24"/>
          <w:szCs w:val="24"/>
        </w:rPr>
        <w:t xml:space="preserve"> </w:t>
      </w:r>
      <w:r w:rsidRPr="00714F31">
        <w:rPr>
          <w:rFonts w:ascii="Times New Roman" w:hAnsi="Times New Roman" w:cs="Times New Roman"/>
          <w:sz w:val="24"/>
          <w:szCs w:val="24"/>
        </w:rPr>
        <w:t>This is used to create a new relation</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 xml:space="preserve">Syntax: </w:t>
      </w:r>
      <w:r w:rsidRPr="00714F31">
        <w:rPr>
          <w:rFonts w:ascii="Times New Roman" w:hAnsi="Times New Roman" w:cs="Times New Roman"/>
          <w:caps/>
          <w:sz w:val="24"/>
          <w:szCs w:val="24"/>
        </w:rPr>
        <w:t xml:space="preserve">create table </w:t>
      </w:r>
      <w:r w:rsidRPr="00714F31">
        <w:rPr>
          <w:rFonts w:ascii="Times New Roman" w:hAnsi="Times New Roman" w:cs="Times New Roman"/>
          <w:sz w:val="24"/>
          <w:szCs w:val="24"/>
        </w:rPr>
        <w:t xml:space="preserve">relation_name </w:t>
      </w:r>
    </w:p>
    <w:p w:rsidR="006376BA" w:rsidRPr="00714F31" w:rsidRDefault="006376BA" w:rsidP="006376BA">
      <w:pPr>
        <w:autoSpaceDE w:val="0"/>
        <w:autoSpaceDN w:val="0"/>
        <w:adjustRightInd w:val="0"/>
        <w:spacing w:after="0" w:line="360" w:lineRule="auto"/>
        <w:ind w:left="720"/>
        <w:rPr>
          <w:rFonts w:ascii="Times New Roman" w:hAnsi="Times New Roman" w:cs="Times New Roman"/>
          <w:sz w:val="24"/>
          <w:szCs w:val="24"/>
        </w:rPr>
      </w:pPr>
      <w:r w:rsidRPr="00714F31">
        <w:rPr>
          <w:rFonts w:ascii="Times New Roman" w:hAnsi="Times New Roman" w:cs="Times New Roman"/>
          <w:sz w:val="24"/>
          <w:szCs w:val="24"/>
        </w:rPr>
        <w:t>(field_1 data_type(Size),field_2 data_type(Size), .. . );</w:t>
      </w:r>
    </w:p>
    <w:p w:rsidR="006376BA" w:rsidRPr="00714F31" w:rsidRDefault="006376BA" w:rsidP="006376BA">
      <w:pPr>
        <w:autoSpaceDE w:val="0"/>
        <w:autoSpaceDN w:val="0"/>
        <w:adjustRightInd w:val="0"/>
        <w:spacing w:after="0" w:line="360" w:lineRule="auto"/>
        <w:rPr>
          <w:rFonts w:ascii="Times New Roman" w:hAnsi="Times New Roman" w:cs="Times New Roman"/>
          <w:b/>
          <w:i/>
          <w:sz w:val="24"/>
          <w:szCs w:val="24"/>
        </w:rPr>
      </w:pPr>
      <w:r w:rsidRPr="00714F31">
        <w:rPr>
          <w:rFonts w:ascii="Times New Roman" w:hAnsi="Times New Roman" w:cs="Times New Roman"/>
          <w:b/>
          <w:i/>
          <w:sz w:val="24"/>
          <w:szCs w:val="24"/>
          <w:lang w:val="en-US"/>
        </w:rPr>
        <w:t xml:space="preserve">                                                                                                                                                          </w:t>
      </w:r>
      <w:r w:rsidRPr="00714F31">
        <w:rPr>
          <w:rFonts w:ascii="Times New Roman" w:hAnsi="Times New Roman" w:cs="Times New Roman"/>
          <w:b/>
          <w:i/>
          <w:sz w:val="24"/>
          <w:szCs w:val="24"/>
        </w:rPr>
        <w:t xml:space="preserve">Example: </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sz w:val="24"/>
          <w:szCs w:val="24"/>
        </w:rPr>
        <w:t xml:space="preserve">  SQL&gt;</w:t>
      </w:r>
      <w:r w:rsidRPr="00714F31">
        <w:rPr>
          <w:rFonts w:ascii="Times New Roman" w:hAnsi="Times New Roman" w:cs="Times New Roman"/>
          <w:caps/>
          <w:sz w:val="24"/>
          <w:szCs w:val="24"/>
        </w:rPr>
        <w:t xml:space="preserve">create table </w:t>
      </w:r>
      <w:r w:rsidRPr="00714F31">
        <w:rPr>
          <w:rFonts w:ascii="Times New Roman" w:hAnsi="Times New Roman" w:cs="Times New Roman"/>
          <w:sz w:val="24"/>
          <w:szCs w:val="24"/>
        </w:rPr>
        <w:t xml:space="preserve">Student (sno NUMBER(3) </w:t>
      </w:r>
      <w:r w:rsidRPr="00714F31">
        <w:rPr>
          <w:rFonts w:ascii="Times New Roman" w:hAnsi="Times New Roman" w:cs="Times New Roman"/>
          <w:b/>
          <w:sz w:val="24"/>
          <w:szCs w:val="24"/>
        </w:rPr>
        <w:t>PRIMARY KEY</w:t>
      </w:r>
      <w:r w:rsidRPr="00714F31">
        <w:rPr>
          <w:rFonts w:ascii="Times New Roman" w:hAnsi="Times New Roman" w:cs="Times New Roman"/>
          <w:sz w:val="24"/>
          <w:szCs w:val="24"/>
        </w:rPr>
        <w:t xml:space="preserve"> ,sname </w:t>
      </w:r>
    </w:p>
    <w:p w:rsidR="006376BA" w:rsidRPr="00714F31" w:rsidRDefault="006376BA" w:rsidP="006376BA">
      <w:pPr>
        <w:autoSpaceDE w:val="0"/>
        <w:autoSpaceDN w:val="0"/>
        <w:adjustRightInd w:val="0"/>
        <w:spacing w:after="0" w:line="360" w:lineRule="auto"/>
        <w:ind w:left="720"/>
        <w:jc w:val="right"/>
        <w:rPr>
          <w:rFonts w:ascii="Times New Roman" w:hAnsi="Times New Roman" w:cs="Times New Roman"/>
          <w:caps/>
          <w:sz w:val="24"/>
          <w:szCs w:val="24"/>
        </w:rPr>
      </w:pPr>
      <w:r w:rsidRPr="00714F31">
        <w:rPr>
          <w:rFonts w:ascii="Times New Roman" w:hAnsi="Times New Roman" w:cs="Times New Roman"/>
          <w:caps/>
          <w:sz w:val="24"/>
          <w:szCs w:val="24"/>
        </w:rPr>
        <w:t>char(10),</w:t>
      </w:r>
      <w:r w:rsidRPr="00714F31">
        <w:rPr>
          <w:rFonts w:ascii="Times New Roman" w:hAnsi="Times New Roman" w:cs="Times New Roman"/>
          <w:sz w:val="24"/>
          <w:szCs w:val="24"/>
        </w:rPr>
        <w:t xml:space="preserve">class </w:t>
      </w:r>
      <w:r w:rsidRPr="00714F31">
        <w:rPr>
          <w:rFonts w:ascii="Times New Roman" w:hAnsi="Times New Roman" w:cs="Times New Roman"/>
          <w:caps/>
          <w:sz w:val="24"/>
          <w:szCs w:val="24"/>
        </w:rPr>
        <w:t>char(5));</w:t>
      </w:r>
    </w:p>
    <w:p w:rsidR="006376BA" w:rsidRPr="00714F31" w:rsidRDefault="006376BA" w:rsidP="006376BA">
      <w:pPr>
        <w:autoSpaceDE w:val="0"/>
        <w:autoSpaceDN w:val="0"/>
        <w:adjustRightInd w:val="0"/>
        <w:spacing w:after="0" w:line="360" w:lineRule="auto"/>
        <w:rPr>
          <w:rFonts w:ascii="Times New Roman" w:hAnsi="Times New Roman" w:cs="Times New Roman"/>
          <w:b/>
          <w:bCs/>
          <w:caps/>
          <w:sz w:val="24"/>
          <w:szCs w:val="24"/>
        </w:rPr>
      </w:pPr>
      <w:r w:rsidRPr="00714F31">
        <w:rPr>
          <w:rFonts w:ascii="Times New Roman" w:hAnsi="Times New Roman" w:cs="Times New Roman"/>
          <w:b/>
          <w:bCs/>
          <w:caps/>
          <w:sz w:val="24"/>
          <w:szCs w:val="24"/>
        </w:rPr>
        <w:t>2. ALTER:</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bCs/>
          <w:caps/>
          <w:sz w:val="24"/>
          <w:szCs w:val="24"/>
        </w:rPr>
        <w:t>(</w:t>
      </w:r>
      <w:r w:rsidRPr="00714F31">
        <w:rPr>
          <w:rFonts w:ascii="Times New Roman" w:hAnsi="Times New Roman" w:cs="Times New Roman"/>
          <w:b/>
          <w:bCs/>
          <w:sz w:val="24"/>
          <w:szCs w:val="24"/>
        </w:rPr>
        <w:t>a)</w:t>
      </w:r>
      <w:r w:rsidRPr="00714F31">
        <w:rPr>
          <w:rFonts w:ascii="Times New Roman" w:hAnsi="Times New Roman" w:cs="Times New Roman"/>
          <w:b/>
          <w:bCs/>
          <w:caps/>
          <w:sz w:val="24"/>
          <w:szCs w:val="24"/>
        </w:rPr>
        <w:t>ALTER TABLE ...ADD...:</w:t>
      </w:r>
      <w:r w:rsidRPr="00714F31">
        <w:rPr>
          <w:rFonts w:ascii="Times New Roman" w:hAnsi="Times New Roman" w:cs="Times New Roman"/>
          <w:sz w:val="24"/>
          <w:szCs w:val="24"/>
        </w:rPr>
        <w:t xml:space="preserve"> This is used to add some extra fields into existing relation.</w:t>
      </w:r>
    </w:p>
    <w:p w:rsidR="006376BA" w:rsidRPr="00714F31" w:rsidRDefault="006376BA" w:rsidP="006376BA">
      <w:pPr>
        <w:autoSpaceDE w:val="0"/>
        <w:autoSpaceDN w:val="0"/>
        <w:adjustRightInd w:val="0"/>
        <w:spacing w:after="0" w:line="360" w:lineRule="auto"/>
        <w:ind w:left="1440" w:hanging="1440"/>
        <w:rPr>
          <w:rFonts w:ascii="Times New Roman" w:hAnsi="Times New Roman" w:cs="Times New Roman"/>
          <w:sz w:val="24"/>
          <w:szCs w:val="24"/>
        </w:rPr>
      </w:pPr>
      <w:r w:rsidRPr="00714F31">
        <w:rPr>
          <w:rFonts w:ascii="Times New Roman" w:hAnsi="Times New Roman" w:cs="Times New Roman"/>
          <w:b/>
          <w:i/>
          <w:sz w:val="24"/>
          <w:szCs w:val="24"/>
        </w:rPr>
        <w:t xml:space="preserve">Syntax: </w:t>
      </w:r>
      <w:r w:rsidRPr="00714F31">
        <w:rPr>
          <w:rFonts w:ascii="Times New Roman" w:hAnsi="Times New Roman" w:cs="Times New Roman"/>
          <w:sz w:val="24"/>
          <w:szCs w:val="24"/>
        </w:rPr>
        <w:t>ALTER TABLE relation_name ADD(new field_1 data_type(size), new field_2 data_type(size),..);</w:t>
      </w:r>
    </w:p>
    <w:p w:rsidR="006376BA" w:rsidRPr="00714F31" w:rsidRDefault="006376BA" w:rsidP="006376BA">
      <w:pPr>
        <w:autoSpaceDE w:val="0"/>
        <w:autoSpaceDN w:val="0"/>
        <w:adjustRightInd w:val="0"/>
        <w:spacing w:after="0" w:line="360" w:lineRule="auto"/>
        <w:rPr>
          <w:rFonts w:ascii="Times New Roman" w:hAnsi="Times New Roman" w:cs="Times New Roman"/>
          <w:b/>
          <w:bCs/>
          <w:caps/>
          <w:sz w:val="24"/>
          <w:szCs w:val="24"/>
        </w:rPr>
      </w:pPr>
      <w:r w:rsidRPr="00714F31">
        <w:rPr>
          <w:rFonts w:ascii="Times New Roman" w:hAnsi="Times New Roman" w:cs="Times New Roman"/>
          <w:b/>
          <w:i/>
          <w:sz w:val="24"/>
          <w:szCs w:val="24"/>
        </w:rPr>
        <w:t xml:space="preserve">Example : </w:t>
      </w:r>
      <w:r w:rsidRPr="00714F31">
        <w:rPr>
          <w:rFonts w:ascii="Times New Roman" w:hAnsi="Times New Roman" w:cs="Times New Roman"/>
          <w:sz w:val="24"/>
          <w:szCs w:val="24"/>
        </w:rPr>
        <w:t xml:space="preserve"> SQL&gt;ALTER TABLE std ADD(Address CHAR(10));</w:t>
      </w:r>
      <w:r w:rsidRPr="00714F31">
        <w:rPr>
          <w:rFonts w:ascii="Times New Roman" w:hAnsi="Times New Roman" w:cs="Times New Roman"/>
          <w:b/>
          <w:bCs/>
          <w:caps/>
          <w:sz w:val="24"/>
          <w:szCs w:val="24"/>
        </w:rPr>
        <w:t xml:space="preserve"> </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bCs/>
          <w:caps/>
          <w:sz w:val="24"/>
          <w:szCs w:val="24"/>
        </w:rPr>
        <w:t>(</w:t>
      </w:r>
      <w:r w:rsidRPr="00714F31">
        <w:rPr>
          <w:rFonts w:ascii="Times New Roman" w:hAnsi="Times New Roman" w:cs="Times New Roman"/>
          <w:b/>
          <w:bCs/>
          <w:sz w:val="24"/>
          <w:szCs w:val="24"/>
        </w:rPr>
        <w:t>b)</w:t>
      </w:r>
      <w:r w:rsidRPr="00714F31">
        <w:rPr>
          <w:rFonts w:ascii="Times New Roman" w:hAnsi="Times New Roman" w:cs="Times New Roman"/>
          <w:b/>
          <w:bCs/>
          <w:caps/>
          <w:sz w:val="24"/>
          <w:szCs w:val="24"/>
        </w:rPr>
        <w:t>ALTER table...modify...:</w:t>
      </w:r>
      <w:r w:rsidRPr="00714F31">
        <w:rPr>
          <w:rFonts w:ascii="Times New Roman" w:hAnsi="Times New Roman" w:cs="Times New Roman"/>
          <w:sz w:val="24"/>
          <w:szCs w:val="24"/>
        </w:rPr>
        <w:t xml:space="preserve"> This is used to change the width as well as data type of fields of existing relations.</w:t>
      </w:r>
    </w:p>
    <w:p w:rsidR="006376BA" w:rsidRPr="00714F31" w:rsidRDefault="006376BA" w:rsidP="006376BA">
      <w:pPr>
        <w:autoSpaceDE w:val="0"/>
        <w:autoSpaceDN w:val="0"/>
        <w:adjustRightInd w:val="0"/>
        <w:spacing w:after="0" w:line="360" w:lineRule="auto"/>
        <w:ind w:left="1440" w:hanging="1440"/>
        <w:rPr>
          <w:rFonts w:ascii="Times New Roman" w:hAnsi="Times New Roman" w:cs="Times New Roman"/>
          <w:sz w:val="24"/>
          <w:szCs w:val="24"/>
        </w:rPr>
      </w:pPr>
      <w:r w:rsidRPr="00714F31">
        <w:rPr>
          <w:rFonts w:ascii="Times New Roman" w:hAnsi="Times New Roman" w:cs="Times New Roman"/>
          <w:b/>
          <w:i/>
          <w:sz w:val="24"/>
          <w:szCs w:val="24"/>
        </w:rPr>
        <w:t xml:space="preserve">Syntax: </w:t>
      </w:r>
      <w:r w:rsidRPr="00714F31">
        <w:rPr>
          <w:rFonts w:ascii="Times New Roman" w:hAnsi="Times New Roman" w:cs="Times New Roman"/>
          <w:caps/>
          <w:sz w:val="24"/>
          <w:szCs w:val="24"/>
        </w:rPr>
        <w:t xml:space="preserve">alter table </w:t>
      </w:r>
      <w:r w:rsidRPr="00714F31">
        <w:rPr>
          <w:rFonts w:ascii="Times New Roman" w:hAnsi="Times New Roman" w:cs="Times New Roman"/>
          <w:sz w:val="24"/>
          <w:szCs w:val="24"/>
        </w:rPr>
        <w:t xml:space="preserve">relation_name </w:t>
      </w:r>
      <w:r w:rsidRPr="00714F31">
        <w:rPr>
          <w:rFonts w:ascii="Times New Roman" w:hAnsi="Times New Roman" w:cs="Times New Roman"/>
          <w:caps/>
          <w:sz w:val="24"/>
          <w:szCs w:val="24"/>
        </w:rPr>
        <w:t>modify (</w:t>
      </w:r>
      <w:r w:rsidRPr="00714F31">
        <w:rPr>
          <w:rFonts w:ascii="Times New Roman" w:hAnsi="Times New Roman" w:cs="Times New Roman"/>
          <w:sz w:val="24"/>
          <w:szCs w:val="24"/>
        </w:rPr>
        <w:t>field_1 newdata_type(Size), field_2 newdata_type(Size),....field_newdata_type(Size));</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color w:val="000000"/>
          <w:sz w:val="24"/>
          <w:szCs w:val="24"/>
        </w:rPr>
        <w:t xml:space="preserve">Example: </w:t>
      </w:r>
      <w:r w:rsidRPr="00714F31">
        <w:rPr>
          <w:rFonts w:ascii="Times New Roman" w:hAnsi="Times New Roman" w:cs="Times New Roman"/>
          <w:sz w:val="24"/>
          <w:szCs w:val="24"/>
        </w:rPr>
        <w:t>SQL&gt;</w:t>
      </w:r>
      <w:r w:rsidRPr="00714F31">
        <w:rPr>
          <w:rFonts w:ascii="Times New Roman" w:hAnsi="Times New Roman" w:cs="Times New Roman"/>
          <w:caps/>
          <w:sz w:val="24"/>
          <w:szCs w:val="24"/>
        </w:rPr>
        <w:t xml:space="preserve">alter table </w:t>
      </w:r>
      <w:r w:rsidRPr="00714F31">
        <w:rPr>
          <w:rFonts w:ascii="Times New Roman" w:hAnsi="Times New Roman" w:cs="Times New Roman"/>
          <w:sz w:val="24"/>
          <w:szCs w:val="24"/>
        </w:rPr>
        <w:t xml:space="preserve">student </w:t>
      </w:r>
      <w:r w:rsidRPr="00714F31">
        <w:rPr>
          <w:rFonts w:ascii="Times New Roman" w:hAnsi="Times New Roman" w:cs="Times New Roman"/>
          <w:caps/>
          <w:sz w:val="24"/>
          <w:szCs w:val="24"/>
        </w:rPr>
        <w:t>modify</w:t>
      </w:r>
      <w:r w:rsidRPr="00714F31">
        <w:rPr>
          <w:rFonts w:ascii="Times New Roman" w:hAnsi="Times New Roman" w:cs="Times New Roman"/>
          <w:sz w:val="24"/>
          <w:szCs w:val="24"/>
        </w:rPr>
        <w:t xml:space="preserve">(sname </w:t>
      </w:r>
      <w:r w:rsidRPr="00714F31">
        <w:rPr>
          <w:rFonts w:ascii="Times New Roman" w:hAnsi="Times New Roman" w:cs="Times New Roman"/>
          <w:caps/>
          <w:sz w:val="24"/>
          <w:szCs w:val="24"/>
        </w:rPr>
        <w:t>varchar(10),</w:t>
      </w:r>
      <w:r w:rsidRPr="00714F31">
        <w:rPr>
          <w:rFonts w:ascii="Times New Roman" w:hAnsi="Times New Roman" w:cs="Times New Roman"/>
          <w:sz w:val="24"/>
          <w:szCs w:val="24"/>
        </w:rPr>
        <w:t xml:space="preserve">class </w:t>
      </w:r>
    </w:p>
    <w:p w:rsidR="006376BA" w:rsidRPr="00714F31" w:rsidRDefault="006376BA" w:rsidP="006376BA">
      <w:pPr>
        <w:autoSpaceDE w:val="0"/>
        <w:autoSpaceDN w:val="0"/>
        <w:adjustRightInd w:val="0"/>
        <w:spacing w:after="0" w:line="360" w:lineRule="auto"/>
        <w:ind w:firstLine="720"/>
        <w:jc w:val="right"/>
        <w:rPr>
          <w:rFonts w:ascii="Times New Roman" w:hAnsi="Times New Roman" w:cs="Times New Roman"/>
          <w:caps/>
          <w:sz w:val="24"/>
          <w:szCs w:val="24"/>
        </w:rPr>
      </w:pPr>
      <w:r w:rsidRPr="00714F31">
        <w:rPr>
          <w:rFonts w:ascii="Times New Roman" w:hAnsi="Times New Roman" w:cs="Times New Roman"/>
          <w:caps/>
          <w:sz w:val="24"/>
          <w:szCs w:val="24"/>
        </w:rPr>
        <w:t>varchar(5));</w:t>
      </w:r>
    </w:p>
    <w:p w:rsidR="006376BA" w:rsidRPr="00714F31" w:rsidRDefault="006376BA" w:rsidP="006376BA">
      <w:pPr>
        <w:autoSpaceDE w:val="0"/>
        <w:autoSpaceDN w:val="0"/>
        <w:adjustRightInd w:val="0"/>
        <w:spacing w:after="0" w:line="360" w:lineRule="auto"/>
        <w:jc w:val="both"/>
        <w:rPr>
          <w:rFonts w:ascii="Times New Roman" w:hAnsi="Times New Roman" w:cs="Times New Roman"/>
          <w:sz w:val="24"/>
          <w:szCs w:val="24"/>
        </w:rPr>
      </w:pPr>
      <w:r w:rsidRPr="00714F31">
        <w:rPr>
          <w:rFonts w:ascii="Times New Roman" w:hAnsi="Times New Roman" w:cs="Times New Roman"/>
          <w:b/>
          <w:bCs/>
          <w:sz w:val="24"/>
          <w:szCs w:val="24"/>
        </w:rPr>
        <w:t xml:space="preserve">3. </w:t>
      </w:r>
      <w:r w:rsidRPr="00714F31">
        <w:rPr>
          <w:rFonts w:ascii="Times New Roman" w:hAnsi="Times New Roman" w:cs="Times New Roman"/>
          <w:b/>
          <w:bCs/>
          <w:caps/>
          <w:sz w:val="24"/>
          <w:szCs w:val="24"/>
        </w:rPr>
        <w:t>drop table:</w:t>
      </w:r>
      <w:r w:rsidRPr="00714F31">
        <w:rPr>
          <w:rFonts w:ascii="Times New Roman" w:hAnsi="Times New Roman" w:cs="Times New Roman"/>
          <w:sz w:val="24"/>
          <w:szCs w:val="24"/>
        </w:rPr>
        <w:t xml:space="preserve"> This is used to delete the structure of a relation. It permanently deletes the records in the table.</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Syntax:</w:t>
      </w:r>
      <w:r w:rsidRPr="00714F31">
        <w:rPr>
          <w:rFonts w:ascii="Times New Roman" w:hAnsi="Times New Roman" w:cs="Times New Roman"/>
          <w:b/>
          <w:i/>
          <w:sz w:val="24"/>
          <w:szCs w:val="24"/>
        </w:rPr>
        <w:tab/>
      </w:r>
      <w:r w:rsidRPr="00714F31">
        <w:rPr>
          <w:rFonts w:ascii="Times New Roman" w:hAnsi="Times New Roman" w:cs="Times New Roman"/>
          <w:sz w:val="24"/>
          <w:szCs w:val="24"/>
        </w:rPr>
        <w:tab/>
      </w:r>
      <w:r w:rsidRPr="00714F31">
        <w:rPr>
          <w:rFonts w:ascii="Times New Roman" w:hAnsi="Times New Roman" w:cs="Times New Roman"/>
          <w:caps/>
          <w:sz w:val="24"/>
          <w:szCs w:val="24"/>
        </w:rPr>
        <w:t xml:space="preserve">drop table </w:t>
      </w:r>
      <w:r w:rsidRPr="00714F31">
        <w:rPr>
          <w:rFonts w:ascii="Times New Roman" w:hAnsi="Times New Roman" w:cs="Times New Roman"/>
          <w:sz w:val="24"/>
          <w:szCs w:val="24"/>
        </w:rPr>
        <w:t>relation_name;</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Example:</w:t>
      </w:r>
      <w:r w:rsidRPr="00714F31">
        <w:rPr>
          <w:rFonts w:ascii="Times New Roman" w:hAnsi="Times New Roman" w:cs="Times New Roman"/>
          <w:sz w:val="24"/>
          <w:szCs w:val="24"/>
        </w:rPr>
        <w:t xml:space="preserve"> SQL&gt;</w:t>
      </w:r>
      <w:r w:rsidRPr="00714F31">
        <w:rPr>
          <w:rFonts w:ascii="Times New Roman" w:hAnsi="Times New Roman" w:cs="Times New Roman"/>
          <w:caps/>
          <w:sz w:val="24"/>
          <w:szCs w:val="24"/>
        </w:rPr>
        <w:t xml:space="preserve">drop table </w:t>
      </w:r>
      <w:r w:rsidRPr="00714F31">
        <w:rPr>
          <w:rFonts w:ascii="Times New Roman" w:hAnsi="Times New Roman" w:cs="Times New Roman"/>
          <w:sz w:val="24"/>
          <w:szCs w:val="24"/>
        </w:rPr>
        <w:t>std;</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bCs/>
          <w:sz w:val="24"/>
          <w:szCs w:val="24"/>
        </w:rPr>
        <w:t xml:space="preserve">4. INSERT: </w:t>
      </w:r>
    </w:p>
    <w:p w:rsidR="006376BA" w:rsidRPr="00714F31" w:rsidRDefault="006376BA" w:rsidP="006376BA">
      <w:pPr>
        <w:autoSpaceDE w:val="0"/>
        <w:autoSpaceDN w:val="0"/>
        <w:adjustRightInd w:val="0"/>
        <w:spacing w:after="0" w:line="360" w:lineRule="auto"/>
        <w:rPr>
          <w:rFonts w:ascii="Times New Roman" w:hAnsi="Times New Roman" w:cs="Times New Roman"/>
          <w:caps/>
          <w:sz w:val="24"/>
          <w:szCs w:val="24"/>
        </w:rPr>
      </w:pPr>
      <w:r w:rsidRPr="00714F31">
        <w:rPr>
          <w:rFonts w:ascii="Times New Roman" w:hAnsi="Times New Roman" w:cs="Times New Roman"/>
          <w:b/>
          <w:i/>
          <w:sz w:val="24"/>
          <w:szCs w:val="24"/>
        </w:rPr>
        <w:t xml:space="preserve">Syntax:  </w:t>
      </w:r>
      <w:r w:rsidRPr="00714F31">
        <w:rPr>
          <w:rFonts w:ascii="Times New Roman" w:hAnsi="Times New Roman" w:cs="Times New Roman"/>
          <w:caps/>
          <w:sz w:val="24"/>
          <w:szCs w:val="24"/>
        </w:rPr>
        <w:t xml:space="preserve">insert into </w:t>
      </w:r>
      <w:r w:rsidRPr="00714F31">
        <w:rPr>
          <w:rFonts w:ascii="Times New Roman" w:hAnsi="Times New Roman" w:cs="Times New Roman"/>
          <w:sz w:val="24"/>
          <w:szCs w:val="24"/>
        </w:rPr>
        <w:t xml:space="preserve">relation_name field_1,field_2,.....field_n) </w:t>
      </w:r>
      <w:r w:rsidRPr="00714F31">
        <w:rPr>
          <w:rFonts w:ascii="Times New Roman" w:hAnsi="Times New Roman" w:cs="Times New Roman"/>
          <w:caps/>
          <w:sz w:val="24"/>
          <w:szCs w:val="24"/>
        </w:rPr>
        <w:t xml:space="preserve">values    </w:t>
      </w:r>
    </w:p>
    <w:p w:rsidR="006376BA" w:rsidRPr="00714F31" w:rsidRDefault="006376BA" w:rsidP="006376BA">
      <w:pPr>
        <w:autoSpaceDE w:val="0"/>
        <w:autoSpaceDN w:val="0"/>
        <w:adjustRightInd w:val="0"/>
        <w:spacing w:after="0" w:line="360" w:lineRule="auto"/>
        <w:ind w:left="720"/>
        <w:rPr>
          <w:rFonts w:ascii="Times New Roman" w:hAnsi="Times New Roman" w:cs="Times New Roman"/>
          <w:sz w:val="24"/>
          <w:szCs w:val="24"/>
        </w:rPr>
      </w:pPr>
      <w:r w:rsidRPr="00714F31">
        <w:rPr>
          <w:rFonts w:ascii="Times New Roman" w:hAnsi="Times New Roman" w:cs="Times New Roman"/>
          <w:b/>
          <w:i/>
          <w:sz w:val="24"/>
          <w:szCs w:val="24"/>
        </w:rPr>
        <w:t xml:space="preserve">               </w:t>
      </w:r>
      <w:r w:rsidRPr="00714F31">
        <w:rPr>
          <w:rFonts w:ascii="Times New Roman" w:hAnsi="Times New Roman" w:cs="Times New Roman"/>
          <w:caps/>
          <w:sz w:val="24"/>
          <w:szCs w:val="24"/>
        </w:rPr>
        <w:t>(&amp;</w:t>
      </w:r>
      <w:r w:rsidRPr="00714F31">
        <w:rPr>
          <w:rFonts w:ascii="Times New Roman" w:hAnsi="Times New Roman" w:cs="Times New Roman"/>
          <w:sz w:val="24"/>
          <w:szCs w:val="24"/>
        </w:rPr>
        <w:t>data_1,&amp;data_2,........&amp;data_n);</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 xml:space="preserve">Example:  </w:t>
      </w:r>
      <w:r w:rsidRPr="00714F31">
        <w:rPr>
          <w:rFonts w:ascii="Times New Roman" w:hAnsi="Times New Roman" w:cs="Times New Roman"/>
          <w:sz w:val="24"/>
          <w:szCs w:val="24"/>
        </w:rPr>
        <w:t>SQL&gt;</w:t>
      </w:r>
      <w:r w:rsidRPr="00714F31">
        <w:rPr>
          <w:rFonts w:ascii="Times New Roman" w:hAnsi="Times New Roman" w:cs="Times New Roman"/>
          <w:caps/>
          <w:sz w:val="24"/>
          <w:szCs w:val="24"/>
        </w:rPr>
        <w:t xml:space="preserve">insert into </w:t>
      </w:r>
      <w:r w:rsidRPr="00714F31">
        <w:rPr>
          <w:rFonts w:ascii="Times New Roman" w:hAnsi="Times New Roman" w:cs="Times New Roman"/>
          <w:sz w:val="24"/>
          <w:szCs w:val="24"/>
        </w:rPr>
        <w:t xml:space="preserve">student(sno,sname,class,address)    </w:t>
      </w:r>
    </w:p>
    <w:p w:rsidR="006376BA" w:rsidRPr="00714F31" w:rsidRDefault="006376BA" w:rsidP="006376BA">
      <w:pPr>
        <w:autoSpaceDE w:val="0"/>
        <w:autoSpaceDN w:val="0"/>
        <w:adjustRightInd w:val="0"/>
        <w:spacing w:after="0" w:line="360" w:lineRule="auto"/>
        <w:ind w:firstLine="720"/>
        <w:rPr>
          <w:rFonts w:ascii="Times New Roman" w:hAnsi="Times New Roman" w:cs="Times New Roman"/>
          <w:sz w:val="24"/>
          <w:szCs w:val="24"/>
        </w:rPr>
      </w:pPr>
      <w:r w:rsidRPr="00714F31">
        <w:rPr>
          <w:rFonts w:ascii="Times New Roman" w:hAnsi="Times New Roman" w:cs="Times New Roman"/>
          <w:sz w:val="24"/>
          <w:szCs w:val="24"/>
        </w:rPr>
        <w:lastRenderedPageBreak/>
        <w:t xml:space="preserve">      VALUES(&amp;sno,’&amp;sname’,’&amp;class’,’&amp;address’);</w:t>
      </w:r>
    </w:p>
    <w:p w:rsidR="006376BA" w:rsidRPr="00714F31" w:rsidRDefault="006376BA" w:rsidP="006376BA">
      <w:pPr>
        <w:autoSpaceDE w:val="0"/>
        <w:autoSpaceDN w:val="0"/>
        <w:adjustRightInd w:val="0"/>
        <w:spacing w:after="0" w:line="360" w:lineRule="auto"/>
        <w:ind w:left="1440" w:firstLine="720"/>
        <w:rPr>
          <w:rFonts w:ascii="Times New Roman" w:hAnsi="Times New Roman" w:cs="Times New Roman"/>
          <w:sz w:val="24"/>
          <w:szCs w:val="24"/>
        </w:rPr>
      </w:pPr>
      <w:r w:rsidRPr="00714F31">
        <w:rPr>
          <w:rFonts w:ascii="Times New Roman" w:hAnsi="Times New Roman" w:cs="Times New Roman"/>
          <w:sz w:val="24"/>
          <w:szCs w:val="24"/>
        </w:rPr>
        <w:t>Enter value for sno: 101</w:t>
      </w:r>
    </w:p>
    <w:p w:rsidR="006376BA" w:rsidRPr="00714F31" w:rsidRDefault="006376BA" w:rsidP="006376BA">
      <w:pPr>
        <w:autoSpaceDE w:val="0"/>
        <w:autoSpaceDN w:val="0"/>
        <w:adjustRightInd w:val="0"/>
        <w:spacing w:after="0" w:line="360" w:lineRule="auto"/>
        <w:ind w:left="1440" w:firstLine="720"/>
        <w:rPr>
          <w:rFonts w:ascii="Times New Roman" w:hAnsi="Times New Roman" w:cs="Times New Roman"/>
          <w:sz w:val="24"/>
          <w:szCs w:val="24"/>
        </w:rPr>
      </w:pPr>
      <w:r w:rsidRPr="00714F31">
        <w:rPr>
          <w:rFonts w:ascii="Times New Roman" w:hAnsi="Times New Roman" w:cs="Times New Roman"/>
          <w:sz w:val="24"/>
          <w:szCs w:val="24"/>
        </w:rPr>
        <w:t>Enter value for name: SIRISHA</w:t>
      </w:r>
    </w:p>
    <w:p w:rsidR="006376BA" w:rsidRPr="00714F31" w:rsidRDefault="006376BA" w:rsidP="006376BA">
      <w:pPr>
        <w:autoSpaceDE w:val="0"/>
        <w:autoSpaceDN w:val="0"/>
        <w:adjustRightInd w:val="0"/>
        <w:spacing w:after="0" w:line="360" w:lineRule="auto"/>
        <w:ind w:left="1440" w:firstLine="720"/>
        <w:rPr>
          <w:rFonts w:ascii="Times New Roman" w:hAnsi="Times New Roman" w:cs="Times New Roman"/>
          <w:sz w:val="24"/>
          <w:szCs w:val="24"/>
        </w:rPr>
      </w:pPr>
      <w:r w:rsidRPr="00714F31">
        <w:rPr>
          <w:rFonts w:ascii="Times New Roman" w:hAnsi="Times New Roman" w:cs="Times New Roman"/>
          <w:sz w:val="24"/>
          <w:szCs w:val="24"/>
        </w:rPr>
        <w:t>Enter value for class: CSE</w:t>
      </w:r>
    </w:p>
    <w:p w:rsidR="006376BA" w:rsidRPr="00714F31" w:rsidRDefault="006376BA" w:rsidP="006376BA">
      <w:pPr>
        <w:autoSpaceDE w:val="0"/>
        <w:autoSpaceDN w:val="0"/>
        <w:adjustRightInd w:val="0"/>
        <w:spacing w:after="0" w:line="360" w:lineRule="auto"/>
        <w:ind w:left="1440" w:firstLine="720"/>
        <w:rPr>
          <w:rFonts w:ascii="Times New Roman" w:hAnsi="Times New Roman" w:cs="Times New Roman"/>
          <w:sz w:val="24"/>
          <w:szCs w:val="24"/>
        </w:rPr>
      </w:pPr>
      <w:r w:rsidRPr="00714F31">
        <w:rPr>
          <w:rFonts w:ascii="Times New Roman" w:hAnsi="Times New Roman" w:cs="Times New Roman"/>
          <w:sz w:val="24"/>
          <w:szCs w:val="24"/>
        </w:rPr>
        <w:t>Enter value for address: Palakol</w:t>
      </w:r>
    </w:p>
    <w:p w:rsidR="006376BA" w:rsidRPr="00714F31" w:rsidRDefault="006376BA" w:rsidP="006376BA">
      <w:pPr>
        <w:spacing w:after="0" w:line="360" w:lineRule="auto"/>
        <w:jc w:val="both"/>
        <w:rPr>
          <w:rFonts w:ascii="Times New Roman" w:hAnsi="Times New Roman" w:cs="Times New Roman"/>
          <w:b/>
          <w:sz w:val="24"/>
          <w:szCs w:val="24"/>
        </w:rPr>
      </w:pP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bCs/>
          <w:sz w:val="24"/>
          <w:szCs w:val="24"/>
        </w:rPr>
        <w:t xml:space="preserve">5. </w:t>
      </w:r>
      <w:r w:rsidRPr="00714F31">
        <w:rPr>
          <w:rFonts w:ascii="Times New Roman" w:hAnsi="Times New Roman" w:cs="Times New Roman"/>
          <w:b/>
          <w:bCs/>
          <w:caps/>
          <w:sz w:val="24"/>
          <w:szCs w:val="24"/>
        </w:rPr>
        <w:t>select from</w:t>
      </w:r>
      <w:r w:rsidRPr="00714F31">
        <w:rPr>
          <w:rFonts w:ascii="Times New Roman" w:hAnsi="Times New Roman" w:cs="Times New Roman"/>
          <w:b/>
          <w:bCs/>
          <w:sz w:val="24"/>
          <w:szCs w:val="24"/>
        </w:rPr>
        <w:t xml:space="preserve">: </w:t>
      </w:r>
      <w:r w:rsidRPr="00714F31">
        <w:rPr>
          <w:rFonts w:ascii="Times New Roman" w:hAnsi="Times New Roman" w:cs="Times New Roman"/>
          <w:sz w:val="24"/>
          <w:szCs w:val="24"/>
        </w:rPr>
        <w:t>To display all fields for all records.</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Syntax :</w:t>
      </w:r>
      <w:r w:rsidRPr="00714F31">
        <w:rPr>
          <w:rFonts w:ascii="Times New Roman" w:hAnsi="Times New Roman" w:cs="Times New Roman"/>
          <w:sz w:val="24"/>
          <w:szCs w:val="24"/>
        </w:rPr>
        <w:tab/>
      </w:r>
      <w:r w:rsidRPr="00714F31">
        <w:rPr>
          <w:rFonts w:ascii="Times New Roman" w:hAnsi="Times New Roman" w:cs="Times New Roman"/>
          <w:caps/>
          <w:sz w:val="24"/>
          <w:szCs w:val="24"/>
        </w:rPr>
        <w:t xml:space="preserve">select * from </w:t>
      </w:r>
      <w:r w:rsidRPr="00714F31">
        <w:rPr>
          <w:rFonts w:ascii="Times New Roman" w:hAnsi="Times New Roman" w:cs="Times New Roman"/>
          <w:sz w:val="24"/>
          <w:szCs w:val="24"/>
        </w:rPr>
        <w:t>relation_name;</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Example :</w:t>
      </w:r>
      <w:r w:rsidRPr="00714F31">
        <w:rPr>
          <w:rFonts w:ascii="Times New Roman" w:hAnsi="Times New Roman" w:cs="Times New Roman"/>
          <w:b/>
          <w:i/>
          <w:sz w:val="24"/>
          <w:szCs w:val="24"/>
        </w:rPr>
        <w:tab/>
      </w:r>
      <w:r w:rsidRPr="00714F31">
        <w:rPr>
          <w:rFonts w:ascii="Times New Roman" w:hAnsi="Times New Roman" w:cs="Times New Roman"/>
          <w:sz w:val="24"/>
          <w:szCs w:val="24"/>
        </w:rPr>
        <w:t>SQL&gt; select * from student;</w:t>
      </w:r>
    </w:p>
    <w:p w:rsidR="006376BA" w:rsidRPr="00714F31" w:rsidRDefault="00DB6F57" w:rsidP="006376BA">
      <w:pPr>
        <w:autoSpaceDE w:val="0"/>
        <w:autoSpaceDN w:val="0"/>
        <w:adjustRightInd w:val="0"/>
        <w:spacing w:after="0" w:line="360" w:lineRule="auto"/>
        <w:ind w:left="1440"/>
        <w:rPr>
          <w:rFonts w:ascii="Times New Roman" w:hAnsi="Times New Roman" w:cs="Times New Roman"/>
          <w:sz w:val="24"/>
          <w:szCs w:val="24"/>
        </w:rPr>
      </w:pPr>
      <w:r w:rsidRPr="00714F31">
        <w:rPr>
          <w:rFonts w:ascii="Times New Roman" w:hAnsi="Times New Roman" w:cs="Times New Roman"/>
          <w:sz w:val="24"/>
          <w:szCs w:val="24"/>
        </w:rPr>
        <w:t>SNO</w:t>
      </w:r>
      <w:r w:rsidRPr="00714F31">
        <w:rPr>
          <w:rFonts w:ascii="Times New Roman" w:hAnsi="Times New Roman" w:cs="Times New Roman"/>
          <w:sz w:val="24"/>
          <w:szCs w:val="24"/>
        </w:rPr>
        <w:tab/>
        <w:t>SNAME</w:t>
      </w:r>
      <w:r w:rsidRPr="00714F31">
        <w:rPr>
          <w:rFonts w:ascii="Times New Roman" w:hAnsi="Times New Roman" w:cs="Times New Roman"/>
          <w:sz w:val="24"/>
          <w:szCs w:val="24"/>
        </w:rPr>
        <w:tab/>
      </w:r>
      <w:r w:rsidRPr="00714F31">
        <w:rPr>
          <w:rFonts w:ascii="Times New Roman" w:hAnsi="Times New Roman" w:cs="Times New Roman"/>
          <w:sz w:val="24"/>
          <w:szCs w:val="24"/>
        </w:rPr>
        <w:tab/>
        <w:t>CLASS</w:t>
      </w:r>
      <w:r w:rsidRPr="00714F31">
        <w:rPr>
          <w:rFonts w:ascii="Times New Roman" w:hAnsi="Times New Roman" w:cs="Times New Roman"/>
          <w:sz w:val="24"/>
          <w:szCs w:val="24"/>
        </w:rPr>
        <w:tab/>
      </w:r>
      <w:r w:rsidR="006376BA" w:rsidRPr="00714F31">
        <w:rPr>
          <w:rFonts w:ascii="Times New Roman" w:hAnsi="Times New Roman" w:cs="Times New Roman"/>
          <w:sz w:val="24"/>
          <w:szCs w:val="24"/>
        </w:rPr>
        <w:t>ADDRESS</w:t>
      </w:r>
    </w:p>
    <w:p w:rsidR="00DB6F57" w:rsidRPr="00714F31" w:rsidRDefault="006376BA" w:rsidP="006376BA">
      <w:pPr>
        <w:autoSpaceDE w:val="0"/>
        <w:autoSpaceDN w:val="0"/>
        <w:adjustRightInd w:val="0"/>
        <w:spacing w:after="0" w:line="360" w:lineRule="auto"/>
        <w:ind w:firstLine="720"/>
        <w:rPr>
          <w:rFonts w:ascii="Times New Roman" w:hAnsi="Times New Roman" w:cs="Times New Roman"/>
          <w:sz w:val="24"/>
          <w:szCs w:val="24"/>
        </w:rPr>
      </w:pPr>
      <w:r w:rsidRPr="00714F31">
        <w:rPr>
          <w:rFonts w:ascii="Times New Roman" w:hAnsi="Times New Roman" w:cs="Times New Roman"/>
          <w:sz w:val="24"/>
          <w:szCs w:val="24"/>
        </w:rPr>
        <w:t xml:space="preserve">     </w:t>
      </w:r>
      <w:r w:rsidR="00DB6F57" w:rsidRPr="00714F31">
        <w:rPr>
          <w:rFonts w:ascii="Times New Roman" w:hAnsi="Times New Roman" w:cs="Times New Roman"/>
          <w:sz w:val="24"/>
          <w:szCs w:val="24"/>
        </w:rPr>
        <w:tab/>
      </w:r>
      <w:r w:rsidRPr="00714F31">
        <w:rPr>
          <w:rFonts w:ascii="Times New Roman" w:hAnsi="Times New Roman" w:cs="Times New Roman"/>
          <w:sz w:val="24"/>
          <w:szCs w:val="24"/>
        </w:rPr>
        <w:t xml:space="preserve">---- </w:t>
      </w:r>
      <w:r w:rsidRPr="00714F31">
        <w:rPr>
          <w:rFonts w:ascii="Times New Roman" w:hAnsi="Times New Roman" w:cs="Times New Roman"/>
          <w:sz w:val="24"/>
          <w:szCs w:val="24"/>
        </w:rPr>
        <w:tab/>
        <w:t xml:space="preserve">-------- </w:t>
      </w:r>
      <w:r w:rsidR="00DB6F57" w:rsidRPr="00714F31">
        <w:rPr>
          <w:rFonts w:ascii="Times New Roman" w:hAnsi="Times New Roman" w:cs="Times New Roman"/>
          <w:sz w:val="24"/>
          <w:szCs w:val="24"/>
        </w:rPr>
        <w:tab/>
      </w:r>
      <w:r w:rsidR="00DB6F57" w:rsidRPr="00714F31">
        <w:rPr>
          <w:rFonts w:ascii="Times New Roman" w:hAnsi="Times New Roman" w:cs="Times New Roman"/>
          <w:sz w:val="24"/>
          <w:szCs w:val="24"/>
        </w:rPr>
        <w:tab/>
      </w:r>
      <w:r w:rsidRPr="00714F31">
        <w:rPr>
          <w:rFonts w:ascii="Times New Roman" w:hAnsi="Times New Roman" w:cs="Times New Roman"/>
          <w:sz w:val="24"/>
          <w:szCs w:val="24"/>
        </w:rPr>
        <w:tab/>
        <w:t>------</w:t>
      </w:r>
      <w:r w:rsidRPr="00714F31">
        <w:rPr>
          <w:rFonts w:ascii="Times New Roman" w:hAnsi="Times New Roman" w:cs="Times New Roman"/>
          <w:sz w:val="24"/>
          <w:szCs w:val="24"/>
        </w:rPr>
        <w:tab/>
      </w:r>
      <w:r w:rsidR="00DB6F57" w:rsidRPr="00714F31">
        <w:rPr>
          <w:rFonts w:ascii="Times New Roman" w:hAnsi="Times New Roman" w:cs="Times New Roman"/>
          <w:sz w:val="24"/>
          <w:szCs w:val="24"/>
        </w:rPr>
        <w:tab/>
      </w:r>
      <w:r w:rsidRPr="00714F31">
        <w:rPr>
          <w:rFonts w:ascii="Times New Roman" w:hAnsi="Times New Roman" w:cs="Times New Roman"/>
          <w:sz w:val="24"/>
          <w:szCs w:val="24"/>
        </w:rPr>
        <w:t xml:space="preserve">----- </w:t>
      </w:r>
    </w:p>
    <w:p w:rsidR="006376BA" w:rsidRPr="00714F31" w:rsidRDefault="006376BA" w:rsidP="00DB6F57">
      <w:pPr>
        <w:autoSpaceDE w:val="0"/>
        <w:autoSpaceDN w:val="0"/>
        <w:adjustRightInd w:val="0"/>
        <w:spacing w:after="0" w:line="360" w:lineRule="auto"/>
        <w:ind w:left="720" w:firstLine="720"/>
        <w:rPr>
          <w:rFonts w:ascii="Times New Roman" w:hAnsi="Times New Roman" w:cs="Times New Roman"/>
          <w:sz w:val="24"/>
          <w:szCs w:val="24"/>
        </w:rPr>
      </w:pPr>
      <w:r w:rsidRPr="00714F31">
        <w:rPr>
          <w:rFonts w:ascii="Times New Roman" w:hAnsi="Times New Roman" w:cs="Times New Roman"/>
          <w:sz w:val="24"/>
          <w:szCs w:val="24"/>
        </w:rPr>
        <w:t xml:space="preserve">101 </w:t>
      </w:r>
      <w:r w:rsidRPr="00714F31">
        <w:rPr>
          <w:rFonts w:ascii="Times New Roman" w:hAnsi="Times New Roman" w:cs="Times New Roman"/>
          <w:sz w:val="24"/>
          <w:szCs w:val="24"/>
        </w:rPr>
        <w:tab/>
        <w:t xml:space="preserve">SIRISHA   </w:t>
      </w:r>
      <w:r w:rsidRPr="00714F31">
        <w:rPr>
          <w:rFonts w:ascii="Times New Roman" w:hAnsi="Times New Roman" w:cs="Times New Roman"/>
          <w:sz w:val="24"/>
          <w:szCs w:val="24"/>
        </w:rPr>
        <w:tab/>
      </w:r>
      <w:r w:rsidR="00DB6F57" w:rsidRPr="00714F31">
        <w:rPr>
          <w:rFonts w:ascii="Times New Roman" w:hAnsi="Times New Roman" w:cs="Times New Roman"/>
          <w:sz w:val="24"/>
          <w:szCs w:val="24"/>
        </w:rPr>
        <w:tab/>
      </w:r>
      <w:r w:rsidRPr="00714F31">
        <w:rPr>
          <w:rFonts w:ascii="Times New Roman" w:hAnsi="Times New Roman" w:cs="Times New Roman"/>
          <w:sz w:val="24"/>
          <w:szCs w:val="24"/>
        </w:rPr>
        <w:t>CSE</w:t>
      </w:r>
      <w:r w:rsidRPr="00714F31">
        <w:rPr>
          <w:rFonts w:ascii="Times New Roman" w:hAnsi="Times New Roman" w:cs="Times New Roman"/>
          <w:sz w:val="24"/>
          <w:szCs w:val="24"/>
        </w:rPr>
        <w:tab/>
      </w:r>
      <w:r w:rsidRPr="00714F31">
        <w:rPr>
          <w:rFonts w:ascii="Times New Roman" w:hAnsi="Times New Roman" w:cs="Times New Roman"/>
          <w:sz w:val="24"/>
          <w:szCs w:val="24"/>
        </w:rPr>
        <w:tab/>
        <w:t>PALAKOL</w:t>
      </w:r>
    </w:p>
    <w:p w:rsidR="006376BA" w:rsidRPr="00714F31" w:rsidRDefault="006376BA" w:rsidP="006376BA">
      <w:pPr>
        <w:autoSpaceDE w:val="0"/>
        <w:autoSpaceDN w:val="0"/>
        <w:adjustRightInd w:val="0"/>
        <w:spacing w:after="0" w:line="360" w:lineRule="auto"/>
        <w:ind w:left="720"/>
        <w:rPr>
          <w:rFonts w:ascii="Times New Roman" w:hAnsi="Times New Roman" w:cs="Times New Roman"/>
          <w:sz w:val="24"/>
          <w:szCs w:val="24"/>
        </w:rPr>
      </w:pPr>
      <w:r w:rsidRPr="00714F31">
        <w:rPr>
          <w:rFonts w:ascii="Times New Roman" w:hAnsi="Times New Roman" w:cs="Times New Roman"/>
          <w:sz w:val="24"/>
          <w:szCs w:val="24"/>
        </w:rPr>
        <w:t xml:space="preserve">     </w:t>
      </w:r>
      <w:r w:rsidR="00DB6F57" w:rsidRPr="00714F31">
        <w:rPr>
          <w:rFonts w:ascii="Times New Roman" w:hAnsi="Times New Roman" w:cs="Times New Roman"/>
          <w:sz w:val="24"/>
          <w:szCs w:val="24"/>
        </w:rPr>
        <w:tab/>
      </w:r>
      <w:r w:rsidRPr="00714F31">
        <w:rPr>
          <w:rFonts w:ascii="Times New Roman" w:hAnsi="Times New Roman" w:cs="Times New Roman"/>
          <w:sz w:val="24"/>
          <w:szCs w:val="24"/>
        </w:rPr>
        <w:t xml:space="preserve">102 </w:t>
      </w:r>
      <w:r w:rsidRPr="00714F31">
        <w:rPr>
          <w:rFonts w:ascii="Times New Roman" w:hAnsi="Times New Roman" w:cs="Times New Roman"/>
          <w:sz w:val="24"/>
          <w:szCs w:val="24"/>
        </w:rPr>
        <w:tab/>
        <w:t xml:space="preserve">DEVAKI    </w:t>
      </w:r>
      <w:r w:rsidR="00DB6F57" w:rsidRPr="00714F31">
        <w:rPr>
          <w:rFonts w:ascii="Times New Roman" w:hAnsi="Times New Roman" w:cs="Times New Roman"/>
          <w:sz w:val="24"/>
          <w:szCs w:val="24"/>
        </w:rPr>
        <w:tab/>
      </w:r>
      <w:r w:rsidR="00DB6F57" w:rsidRPr="00714F31">
        <w:rPr>
          <w:rFonts w:ascii="Times New Roman" w:hAnsi="Times New Roman" w:cs="Times New Roman"/>
          <w:sz w:val="24"/>
          <w:szCs w:val="24"/>
        </w:rPr>
        <w:tab/>
      </w:r>
      <w:r w:rsidRPr="00714F31">
        <w:rPr>
          <w:rFonts w:ascii="Times New Roman" w:hAnsi="Times New Roman" w:cs="Times New Roman"/>
          <w:sz w:val="24"/>
          <w:szCs w:val="24"/>
        </w:rPr>
        <w:t xml:space="preserve"> CSE</w:t>
      </w:r>
      <w:r w:rsidRPr="00714F31">
        <w:rPr>
          <w:rFonts w:ascii="Times New Roman" w:hAnsi="Times New Roman" w:cs="Times New Roman"/>
          <w:sz w:val="24"/>
          <w:szCs w:val="24"/>
        </w:rPr>
        <w:tab/>
      </w:r>
      <w:r w:rsidRPr="00714F31">
        <w:rPr>
          <w:rFonts w:ascii="Times New Roman" w:hAnsi="Times New Roman" w:cs="Times New Roman"/>
          <w:sz w:val="24"/>
          <w:szCs w:val="24"/>
        </w:rPr>
        <w:tab/>
        <w:t>NARSAPUR</w:t>
      </w:r>
      <w:r w:rsidRPr="00714F31">
        <w:rPr>
          <w:rFonts w:ascii="Times New Roman" w:hAnsi="Times New Roman" w:cs="Times New Roman"/>
          <w:sz w:val="24"/>
          <w:szCs w:val="24"/>
        </w:rPr>
        <w:tab/>
      </w:r>
    </w:p>
    <w:p w:rsidR="006376BA" w:rsidRPr="00714F31" w:rsidRDefault="006376BA" w:rsidP="006376BA">
      <w:pPr>
        <w:autoSpaceDE w:val="0"/>
        <w:autoSpaceDN w:val="0"/>
        <w:adjustRightInd w:val="0"/>
        <w:spacing w:after="0" w:line="360" w:lineRule="auto"/>
        <w:ind w:left="720"/>
        <w:rPr>
          <w:rFonts w:ascii="Times New Roman" w:hAnsi="Times New Roman" w:cs="Times New Roman"/>
          <w:sz w:val="24"/>
          <w:szCs w:val="24"/>
        </w:rPr>
      </w:pPr>
      <w:r w:rsidRPr="00714F31">
        <w:rPr>
          <w:rFonts w:ascii="Times New Roman" w:hAnsi="Times New Roman" w:cs="Times New Roman"/>
          <w:sz w:val="24"/>
          <w:szCs w:val="24"/>
        </w:rPr>
        <w:t xml:space="preserve">     </w:t>
      </w:r>
      <w:r w:rsidR="00DB6F57" w:rsidRPr="00714F31">
        <w:rPr>
          <w:rFonts w:ascii="Times New Roman" w:hAnsi="Times New Roman" w:cs="Times New Roman"/>
          <w:sz w:val="24"/>
          <w:szCs w:val="24"/>
        </w:rPr>
        <w:tab/>
      </w:r>
      <w:r w:rsidRPr="00714F31">
        <w:rPr>
          <w:rFonts w:ascii="Times New Roman" w:hAnsi="Times New Roman" w:cs="Times New Roman"/>
          <w:sz w:val="24"/>
          <w:szCs w:val="24"/>
        </w:rPr>
        <w:t xml:space="preserve">103 </w:t>
      </w:r>
      <w:r w:rsidRPr="00714F31">
        <w:rPr>
          <w:rFonts w:ascii="Times New Roman" w:hAnsi="Times New Roman" w:cs="Times New Roman"/>
          <w:sz w:val="24"/>
          <w:szCs w:val="24"/>
        </w:rPr>
        <w:tab/>
        <w:t xml:space="preserve">KUMAR      </w:t>
      </w:r>
      <w:r w:rsidR="00DB6F57" w:rsidRPr="00714F31">
        <w:rPr>
          <w:rFonts w:ascii="Times New Roman" w:hAnsi="Times New Roman" w:cs="Times New Roman"/>
          <w:sz w:val="24"/>
          <w:szCs w:val="24"/>
        </w:rPr>
        <w:tab/>
      </w:r>
      <w:r w:rsidR="00DB6F57" w:rsidRPr="00714F31">
        <w:rPr>
          <w:rFonts w:ascii="Times New Roman" w:hAnsi="Times New Roman" w:cs="Times New Roman"/>
          <w:sz w:val="24"/>
          <w:szCs w:val="24"/>
        </w:rPr>
        <w:tab/>
      </w:r>
      <w:r w:rsidRPr="00714F31">
        <w:rPr>
          <w:rFonts w:ascii="Times New Roman" w:hAnsi="Times New Roman" w:cs="Times New Roman"/>
          <w:sz w:val="24"/>
          <w:szCs w:val="24"/>
        </w:rPr>
        <w:t>CAD</w:t>
      </w:r>
      <w:r w:rsidRPr="00714F31">
        <w:rPr>
          <w:rFonts w:ascii="Times New Roman" w:hAnsi="Times New Roman" w:cs="Times New Roman"/>
          <w:sz w:val="24"/>
          <w:szCs w:val="24"/>
        </w:rPr>
        <w:tab/>
      </w:r>
      <w:r w:rsidRPr="00714F31">
        <w:rPr>
          <w:rFonts w:ascii="Times New Roman" w:hAnsi="Times New Roman" w:cs="Times New Roman"/>
          <w:sz w:val="24"/>
          <w:szCs w:val="24"/>
        </w:rPr>
        <w:tab/>
        <w:t>BHIMAVARAM</w:t>
      </w:r>
    </w:p>
    <w:p w:rsidR="006376BA" w:rsidRPr="00714F31" w:rsidRDefault="006376BA" w:rsidP="006376BA">
      <w:pPr>
        <w:autoSpaceDE w:val="0"/>
        <w:autoSpaceDN w:val="0"/>
        <w:adjustRightInd w:val="0"/>
        <w:spacing w:after="0" w:line="360" w:lineRule="auto"/>
        <w:ind w:left="720"/>
        <w:rPr>
          <w:rFonts w:ascii="Times New Roman" w:hAnsi="Times New Roman" w:cs="Times New Roman"/>
          <w:sz w:val="24"/>
          <w:szCs w:val="24"/>
        </w:rPr>
      </w:pPr>
      <w:r w:rsidRPr="00714F31">
        <w:rPr>
          <w:rFonts w:ascii="Times New Roman" w:hAnsi="Times New Roman" w:cs="Times New Roman"/>
          <w:sz w:val="24"/>
          <w:szCs w:val="24"/>
        </w:rPr>
        <w:t xml:space="preserve">     </w:t>
      </w:r>
      <w:r w:rsidR="00DB6F57" w:rsidRPr="00714F31">
        <w:rPr>
          <w:rFonts w:ascii="Times New Roman" w:hAnsi="Times New Roman" w:cs="Times New Roman"/>
          <w:sz w:val="24"/>
          <w:szCs w:val="24"/>
        </w:rPr>
        <w:tab/>
      </w:r>
      <w:r w:rsidRPr="00714F31">
        <w:rPr>
          <w:rFonts w:ascii="Times New Roman" w:hAnsi="Times New Roman" w:cs="Times New Roman"/>
          <w:sz w:val="24"/>
          <w:szCs w:val="24"/>
        </w:rPr>
        <w:t xml:space="preserve">104 </w:t>
      </w:r>
      <w:r w:rsidRPr="00714F31">
        <w:rPr>
          <w:rFonts w:ascii="Times New Roman" w:hAnsi="Times New Roman" w:cs="Times New Roman"/>
          <w:sz w:val="24"/>
          <w:szCs w:val="24"/>
        </w:rPr>
        <w:tab/>
        <w:t>RAVI</w:t>
      </w:r>
      <w:r w:rsidRPr="00714F31">
        <w:rPr>
          <w:rFonts w:ascii="Times New Roman" w:hAnsi="Times New Roman" w:cs="Times New Roman"/>
          <w:sz w:val="24"/>
          <w:szCs w:val="24"/>
        </w:rPr>
        <w:tab/>
      </w:r>
      <w:r w:rsidRPr="00714F31">
        <w:rPr>
          <w:rFonts w:ascii="Times New Roman" w:hAnsi="Times New Roman" w:cs="Times New Roman"/>
          <w:sz w:val="24"/>
          <w:szCs w:val="24"/>
        </w:rPr>
        <w:tab/>
      </w:r>
      <w:r w:rsidR="00DB6F57" w:rsidRPr="00714F31">
        <w:rPr>
          <w:rFonts w:ascii="Times New Roman" w:hAnsi="Times New Roman" w:cs="Times New Roman"/>
          <w:sz w:val="24"/>
          <w:szCs w:val="24"/>
        </w:rPr>
        <w:tab/>
      </w:r>
      <w:r w:rsidRPr="00714F31">
        <w:rPr>
          <w:rFonts w:ascii="Times New Roman" w:hAnsi="Times New Roman" w:cs="Times New Roman"/>
          <w:sz w:val="24"/>
          <w:szCs w:val="24"/>
        </w:rPr>
        <w:t>VLSI</w:t>
      </w:r>
      <w:r w:rsidRPr="00714F31">
        <w:rPr>
          <w:rFonts w:ascii="Times New Roman" w:hAnsi="Times New Roman" w:cs="Times New Roman"/>
          <w:sz w:val="24"/>
          <w:szCs w:val="24"/>
        </w:rPr>
        <w:tab/>
      </w:r>
      <w:r w:rsidRPr="00714F31">
        <w:rPr>
          <w:rFonts w:ascii="Times New Roman" w:hAnsi="Times New Roman" w:cs="Times New Roman"/>
          <w:sz w:val="24"/>
          <w:szCs w:val="24"/>
        </w:rPr>
        <w:tab/>
        <w:t>PALAKOL</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bCs/>
          <w:sz w:val="24"/>
          <w:szCs w:val="24"/>
        </w:rPr>
        <w:t>2. S</w:t>
      </w:r>
      <w:r w:rsidRPr="00714F31">
        <w:rPr>
          <w:rFonts w:ascii="Times New Roman" w:hAnsi="Times New Roman" w:cs="Times New Roman"/>
          <w:b/>
          <w:bCs/>
          <w:caps/>
          <w:sz w:val="24"/>
          <w:szCs w:val="24"/>
        </w:rPr>
        <w:t xml:space="preserve">elect from: </w:t>
      </w:r>
      <w:r w:rsidRPr="00714F31">
        <w:rPr>
          <w:rFonts w:ascii="Times New Roman" w:hAnsi="Times New Roman" w:cs="Times New Roman"/>
          <w:b/>
          <w:bCs/>
          <w:sz w:val="24"/>
          <w:szCs w:val="24"/>
        </w:rPr>
        <w:t xml:space="preserve"> </w:t>
      </w:r>
      <w:r w:rsidRPr="00714F31">
        <w:rPr>
          <w:rFonts w:ascii="Times New Roman" w:hAnsi="Times New Roman" w:cs="Times New Roman"/>
          <w:sz w:val="24"/>
          <w:szCs w:val="24"/>
        </w:rPr>
        <w:t>To display a set of fields for all records of relation.</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Syntax:</w:t>
      </w:r>
      <w:r w:rsidRPr="00714F31">
        <w:rPr>
          <w:rFonts w:ascii="Times New Roman" w:hAnsi="Times New Roman" w:cs="Times New Roman"/>
          <w:sz w:val="24"/>
          <w:szCs w:val="24"/>
        </w:rPr>
        <w:tab/>
      </w:r>
      <w:r w:rsidRPr="00714F31">
        <w:rPr>
          <w:rFonts w:ascii="Times New Roman" w:hAnsi="Times New Roman" w:cs="Times New Roman"/>
          <w:sz w:val="24"/>
          <w:szCs w:val="24"/>
        </w:rPr>
        <w:tab/>
      </w:r>
      <w:r w:rsidRPr="00714F31">
        <w:rPr>
          <w:rFonts w:ascii="Times New Roman" w:hAnsi="Times New Roman" w:cs="Times New Roman"/>
          <w:caps/>
          <w:sz w:val="24"/>
          <w:szCs w:val="24"/>
        </w:rPr>
        <w:t xml:space="preserve">select </w:t>
      </w:r>
      <w:r w:rsidRPr="00714F31">
        <w:rPr>
          <w:rFonts w:ascii="Times New Roman" w:hAnsi="Times New Roman" w:cs="Times New Roman"/>
          <w:sz w:val="24"/>
          <w:szCs w:val="24"/>
        </w:rPr>
        <w:t>a set of fields FROM relation_name;</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Example:</w:t>
      </w:r>
      <w:r w:rsidRPr="00714F31">
        <w:rPr>
          <w:rFonts w:ascii="Times New Roman" w:hAnsi="Times New Roman" w:cs="Times New Roman"/>
          <w:b/>
          <w:i/>
          <w:sz w:val="24"/>
          <w:szCs w:val="24"/>
        </w:rPr>
        <w:tab/>
      </w:r>
      <w:r w:rsidRPr="00714F31">
        <w:rPr>
          <w:rFonts w:ascii="Times New Roman" w:hAnsi="Times New Roman" w:cs="Times New Roman"/>
          <w:sz w:val="24"/>
          <w:szCs w:val="24"/>
        </w:rPr>
        <w:t>SQL&gt; select sno, sname from student;</w:t>
      </w:r>
    </w:p>
    <w:p w:rsidR="006376BA" w:rsidRPr="00714F31" w:rsidRDefault="006376BA" w:rsidP="006376BA">
      <w:pPr>
        <w:autoSpaceDE w:val="0"/>
        <w:autoSpaceDN w:val="0"/>
        <w:adjustRightInd w:val="0"/>
        <w:spacing w:after="0" w:line="360" w:lineRule="auto"/>
        <w:ind w:left="1440"/>
        <w:rPr>
          <w:rFonts w:ascii="Times New Roman" w:hAnsi="Times New Roman" w:cs="Times New Roman"/>
          <w:sz w:val="24"/>
          <w:szCs w:val="24"/>
        </w:rPr>
      </w:pPr>
      <w:r w:rsidRPr="00714F31">
        <w:rPr>
          <w:rFonts w:ascii="Times New Roman" w:hAnsi="Times New Roman" w:cs="Times New Roman"/>
          <w:sz w:val="24"/>
          <w:szCs w:val="24"/>
        </w:rPr>
        <w:t>SNO</w:t>
      </w:r>
      <w:r w:rsidRPr="00714F31">
        <w:rPr>
          <w:rFonts w:ascii="Times New Roman" w:hAnsi="Times New Roman" w:cs="Times New Roman"/>
          <w:sz w:val="24"/>
          <w:szCs w:val="24"/>
        </w:rPr>
        <w:tab/>
        <w:t>SNAME</w:t>
      </w:r>
      <w:r w:rsidRPr="00714F31">
        <w:rPr>
          <w:rFonts w:ascii="Times New Roman" w:hAnsi="Times New Roman" w:cs="Times New Roman"/>
          <w:sz w:val="24"/>
          <w:szCs w:val="24"/>
        </w:rPr>
        <w:tab/>
      </w:r>
      <w:r w:rsidRPr="00714F31">
        <w:rPr>
          <w:rFonts w:ascii="Times New Roman" w:hAnsi="Times New Roman" w:cs="Times New Roman"/>
          <w:sz w:val="24"/>
          <w:szCs w:val="24"/>
        </w:rPr>
        <w:tab/>
      </w:r>
    </w:p>
    <w:p w:rsidR="006376BA" w:rsidRPr="00714F31" w:rsidRDefault="006376BA" w:rsidP="006376BA">
      <w:pPr>
        <w:autoSpaceDE w:val="0"/>
        <w:autoSpaceDN w:val="0"/>
        <w:adjustRightInd w:val="0"/>
        <w:spacing w:after="0" w:line="360" w:lineRule="auto"/>
        <w:ind w:firstLine="720"/>
        <w:rPr>
          <w:rFonts w:ascii="Times New Roman" w:hAnsi="Times New Roman" w:cs="Times New Roman"/>
          <w:sz w:val="24"/>
          <w:szCs w:val="24"/>
        </w:rPr>
      </w:pPr>
      <w:r w:rsidRPr="00714F31">
        <w:rPr>
          <w:rFonts w:ascii="Times New Roman" w:hAnsi="Times New Roman" w:cs="Times New Roman"/>
          <w:sz w:val="24"/>
          <w:szCs w:val="24"/>
        </w:rPr>
        <w:t xml:space="preserve">     </w:t>
      </w:r>
      <w:r w:rsidR="00DB6F57" w:rsidRPr="00714F31">
        <w:rPr>
          <w:rFonts w:ascii="Times New Roman" w:hAnsi="Times New Roman" w:cs="Times New Roman"/>
          <w:sz w:val="24"/>
          <w:szCs w:val="24"/>
        </w:rPr>
        <w:tab/>
      </w:r>
      <w:r w:rsidRPr="00714F31">
        <w:rPr>
          <w:rFonts w:ascii="Times New Roman" w:hAnsi="Times New Roman" w:cs="Times New Roman"/>
          <w:sz w:val="24"/>
          <w:szCs w:val="24"/>
        </w:rPr>
        <w:t xml:space="preserve">---- </w:t>
      </w:r>
      <w:r w:rsidRPr="00714F31">
        <w:rPr>
          <w:rFonts w:ascii="Times New Roman" w:hAnsi="Times New Roman" w:cs="Times New Roman"/>
          <w:sz w:val="24"/>
          <w:szCs w:val="24"/>
        </w:rPr>
        <w:tab/>
        <w:t xml:space="preserve">-------- </w:t>
      </w:r>
      <w:r w:rsidRPr="00714F31">
        <w:rPr>
          <w:rFonts w:ascii="Times New Roman" w:hAnsi="Times New Roman" w:cs="Times New Roman"/>
          <w:sz w:val="24"/>
          <w:szCs w:val="24"/>
        </w:rPr>
        <w:tab/>
      </w:r>
    </w:p>
    <w:p w:rsidR="006376BA" w:rsidRPr="00714F31" w:rsidRDefault="006376BA" w:rsidP="006376BA">
      <w:pPr>
        <w:autoSpaceDE w:val="0"/>
        <w:autoSpaceDN w:val="0"/>
        <w:adjustRightInd w:val="0"/>
        <w:spacing w:after="0" w:line="360" w:lineRule="auto"/>
        <w:ind w:left="720"/>
        <w:rPr>
          <w:rFonts w:ascii="Times New Roman" w:hAnsi="Times New Roman" w:cs="Times New Roman"/>
          <w:sz w:val="24"/>
          <w:szCs w:val="24"/>
        </w:rPr>
      </w:pPr>
      <w:r w:rsidRPr="00714F31">
        <w:rPr>
          <w:rFonts w:ascii="Times New Roman" w:hAnsi="Times New Roman" w:cs="Times New Roman"/>
          <w:sz w:val="24"/>
          <w:szCs w:val="24"/>
        </w:rPr>
        <w:t xml:space="preserve">     </w:t>
      </w:r>
      <w:r w:rsidR="00DB6F57" w:rsidRPr="00714F31">
        <w:rPr>
          <w:rFonts w:ascii="Times New Roman" w:hAnsi="Times New Roman" w:cs="Times New Roman"/>
          <w:sz w:val="24"/>
          <w:szCs w:val="24"/>
        </w:rPr>
        <w:tab/>
      </w:r>
      <w:r w:rsidRPr="00714F31">
        <w:rPr>
          <w:rFonts w:ascii="Times New Roman" w:hAnsi="Times New Roman" w:cs="Times New Roman"/>
          <w:sz w:val="24"/>
          <w:szCs w:val="24"/>
        </w:rPr>
        <w:t xml:space="preserve">101 </w:t>
      </w:r>
      <w:r w:rsidRPr="00714F31">
        <w:rPr>
          <w:rFonts w:ascii="Times New Roman" w:hAnsi="Times New Roman" w:cs="Times New Roman"/>
          <w:sz w:val="24"/>
          <w:szCs w:val="24"/>
        </w:rPr>
        <w:tab/>
        <w:t xml:space="preserve">SIRISHA   </w:t>
      </w:r>
      <w:r w:rsidRPr="00714F31">
        <w:rPr>
          <w:rFonts w:ascii="Times New Roman" w:hAnsi="Times New Roman" w:cs="Times New Roman"/>
          <w:sz w:val="24"/>
          <w:szCs w:val="24"/>
        </w:rPr>
        <w:tab/>
      </w:r>
    </w:p>
    <w:p w:rsidR="006376BA" w:rsidRPr="00714F31" w:rsidRDefault="006376BA" w:rsidP="006376BA">
      <w:pPr>
        <w:autoSpaceDE w:val="0"/>
        <w:autoSpaceDN w:val="0"/>
        <w:adjustRightInd w:val="0"/>
        <w:spacing w:after="0" w:line="360" w:lineRule="auto"/>
        <w:ind w:left="720"/>
        <w:rPr>
          <w:rFonts w:ascii="Times New Roman" w:hAnsi="Times New Roman" w:cs="Times New Roman"/>
          <w:sz w:val="24"/>
          <w:szCs w:val="24"/>
        </w:rPr>
      </w:pPr>
      <w:r w:rsidRPr="00714F31">
        <w:rPr>
          <w:rFonts w:ascii="Times New Roman" w:hAnsi="Times New Roman" w:cs="Times New Roman"/>
          <w:sz w:val="24"/>
          <w:szCs w:val="24"/>
        </w:rPr>
        <w:t xml:space="preserve">     </w:t>
      </w:r>
      <w:r w:rsidR="00DB6F57" w:rsidRPr="00714F31">
        <w:rPr>
          <w:rFonts w:ascii="Times New Roman" w:hAnsi="Times New Roman" w:cs="Times New Roman"/>
          <w:sz w:val="24"/>
          <w:szCs w:val="24"/>
        </w:rPr>
        <w:tab/>
      </w:r>
      <w:r w:rsidRPr="00714F31">
        <w:rPr>
          <w:rFonts w:ascii="Times New Roman" w:hAnsi="Times New Roman" w:cs="Times New Roman"/>
          <w:sz w:val="24"/>
          <w:szCs w:val="24"/>
        </w:rPr>
        <w:t xml:space="preserve">102 </w:t>
      </w:r>
      <w:r w:rsidRPr="00714F31">
        <w:rPr>
          <w:rFonts w:ascii="Times New Roman" w:hAnsi="Times New Roman" w:cs="Times New Roman"/>
          <w:sz w:val="24"/>
          <w:szCs w:val="24"/>
        </w:rPr>
        <w:tab/>
        <w:t xml:space="preserve">DEVAKI     </w:t>
      </w:r>
    </w:p>
    <w:p w:rsidR="006376BA" w:rsidRPr="00714F31" w:rsidRDefault="006376BA" w:rsidP="006376BA">
      <w:pPr>
        <w:autoSpaceDE w:val="0"/>
        <w:autoSpaceDN w:val="0"/>
        <w:adjustRightInd w:val="0"/>
        <w:spacing w:after="0" w:line="360" w:lineRule="auto"/>
        <w:ind w:left="720"/>
        <w:rPr>
          <w:rFonts w:ascii="Times New Roman" w:hAnsi="Times New Roman" w:cs="Times New Roman"/>
          <w:sz w:val="24"/>
          <w:szCs w:val="24"/>
        </w:rPr>
      </w:pPr>
      <w:r w:rsidRPr="00714F31">
        <w:rPr>
          <w:rFonts w:ascii="Times New Roman" w:hAnsi="Times New Roman" w:cs="Times New Roman"/>
          <w:sz w:val="24"/>
          <w:szCs w:val="24"/>
        </w:rPr>
        <w:t xml:space="preserve">     </w:t>
      </w:r>
      <w:r w:rsidR="00DB6F57" w:rsidRPr="00714F31">
        <w:rPr>
          <w:rFonts w:ascii="Times New Roman" w:hAnsi="Times New Roman" w:cs="Times New Roman"/>
          <w:sz w:val="24"/>
          <w:szCs w:val="24"/>
        </w:rPr>
        <w:tab/>
      </w:r>
      <w:r w:rsidRPr="00714F31">
        <w:rPr>
          <w:rFonts w:ascii="Times New Roman" w:hAnsi="Times New Roman" w:cs="Times New Roman"/>
          <w:sz w:val="24"/>
          <w:szCs w:val="24"/>
        </w:rPr>
        <w:t xml:space="preserve">103 </w:t>
      </w:r>
      <w:r w:rsidRPr="00714F31">
        <w:rPr>
          <w:rFonts w:ascii="Times New Roman" w:hAnsi="Times New Roman" w:cs="Times New Roman"/>
          <w:sz w:val="24"/>
          <w:szCs w:val="24"/>
        </w:rPr>
        <w:tab/>
        <w:t xml:space="preserve">KUMAR      </w:t>
      </w:r>
    </w:p>
    <w:p w:rsidR="006376BA" w:rsidRPr="00714F31" w:rsidRDefault="006376BA" w:rsidP="006376BA">
      <w:pPr>
        <w:autoSpaceDE w:val="0"/>
        <w:autoSpaceDN w:val="0"/>
        <w:adjustRightInd w:val="0"/>
        <w:spacing w:after="0" w:line="360" w:lineRule="auto"/>
        <w:ind w:left="720"/>
        <w:rPr>
          <w:rFonts w:ascii="Times New Roman" w:hAnsi="Times New Roman" w:cs="Times New Roman"/>
          <w:sz w:val="24"/>
          <w:szCs w:val="24"/>
        </w:rPr>
      </w:pPr>
      <w:r w:rsidRPr="00714F31">
        <w:rPr>
          <w:rFonts w:ascii="Times New Roman" w:hAnsi="Times New Roman" w:cs="Times New Roman"/>
          <w:sz w:val="24"/>
          <w:szCs w:val="24"/>
        </w:rPr>
        <w:t xml:space="preserve">     </w:t>
      </w:r>
      <w:r w:rsidR="00DB6F57" w:rsidRPr="00714F31">
        <w:rPr>
          <w:rFonts w:ascii="Times New Roman" w:hAnsi="Times New Roman" w:cs="Times New Roman"/>
          <w:sz w:val="24"/>
          <w:szCs w:val="24"/>
        </w:rPr>
        <w:tab/>
      </w:r>
      <w:r w:rsidRPr="00714F31">
        <w:rPr>
          <w:rFonts w:ascii="Times New Roman" w:hAnsi="Times New Roman" w:cs="Times New Roman"/>
          <w:sz w:val="24"/>
          <w:szCs w:val="24"/>
        </w:rPr>
        <w:t xml:space="preserve">104 </w:t>
      </w:r>
      <w:r w:rsidRPr="00714F31">
        <w:rPr>
          <w:rFonts w:ascii="Times New Roman" w:hAnsi="Times New Roman" w:cs="Times New Roman"/>
          <w:sz w:val="24"/>
          <w:szCs w:val="24"/>
        </w:rPr>
        <w:tab/>
        <w:t>RAVI</w:t>
      </w:r>
      <w:r w:rsidRPr="00714F31">
        <w:rPr>
          <w:rFonts w:ascii="Times New Roman" w:hAnsi="Times New Roman" w:cs="Times New Roman"/>
          <w:sz w:val="24"/>
          <w:szCs w:val="24"/>
        </w:rPr>
        <w:tab/>
      </w:r>
      <w:r w:rsidRPr="00714F31">
        <w:rPr>
          <w:rFonts w:ascii="Times New Roman" w:hAnsi="Times New Roman" w:cs="Times New Roman"/>
          <w:sz w:val="24"/>
          <w:szCs w:val="24"/>
        </w:rPr>
        <w:tab/>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sz w:val="24"/>
          <w:szCs w:val="24"/>
        </w:rPr>
        <w:t>3.</w:t>
      </w:r>
      <w:r w:rsidRPr="00714F31">
        <w:rPr>
          <w:rFonts w:ascii="Times New Roman" w:hAnsi="Times New Roman" w:cs="Times New Roman"/>
          <w:b/>
          <w:bCs/>
          <w:sz w:val="24"/>
          <w:szCs w:val="24"/>
        </w:rPr>
        <w:t xml:space="preserve"> </w:t>
      </w:r>
      <w:r w:rsidRPr="00714F31">
        <w:rPr>
          <w:rFonts w:ascii="Times New Roman" w:hAnsi="Times New Roman" w:cs="Times New Roman"/>
          <w:b/>
          <w:bCs/>
          <w:caps/>
          <w:sz w:val="24"/>
          <w:szCs w:val="24"/>
        </w:rPr>
        <w:t xml:space="preserve">select - from -WHERE: </w:t>
      </w:r>
      <w:r w:rsidRPr="00714F31">
        <w:rPr>
          <w:rFonts w:ascii="Times New Roman" w:hAnsi="Times New Roman" w:cs="Times New Roman"/>
          <w:sz w:val="24"/>
          <w:szCs w:val="24"/>
        </w:rPr>
        <w:t>This query is used to display a selected set of fields for a selected set of records of a relation.</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Syntax:</w:t>
      </w:r>
      <w:r w:rsidRPr="00714F31">
        <w:rPr>
          <w:rFonts w:ascii="Times New Roman" w:hAnsi="Times New Roman" w:cs="Times New Roman"/>
          <w:sz w:val="24"/>
          <w:szCs w:val="24"/>
        </w:rPr>
        <w:tab/>
      </w:r>
      <w:r w:rsidRPr="00714F31">
        <w:rPr>
          <w:rFonts w:ascii="Times New Roman" w:hAnsi="Times New Roman" w:cs="Times New Roman"/>
          <w:caps/>
          <w:sz w:val="24"/>
          <w:szCs w:val="24"/>
        </w:rPr>
        <w:t xml:space="preserve">select </w:t>
      </w:r>
      <w:r w:rsidRPr="00714F31">
        <w:rPr>
          <w:rFonts w:ascii="Times New Roman" w:hAnsi="Times New Roman" w:cs="Times New Roman"/>
          <w:sz w:val="24"/>
          <w:szCs w:val="24"/>
        </w:rPr>
        <w:t xml:space="preserve">a set of fields </w:t>
      </w:r>
      <w:r w:rsidRPr="00714F31">
        <w:rPr>
          <w:rFonts w:ascii="Times New Roman" w:hAnsi="Times New Roman" w:cs="Times New Roman"/>
          <w:caps/>
          <w:sz w:val="24"/>
          <w:szCs w:val="24"/>
        </w:rPr>
        <w:t>from</w:t>
      </w:r>
      <w:r w:rsidRPr="00714F31">
        <w:rPr>
          <w:rFonts w:ascii="Times New Roman" w:hAnsi="Times New Roman" w:cs="Times New Roman"/>
          <w:sz w:val="24"/>
          <w:szCs w:val="24"/>
        </w:rPr>
        <w:t xml:space="preserve"> relation_name </w:t>
      </w:r>
      <w:r w:rsidRPr="00714F31">
        <w:rPr>
          <w:rFonts w:ascii="Times New Roman" w:hAnsi="Times New Roman" w:cs="Times New Roman"/>
          <w:caps/>
          <w:sz w:val="24"/>
          <w:szCs w:val="24"/>
        </w:rPr>
        <w:t xml:space="preserve">where </w:t>
      </w:r>
      <w:r w:rsidRPr="00714F31">
        <w:rPr>
          <w:rFonts w:ascii="Times New Roman" w:hAnsi="Times New Roman" w:cs="Times New Roman"/>
          <w:sz w:val="24"/>
          <w:szCs w:val="24"/>
        </w:rPr>
        <w:t xml:space="preserve"> condition;</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 xml:space="preserve">Example: </w:t>
      </w:r>
      <w:r w:rsidRPr="00714F31">
        <w:rPr>
          <w:rFonts w:ascii="Times New Roman" w:hAnsi="Times New Roman" w:cs="Times New Roman"/>
          <w:sz w:val="24"/>
          <w:szCs w:val="24"/>
        </w:rPr>
        <w:t>SQL&gt; select * FROM student WHERE class=’CSE’;</w:t>
      </w:r>
    </w:p>
    <w:p w:rsidR="006376BA" w:rsidRPr="00714F31" w:rsidRDefault="003A15A2" w:rsidP="006376BA">
      <w:pPr>
        <w:autoSpaceDE w:val="0"/>
        <w:autoSpaceDN w:val="0"/>
        <w:adjustRightInd w:val="0"/>
        <w:spacing w:after="0" w:line="360" w:lineRule="auto"/>
        <w:ind w:left="1440"/>
        <w:rPr>
          <w:rFonts w:ascii="Times New Roman" w:hAnsi="Times New Roman" w:cs="Times New Roman"/>
          <w:sz w:val="24"/>
          <w:szCs w:val="24"/>
        </w:rPr>
      </w:pPr>
      <w:r w:rsidRPr="00714F31">
        <w:rPr>
          <w:rFonts w:ascii="Times New Roman" w:hAnsi="Times New Roman" w:cs="Times New Roman"/>
          <w:sz w:val="24"/>
          <w:szCs w:val="24"/>
        </w:rPr>
        <w:t>SNO</w:t>
      </w:r>
      <w:r w:rsidRPr="00714F31">
        <w:rPr>
          <w:rFonts w:ascii="Times New Roman" w:hAnsi="Times New Roman" w:cs="Times New Roman"/>
          <w:sz w:val="24"/>
          <w:szCs w:val="24"/>
        </w:rPr>
        <w:tab/>
        <w:t>SNAME</w:t>
      </w:r>
      <w:r w:rsidRPr="00714F31">
        <w:rPr>
          <w:rFonts w:ascii="Times New Roman" w:hAnsi="Times New Roman" w:cs="Times New Roman"/>
          <w:sz w:val="24"/>
          <w:szCs w:val="24"/>
        </w:rPr>
        <w:tab/>
      </w:r>
      <w:r w:rsidRPr="00714F31">
        <w:rPr>
          <w:rFonts w:ascii="Times New Roman" w:hAnsi="Times New Roman" w:cs="Times New Roman"/>
          <w:sz w:val="24"/>
          <w:szCs w:val="24"/>
        </w:rPr>
        <w:tab/>
        <w:t>CLASS</w:t>
      </w:r>
      <w:r w:rsidRPr="00714F31">
        <w:rPr>
          <w:rFonts w:ascii="Times New Roman" w:hAnsi="Times New Roman" w:cs="Times New Roman"/>
          <w:sz w:val="24"/>
          <w:szCs w:val="24"/>
        </w:rPr>
        <w:tab/>
      </w:r>
      <w:r w:rsidR="006376BA" w:rsidRPr="00714F31">
        <w:rPr>
          <w:rFonts w:ascii="Times New Roman" w:hAnsi="Times New Roman" w:cs="Times New Roman"/>
          <w:sz w:val="24"/>
          <w:szCs w:val="24"/>
        </w:rPr>
        <w:t>ADDRESS</w:t>
      </w:r>
    </w:p>
    <w:p w:rsidR="006376BA" w:rsidRPr="00714F31" w:rsidRDefault="006376BA" w:rsidP="006376BA">
      <w:pPr>
        <w:autoSpaceDE w:val="0"/>
        <w:autoSpaceDN w:val="0"/>
        <w:adjustRightInd w:val="0"/>
        <w:spacing w:after="0" w:line="360" w:lineRule="auto"/>
        <w:ind w:firstLine="720"/>
        <w:rPr>
          <w:rFonts w:ascii="Times New Roman" w:hAnsi="Times New Roman" w:cs="Times New Roman"/>
          <w:sz w:val="24"/>
          <w:szCs w:val="24"/>
        </w:rPr>
      </w:pPr>
      <w:r w:rsidRPr="00714F31">
        <w:rPr>
          <w:rFonts w:ascii="Times New Roman" w:hAnsi="Times New Roman" w:cs="Times New Roman"/>
          <w:sz w:val="24"/>
          <w:szCs w:val="24"/>
        </w:rPr>
        <w:t xml:space="preserve">     </w:t>
      </w:r>
      <w:r w:rsidR="003A15A2" w:rsidRPr="00714F31">
        <w:rPr>
          <w:rFonts w:ascii="Times New Roman" w:hAnsi="Times New Roman" w:cs="Times New Roman"/>
          <w:sz w:val="24"/>
          <w:szCs w:val="24"/>
        </w:rPr>
        <w:tab/>
      </w:r>
      <w:r w:rsidRPr="00714F31">
        <w:rPr>
          <w:rFonts w:ascii="Times New Roman" w:hAnsi="Times New Roman" w:cs="Times New Roman"/>
          <w:sz w:val="24"/>
          <w:szCs w:val="24"/>
        </w:rPr>
        <w:t xml:space="preserve">---- </w:t>
      </w:r>
      <w:r w:rsidRPr="00714F31">
        <w:rPr>
          <w:rFonts w:ascii="Times New Roman" w:hAnsi="Times New Roman" w:cs="Times New Roman"/>
          <w:sz w:val="24"/>
          <w:szCs w:val="24"/>
        </w:rPr>
        <w:tab/>
        <w:t xml:space="preserve">-------- </w:t>
      </w:r>
      <w:r w:rsidRPr="00714F31">
        <w:rPr>
          <w:rFonts w:ascii="Times New Roman" w:hAnsi="Times New Roman" w:cs="Times New Roman"/>
          <w:sz w:val="24"/>
          <w:szCs w:val="24"/>
        </w:rPr>
        <w:tab/>
      </w:r>
      <w:r w:rsidR="003A15A2" w:rsidRPr="00714F31">
        <w:rPr>
          <w:rFonts w:ascii="Times New Roman" w:hAnsi="Times New Roman" w:cs="Times New Roman"/>
          <w:sz w:val="24"/>
          <w:szCs w:val="24"/>
        </w:rPr>
        <w:tab/>
      </w:r>
      <w:r w:rsidR="003A15A2" w:rsidRPr="00714F31">
        <w:rPr>
          <w:rFonts w:ascii="Times New Roman" w:hAnsi="Times New Roman" w:cs="Times New Roman"/>
          <w:sz w:val="24"/>
          <w:szCs w:val="24"/>
        </w:rPr>
        <w:tab/>
      </w:r>
      <w:r w:rsidRPr="00714F31">
        <w:rPr>
          <w:rFonts w:ascii="Times New Roman" w:hAnsi="Times New Roman" w:cs="Times New Roman"/>
          <w:sz w:val="24"/>
          <w:szCs w:val="24"/>
        </w:rPr>
        <w:t>------</w:t>
      </w:r>
      <w:r w:rsidRPr="00714F31">
        <w:rPr>
          <w:rFonts w:ascii="Times New Roman" w:hAnsi="Times New Roman" w:cs="Times New Roman"/>
          <w:sz w:val="24"/>
          <w:szCs w:val="24"/>
        </w:rPr>
        <w:tab/>
      </w:r>
      <w:r w:rsidR="003A15A2" w:rsidRPr="00714F31">
        <w:rPr>
          <w:rFonts w:ascii="Times New Roman" w:hAnsi="Times New Roman" w:cs="Times New Roman"/>
          <w:sz w:val="24"/>
          <w:szCs w:val="24"/>
        </w:rPr>
        <w:tab/>
      </w:r>
      <w:r w:rsidRPr="00714F31">
        <w:rPr>
          <w:rFonts w:ascii="Times New Roman" w:hAnsi="Times New Roman" w:cs="Times New Roman"/>
          <w:sz w:val="24"/>
          <w:szCs w:val="24"/>
        </w:rPr>
        <w:t>-------</w:t>
      </w:r>
    </w:p>
    <w:p w:rsidR="006376BA" w:rsidRPr="00714F31" w:rsidRDefault="006376BA" w:rsidP="006376BA">
      <w:pPr>
        <w:autoSpaceDE w:val="0"/>
        <w:autoSpaceDN w:val="0"/>
        <w:adjustRightInd w:val="0"/>
        <w:spacing w:after="0" w:line="360" w:lineRule="auto"/>
        <w:ind w:left="720"/>
        <w:rPr>
          <w:rFonts w:ascii="Times New Roman" w:hAnsi="Times New Roman" w:cs="Times New Roman"/>
          <w:sz w:val="24"/>
          <w:szCs w:val="24"/>
        </w:rPr>
      </w:pPr>
      <w:r w:rsidRPr="00714F31">
        <w:rPr>
          <w:rFonts w:ascii="Times New Roman" w:hAnsi="Times New Roman" w:cs="Times New Roman"/>
          <w:sz w:val="24"/>
          <w:szCs w:val="24"/>
        </w:rPr>
        <w:t xml:space="preserve">     </w:t>
      </w:r>
      <w:r w:rsidR="003A15A2" w:rsidRPr="00714F31">
        <w:rPr>
          <w:rFonts w:ascii="Times New Roman" w:hAnsi="Times New Roman" w:cs="Times New Roman"/>
          <w:sz w:val="24"/>
          <w:szCs w:val="24"/>
        </w:rPr>
        <w:tab/>
      </w:r>
      <w:r w:rsidRPr="00714F31">
        <w:rPr>
          <w:rFonts w:ascii="Times New Roman" w:hAnsi="Times New Roman" w:cs="Times New Roman"/>
          <w:sz w:val="24"/>
          <w:szCs w:val="24"/>
        </w:rPr>
        <w:t xml:space="preserve">101 </w:t>
      </w:r>
      <w:r w:rsidRPr="00714F31">
        <w:rPr>
          <w:rFonts w:ascii="Times New Roman" w:hAnsi="Times New Roman" w:cs="Times New Roman"/>
          <w:sz w:val="24"/>
          <w:szCs w:val="24"/>
        </w:rPr>
        <w:tab/>
        <w:t xml:space="preserve">SIRISHA   </w:t>
      </w:r>
      <w:r w:rsidRPr="00714F31">
        <w:rPr>
          <w:rFonts w:ascii="Times New Roman" w:hAnsi="Times New Roman" w:cs="Times New Roman"/>
          <w:sz w:val="24"/>
          <w:szCs w:val="24"/>
        </w:rPr>
        <w:tab/>
      </w:r>
      <w:r w:rsidR="003A15A2" w:rsidRPr="00714F31">
        <w:rPr>
          <w:rFonts w:ascii="Times New Roman" w:hAnsi="Times New Roman" w:cs="Times New Roman"/>
          <w:sz w:val="24"/>
          <w:szCs w:val="24"/>
        </w:rPr>
        <w:tab/>
      </w:r>
      <w:r w:rsidRPr="00714F31">
        <w:rPr>
          <w:rFonts w:ascii="Times New Roman" w:hAnsi="Times New Roman" w:cs="Times New Roman"/>
          <w:sz w:val="24"/>
          <w:szCs w:val="24"/>
        </w:rPr>
        <w:t>CSE</w:t>
      </w:r>
      <w:r w:rsidRPr="00714F31">
        <w:rPr>
          <w:rFonts w:ascii="Times New Roman" w:hAnsi="Times New Roman" w:cs="Times New Roman"/>
          <w:sz w:val="24"/>
          <w:szCs w:val="24"/>
        </w:rPr>
        <w:tab/>
      </w:r>
      <w:r w:rsidRPr="00714F31">
        <w:rPr>
          <w:rFonts w:ascii="Times New Roman" w:hAnsi="Times New Roman" w:cs="Times New Roman"/>
          <w:sz w:val="24"/>
          <w:szCs w:val="24"/>
        </w:rPr>
        <w:tab/>
        <w:t>PALAKOL</w:t>
      </w:r>
    </w:p>
    <w:p w:rsidR="006376BA" w:rsidRPr="00714F31" w:rsidRDefault="006376BA" w:rsidP="006376BA">
      <w:pPr>
        <w:autoSpaceDE w:val="0"/>
        <w:autoSpaceDN w:val="0"/>
        <w:adjustRightInd w:val="0"/>
        <w:spacing w:after="0" w:line="360" w:lineRule="auto"/>
        <w:ind w:left="720"/>
        <w:rPr>
          <w:rFonts w:ascii="Times New Roman" w:hAnsi="Times New Roman" w:cs="Times New Roman"/>
          <w:sz w:val="24"/>
          <w:szCs w:val="24"/>
        </w:rPr>
      </w:pPr>
      <w:r w:rsidRPr="00714F31">
        <w:rPr>
          <w:rFonts w:ascii="Times New Roman" w:hAnsi="Times New Roman" w:cs="Times New Roman"/>
          <w:sz w:val="24"/>
          <w:szCs w:val="24"/>
        </w:rPr>
        <w:t xml:space="preserve">     </w:t>
      </w:r>
      <w:r w:rsidR="003A15A2" w:rsidRPr="00714F31">
        <w:rPr>
          <w:rFonts w:ascii="Times New Roman" w:hAnsi="Times New Roman" w:cs="Times New Roman"/>
          <w:sz w:val="24"/>
          <w:szCs w:val="24"/>
        </w:rPr>
        <w:tab/>
      </w:r>
      <w:r w:rsidRPr="00714F31">
        <w:rPr>
          <w:rFonts w:ascii="Times New Roman" w:hAnsi="Times New Roman" w:cs="Times New Roman"/>
          <w:sz w:val="24"/>
          <w:szCs w:val="24"/>
        </w:rPr>
        <w:t xml:space="preserve">102 </w:t>
      </w:r>
      <w:r w:rsidRPr="00714F31">
        <w:rPr>
          <w:rFonts w:ascii="Times New Roman" w:hAnsi="Times New Roman" w:cs="Times New Roman"/>
          <w:sz w:val="24"/>
          <w:szCs w:val="24"/>
        </w:rPr>
        <w:tab/>
        <w:t xml:space="preserve">DEVAKI     </w:t>
      </w:r>
      <w:r w:rsidR="003A15A2" w:rsidRPr="00714F31">
        <w:rPr>
          <w:rFonts w:ascii="Times New Roman" w:hAnsi="Times New Roman" w:cs="Times New Roman"/>
          <w:sz w:val="24"/>
          <w:szCs w:val="24"/>
        </w:rPr>
        <w:tab/>
      </w:r>
      <w:r w:rsidR="003A15A2" w:rsidRPr="00714F31">
        <w:rPr>
          <w:rFonts w:ascii="Times New Roman" w:hAnsi="Times New Roman" w:cs="Times New Roman"/>
          <w:sz w:val="24"/>
          <w:szCs w:val="24"/>
        </w:rPr>
        <w:tab/>
      </w:r>
      <w:r w:rsidRPr="00714F31">
        <w:rPr>
          <w:rFonts w:ascii="Times New Roman" w:hAnsi="Times New Roman" w:cs="Times New Roman"/>
          <w:sz w:val="24"/>
          <w:szCs w:val="24"/>
        </w:rPr>
        <w:t>CSE</w:t>
      </w:r>
      <w:r w:rsidRPr="00714F31">
        <w:rPr>
          <w:rFonts w:ascii="Times New Roman" w:hAnsi="Times New Roman" w:cs="Times New Roman"/>
          <w:sz w:val="24"/>
          <w:szCs w:val="24"/>
        </w:rPr>
        <w:tab/>
      </w:r>
      <w:r w:rsidRPr="00714F31">
        <w:rPr>
          <w:rFonts w:ascii="Times New Roman" w:hAnsi="Times New Roman" w:cs="Times New Roman"/>
          <w:sz w:val="24"/>
          <w:szCs w:val="24"/>
        </w:rPr>
        <w:tab/>
        <w:t>NARSAPUR</w:t>
      </w:r>
      <w:r w:rsidRPr="00714F31">
        <w:rPr>
          <w:rFonts w:ascii="Times New Roman" w:hAnsi="Times New Roman" w:cs="Times New Roman"/>
          <w:sz w:val="24"/>
          <w:szCs w:val="24"/>
        </w:rPr>
        <w:tab/>
      </w:r>
    </w:p>
    <w:p w:rsidR="006376BA" w:rsidRPr="00714F31" w:rsidRDefault="006376BA" w:rsidP="006376BA">
      <w:pPr>
        <w:spacing w:after="0" w:line="360" w:lineRule="auto"/>
        <w:jc w:val="both"/>
        <w:rPr>
          <w:rFonts w:ascii="Times New Roman" w:hAnsi="Times New Roman" w:cs="Times New Roman"/>
          <w:b/>
          <w:sz w:val="24"/>
          <w:szCs w:val="24"/>
        </w:rPr>
      </w:pPr>
      <w:r w:rsidRPr="00714F31">
        <w:rPr>
          <w:rFonts w:ascii="Times New Roman" w:hAnsi="Times New Roman" w:cs="Times New Roman"/>
          <w:b/>
          <w:sz w:val="24"/>
          <w:szCs w:val="24"/>
        </w:rPr>
        <w:t>There are 5 constraints available in ORACLE:</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b/>
          <w:sz w:val="24"/>
          <w:szCs w:val="24"/>
        </w:rPr>
        <w:t>1. NOT NULL:</w:t>
      </w:r>
      <w:r w:rsidRPr="00714F31">
        <w:rPr>
          <w:rFonts w:ascii="Times New Roman" w:hAnsi="Times New Roman" w:cs="Times New Roman"/>
          <w:sz w:val="24"/>
          <w:szCs w:val="24"/>
        </w:rPr>
        <w:t xml:space="preserve"> When a column is defined as NOTNULL, then that column becomes a mandatory column. It implies that a value must be entered into the column if the record is to be accepted for storage in the table.</w:t>
      </w:r>
    </w:p>
    <w:p w:rsidR="006376BA" w:rsidRPr="00714F31" w:rsidRDefault="006376BA" w:rsidP="006376BA">
      <w:pPr>
        <w:spacing w:after="0" w:line="360" w:lineRule="auto"/>
        <w:jc w:val="both"/>
        <w:rPr>
          <w:rFonts w:ascii="Times New Roman" w:hAnsi="Times New Roman" w:cs="Times New Roman"/>
          <w:b/>
          <w:i/>
          <w:sz w:val="24"/>
          <w:szCs w:val="24"/>
        </w:rPr>
      </w:pPr>
      <w:r w:rsidRPr="00714F31">
        <w:rPr>
          <w:rFonts w:ascii="Times New Roman" w:hAnsi="Times New Roman" w:cs="Times New Roman"/>
          <w:b/>
          <w:i/>
          <w:sz w:val="24"/>
          <w:szCs w:val="24"/>
        </w:rPr>
        <w:lastRenderedPageBreak/>
        <w:t>Syntax:</w:t>
      </w:r>
    </w:p>
    <w:p w:rsidR="006376BA" w:rsidRPr="00714F31" w:rsidRDefault="006376BA" w:rsidP="006376BA">
      <w:pPr>
        <w:spacing w:after="0" w:line="360" w:lineRule="auto"/>
        <w:jc w:val="center"/>
        <w:rPr>
          <w:rFonts w:ascii="Times New Roman" w:hAnsi="Times New Roman" w:cs="Times New Roman"/>
          <w:sz w:val="24"/>
          <w:szCs w:val="24"/>
        </w:rPr>
      </w:pPr>
      <w:r w:rsidRPr="00714F31">
        <w:rPr>
          <w:rFonts w:ascii="Times New Roman" w:hAnsi="Times New Roman" w:cs="Times New Roman"/>
          <w:b/>
          <w:sz w:val="24"/>
          <w:szCs w:val="24"/>
        </w:rPr>
        <w:t>CREATE TABLE</w:t>
      </w:r>
      <w:r w:rsidRPr="00714F31">
        <w:rPr>
          <w:rFonts w:ascii="Times New Roman" w:hAnsi="Times New Roman" w:cs="Times New Roman"/>
          <w:sz w:val="24"/>
          <w:szCs w:val="24"/>
        </w:rPr>
        <w:t xml:space="preserve"> Table_Name(column_name data_type(</w:t>
      </w:r>
      <w:r w:rsidRPr="00714F31">
        <w:rPr>
          <w:rFonts w:ascii="Times New Roman" w:hAnsi="Times New Roman" w:cs="Times New Roman"/>
          <w:i/>
          <w:sz w:val="24"/>
          <w:szCs w:val="24"/>
        </w:rPr>
        <w:t>size</w:t>
      </w:r>
      <w:r w:rsidRPr="00714F31">
        <w:rPr>
          <w:rFonts w:ascii="Times New Roman" w:hAnsi="Times New Roman" w:cs="Times New Roman"/>
          <w:sz w:val="24"/>
          <w:szCs w:val="24"/>
        </w:rPr>
        <w:t xml:space="preserve">) </w:t>
      </w:r>
      <w:r w:rsidRPr="00714F31">
        <w:rPr>
          <w:rFonts w:ascii="Times New Roman" w:hAnsi="Times New Roman" w:cs="Times New Roman"/>
          <w:b/>
          <w:sz w:val="24"/>
          <w:szCs w:val="24"/>
        </w:rPr>
        <w:t xml:space="preserve">NOT NULL, </w:t>
      </w:r>
      <w:r w:rsidRPr="00714F31">
        <w:rPr>
          <w:rFonts w:ascii="Times New Roman" w:hAnsi="Times New Roman" w:cs="Times New Roman"/>
          <w:sz w:val="24"/>
          <w:szCs w:val="24"/>
        </w:rPr>
        <w:t>);</w:t>
      </w:r>
    </w:p>
    <w:p w:rsidR="006376BA" w:rsidRPr="00714F31" w:rsidRDefault="006376BA" w:rsidP="006376BA">
      <w:pPr>
        <w:spacing w:after="0" w:line="360" w:lineRule="auto"/>
        <w:jc w:val="both"/>
        <w:rPr>
          <w:rFonts w:ascii="Times New Roman" w:hAnsi="Times New Roman" w:cs="Times New Roman"/>
          <w:b/>
          <w:i/>
          <w:sz w:val="24"/>
          <w:szCs w:val="24"/>
        </w:rPr>
      </w:pPr>
      <w:r w:rsidRPr="00714F31">
        <w:rPr>
          <w:rFonts w:ascii="Times New Roman" w:hAnsi="Times New Roman" w:cs="Times New Roman"/>
          <w:b/>
          <w:i/>
          <w:sz w:val="24"/>
          <w:szCs w:val="24"/>
        </w:rPr>
        <w:t>Example:</w:t>
      </w:r>
    </w:p>
    <w:p w:rsidR="006376BA" w:rsidRPr="00714F31" w:rsidRDefault="006376BA" w:rsidP="006376BA">
      <w:pPr>
        <w:spacing w:after="0" w:line="360" w:lineRule="auto"/>
        <w:ind w:left="720"/>
        <w:rPr>
          <w:rFonts w:ascii="Times New Roman" w:hAnsi="Times New Roman" w:cs="Times New Roman"/>
          <w:sz w:val="24"/>
          <w:szCs w:val="24"/>
        </w:rPr>
      </w:pPr>
      <w:r w:rsidRPr="00714F31">
        <w:rPr>
          <w:rFonts w:ascii="Times New Roman" w:hAnsi="Times New Roman" w:cs="Times New Roman"/>
          <w:b/>
          <w:sz w:val="24"/>
          <w:szCs w:val="24"/>
        </w:rPr>
        <w:t>CREATE TABLE</w:t>
      </w:r>
      <w:r w:rsidRPr="00714F31">
        <w:rPr>
          <w:rFonts w:ascii="Times New Roman" w:hAnsi="Times New Roman" w:cs="Times New Roman"/>
          <w:sz w:val="24"/>
          <w:szCs w:val="24"/>
        </w:rPr>
        <w:t xml:space="preserve"> student (sno </w:t>
      </w:r>
      <w:r w:rsidRPr="00714F31">
        <w:rPr>
          <w:rFonts w:ascii="Times New Roman" w:hAnsi="Times New Roman" w:cs="Times New Roman"/>
          <w:b/>
          <w:sz w:val="24"/>
          <w:szCs w:val="24"/>
        </w:rPr>
        <w:t>NUMBER(3)NOT NULL,</w:t>
      </w:r>
      <w:r w:rsidRPr="00714F31">
        <w:rPr>
          <w:rFonts w:ascii="Times New Roman" w:hAnsi="Times New Roman" w:cs="Times New Roman"/>
          <w:sz w:val="24"/>
          <w:szCs w:val="24"/>
        </w:rPr>
        <w:t xml:space="preserve"> name </w:t>
      </w:r>
      <w:r w:rsidRPr="00714F31">
        <w:rPr>
          <w:rFonts w:ascii="Times New Roman" w:hAnsi="Times New Roman" w:cs="Times New Roman"/>
          <w:b/>
          <w:sz w:val="24"/>
          <w:szCs w:val="24"/>
        </w:rPr>
        <w:t>CHAR</w:t>
      </w:r>
      <w:r w:rsidRPr="00714F31">
        <w:rPr>
          <w:rFonts w:ascii="Times New Roman" w:hAnsi="Times New Roman" w:cs="Times New Roman"/>
          <w:sz w:val="24"/>
          <w:szCs w:val="24"/>
        </w:rPr>
        <w:t>(</w:t>
      </w:r>
      <w:r w:rsidRPr="00714F31">
        <w:rPr>
          <w:rFonts w:ascii="Times New Roman" w:hAnsi="Times New Roman" w:cs="Times New Roman"/>
          <w:b/>
          <w:sz w:val="24"/>
          <w:szCs w:val="24"/>
        </w:rPr>
        <w:t>10</w:t>
      </w:r>
      <w:r w:rsidRPr="00714F31">
        <w:rPr>
          <w:rFonts w:ascii="Times New Roman" w:hAnsi="Times New Roman" w:cs="Times New Roman"/>
          <w:sz w:val="24"/>
          <w:szCs w:val="24"/>
        </w:rPr>
        <w:t>));</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b/>
          <w:sz w:val="24"/>
          <w:szCs w:val="24"/>
        </w:rPr>
        <w:t xml:space="preserve">2. UNIQUE: </w:t>
      </w:r>
      <w:r w:rsidRPr="00714F31">
        <w:rPr>
          <w:rFonts w:ascii="Times New Roman" w:hAnsi="Times New Roman" w:cs="Times New Roman"/>
          <w:sz w:val="24"/>
          <w:szCs w:val="24"/>
        </w:rPr>
        <w:t>The purpose of a unique key is to ensure that information in the column(s) is unique i.e. a value entered in column(s) defined in the unique constraint must not be repeated across the column(s). A table may have many unique keys.</w:t>
      </w:r>
    </w:p>
    <w:p w:rsidR="006376BA" w:rsidRPr="00714F31" w:rsidRDefault="006376BA" w:rsidP="006376BA">
      <w:pPr>
        <w:spacing w:after="0" w:line="360" w:lineRule="auto"/>
        <w:jc w:val="both"/>
        <w:rPr>
          <w:rFonts w:ascii="Times New Roman" w:hAnsi="Times New Roman" w:cs="Times New Roman"/>
          <w:b/>
          <w:i/>
          <w:sz w:val="24"/>
          <w:szCs w:val="24"/>
        </w:rPr>
      </w:pPr>
      <w:r w:rsidRPr="00714F31">
        <w:rPr>
          <w:rFonts w:ascii="Times New Roman" w:hAnsi="Times New Roman" w:cs="Times New Roman"/>
          <w:b/>
          <w:i/>
          <w:sz w:val="24"/>
          <w:szCs w:val="24"/>
        </w:rPr>
        <w:t>Syntax:</w:t>
      </w:r>
    </w:p>
    <w:p w:rsidR="006376BA" w:rsidRPr="00714F31" w:rsidRDefault="006376BA" w:rsidP="006376BA">
      <w:pPr>
        <w:spacing w:after="0" w:line="360" w:lineRule="auto"/>
        <w:jc w:val="center"/>
        <w:rPr>
          <w:rFonts w:ascii="Times New Roman" w:hAnsi="Times New Roman" w:cs="Times New Roman"/>
          <w:sz w:val="24"/>
          <w:szCs w:val="24"/>
        </w:rPr>
      </w:pPr>
      <w:r w:rsidRPr="00714F31">
        <w:rPr>
          <w:rFonts w:ascii="Times New Roman" w:hAnsi="Times New Roman" w:cs="Times New Roman"/>
          <w:b/>
          <w:sz w:val="24"/>
          <w:szCs w:val="24"/>
        </w:rPr>
        <w:t>CREATE TABLE</w:t>
      </w:r>
      <w:r w:rsidRPr="00714F31">
        <w:rPr>
          <w:rFonts w:ascii="Times New Roman" w:hAnsi="Times New Roman" w:cs="Times New Roman"/>
          <w:sz w:val="24"/>
          <w:szCs w:val="24"/>
        </w:rPr>
        <w:t xml:space="preserve"> Table_Name(column_name data_type(</w:t>
      </w:r>
      <w:r w:rsidRPr="00714F31">
        <w:rPr>
          <w:rFonts w:ascii="Times New Roman" w:hAnsi="Times New Roman" w:cs="Times New Roman"/>
          <w:i/>
          <w:sz w:val="24"/>
          <w:szCs w:val="24"/>
        </w:rPr>
        <w:t>size</w:t>
      </w:r>
      <w:r w:rsidRPr="00714F31">
        <w:rPr>
          <w:rFonts w:ascii="Times New Roman" w:hAnsi="Times New Roman" w:cs="Times New Roman"/>
          <w:sz w:val="24"/>
          <w:szCs w:val="24"/>
        </w:rPr>
        <w:t xml:space="preserve">) </w:t>
      </w:r>
      <w:r w:rsidRPr="00714F31">
        <w:rPr>
          <w:rFonts w:ascii="Times New Roman" w:hAnsi="Times New Roman" w:cs="Times New Roman"/>
          <w:b/>
          <w:sz w:val="24"/>
          <w:szCs w:val="24"/>
        </w:rPr>
        <w:t>UNIQUE, ….</w:t>
      </w:r>
      <w:r w:rsidRPr="00714F31">
        <w:rPr>
          <w:rFonts w:ascii="Times New Roman" w:hAnsi="Times New Roman" w:cs="Times New Roman"/>
          <w:sz w:val="24"/>
          <w:szCs w:val="24"/>
        </w:rPr>
        <w:t>);</w:t>
      </w:r>
    </w:p>
    <w:p w:rsidR="006376BA" w:rsidRPr="00714F31" w:rsidRDefault="006376BA" w:rsidP="006376BA">
      <w:pPr>
        <w:spacing w:after="0" w:line="360" w:lineRule="auto"/>
        <w:jc w:val="both"/>
        <w:rPr>
          <w:rFonts w:ascii="Times New Roman" w:hAnsi="Times New Roman" w:cs="Times New Roman"/>
          <w:b/>
          <w:i/>
          <w:sz w:val="24"/>
          <w:szCs w:val="24"/>
        </w:rPr>
      </w:pPr>
      <w:r w:rsidRPr="00714F31">
        <w:rPr>
          <w:rFonts w:ascii="Times New Roman" w:hAnsi="Times New Roman" w:cs="Times New Roman"/>
          <w:b/>
          <w:i/>
          <w:sz w:val="24"/>
          <w:szCs w:val="24"/>
        </w:rPr>
        <w:t>Example:</w:t>
      </w:r>
    </w:p>
    <w:p w:rsidR="006376BA" w:rsidRPr="00714F31" w:rsidRDefault="006376BA" w:rsidP="006376BA">
      <w:pPr>
        <w:spacing w:after="0" w:line="360" w:lineRule="auto"/>
        <w:ind w:left="720"/>
        <w:jc w:val="both"/>
        <w:rPr>
          <w:rFonts w:ascii="Times New Roman" w:hAnsi="Times New Roman" w:cs="Times New Roman"/>
          <w:sz w:val="24"/>
          <w:szCs w:val="24"/>
        </w:rPr>
      </w:pPr>
      <w:r w:rsidRPr="00714F31">
        <w:rPr>
          <w:rFonts w:ascii="Times New Roman" w:hAnsi="Times New Roman" w:cs="Times New Roman"/>
          <w:b/>
          <w:sz w:val="24"/>
          <w:szCs w:val="24"/>
        </w:rPr>
        <w:t>CREATE TABLE</w:t>
      </w:r>
      <w:r w:rsidRPr="00714F31">
        <w:rPr>
          <w:rFonts w:ascii="Times New Roman" w:hAnsi="Times New Roman" w:cs="Times New Roman"/>
          <w:sz w:val="24"/>
          <w:szCs w:val="24"/>
        </w:rPr>
        <w:t xml:space="preserve"> student (sno </w:t>
      </w:r>
      <w:r w:rsidRPr="00714F31">
        <w:rPr>
          <w:rFonts w:ascii="Times New Roman" w:hAnsi="Times New Roman" w:cs="Times New Roman"/>
          <w:b/>
          <w:sz w:val="24"/>
          <w:szCs w:val="24"/>
        </w:rPr>
        <w:t>NUMBER(3) UNIQUE,</w:t>
      </w:r>
      <w:r w:rsidRPr="00714F31">
        <w:rPr>
          <w:rFonts w:ascii="Times New Roman" w:hAnsi="Times New Roman" w:cs="Times New Roman"/>
          <w:sz w:val="24"/>
          <w:szCs w:val="24"/>
        </w:rPr>
        <w:t xml:space="preserve"> name</w:t>
      </w:r>
      <w:r w:rsidRPr="00714F31">
        <w:rPr>
          <w:rFonts w:ascii="Times New Roman" w:hAnsi="Times New Roman" w:cs="Times New Roman"/>
          <w:b/>
          <w:sz w:val="24"/>
          <w:szCs w:val="24"/>
        </w:rPr>
        <w:t xml:space="preserve"> CHAR</w:t>
      </w:r>
      <w:r w:rsidRPr="00714F31">
        <w:rPr>
          <w:rFonts w:ascii="Times New Roman" w:hAnsi="Times New Roman" w:cs="Times New Roman"/>
          <w:sz w:val="24"/>
          <w:szCs w:val="24"/>
        </w:rPr>
        <w:t>(</w:t>
      </w:r>
      <w:r w:rsidRPr="00714F31">
        <w:rPr>
          <w:rFonts w:ascii="Times New Roman" w:hAnsi="Times New Roman" w:cs="Times New Roman"/>
          <w:b/>
          <w:sz w:val="24"/>
          <w:szCs w:val="24"/>
        </w:rPr>
        <w:t>10</w:t>
      </w:r>
      <w:r w:rsidRPr="00714F31">
        <w:rPr>
          <w:rFonts w:ascii="Times New Roman" w:hAnsi="Times New Roman" w:cs="Times New Roman"/>
          <w:sz w:val="24"/>
          <w:szCs w:val="24"/>
        </w:rPr>
        <w:t>));</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b/>
          <w:sz w:val="24"/>
          <w:szCs w:val="24"/>
        </w:rPr>
        <w:t>3. CHECK:</w:t>
      </w:r>
      <w:r w:rsidRPr="00714F31">
        <w:rPr>
          <w:rFonts w:ascii="Times New Roman" w:hAnsi="Times New Roman" w:cs="Times New Roman"/>
          <w:sz w:val="24"/>
          <w:szCs w:val="24"/>
        </w:rPr>
        <w:t xml:space="preserve"> Specifies a condition that each row in the table must satisfy. To satisfy the constraint, each row in the table must make the condition either TRUE or unknown (due to a null).</w:t>
      </w:r>
    </w:p>
    <w:p w:rsidR="006376BA" w:rsidRPr="00714F31" w:rsidRDefault="006376BA" w:rsidP="006376BA">
      <w:pPr>
        <w:spacing w:after="0" w:line="360" w:lineRule="auto"/>
        <w:jc w:val="both"/>
        <w:rPr>
          <w:rFonts w:ascii="Times New Roman" w:hAnsi="Times New Roman" w:cs="Times New Roman"/>
          <w:b/>
          <w:i/>
          <w:sz w:val="24"/>
          <w:szCs w:val="24"/>
        </w:rPr>
      </w:pPr>
      <w:r w:rsidRPr="00714F31">
        <w:rPr>
          <w:rFonts w:ascii="Times New Roman" w:hAnsi="Times New Roman" w:cs="Times New Roman"/>
          <w:b/>
          <w:i/>
          <w:sz w:val="24"/>
          <w:szCs w:val="24"/>
        </w:rPr>
        <w:t>Syntax:</w:t>
      </w:r>
    </w:p>
    <w:p w:rsidR="006376BA" w:rsidRPr="00714F31" w:rsidRDefault="006376BA" w:rsidP="006376BA">
      <w:pPr>
        <w:spacing w:after="0" w:line="360" w:lineRule="auto"/>
        <w:jc w:val="center"/>
        <w:rPr>
          <w:rFonts w:ascii="Times New Roman" w:hAnsi="Times New Roman" w:cs="Times New Roman"/>
          <w:sz w:val="24"/>
          <w:szCs w:val="24"/>
        </w:rPr>
      </w:pPr>
      <w:r w:rsidRPr="00714F31">
        <w:rPr>
          <w:rFonts w:ascii="Times New Roman" w:hAnsi="Times New Roman" w:cs="Times New Roman"/>
          <w:b/>
          <w:sz w:val="24"/>
          <w:szCs w:val="24"/>
        </w:rPr>
        <w:t>CREATE TABLE</w:t>
      </w:r>
      <w:r w:rsidRPr="00714F31">
        <w:rPr>
          <w:rFonts w:ascii="Times New Roman" w:hAnsi="Times New Roman" w:cs="Times New Roman"/>
          <w:sz w:val="24"/>
          <w:szCs w:val="24"/>
        </w:rPr>
        <w:t xml:space="preserve"> Table_Name(column_name data_type(</w:t>
      </w:r>
      <w:r w:rsidRPr="00714F31">
        <w:rPr>
          <w:rFonts w:ascii="Times New Roman" w:hAnsi="Times New Roman" w:cs="Times New Roman"/>
          <w:i/>
          <w:sz w:val="24"/>
          <w:szCs w:val="24"/>
        </w:rPr>
        <w:t>size</w:t>
      </w:r>
      <w:r w:rsidRPr="00714F31">
        <w:rPr>
          <w:rFonts w:ascii="Times New Roman" w:hAnsi="Times New Roman" w:cs="Times New Roman"/>
          <w:sz w:val="24"/>
          <w:szCs w:val="24"/>
        </w:rPr>
        <w:t xml:space="preserve">) </w:t>
      </w:r>
      <w:r w:rsidRPr="00714F31">
        <w:rPr>
          <w:rFonts w:ascii="Times New Roman" w:hAnsi="Times New Roman" w:cs="Times New Roman"/>
          <w:b/>
          <w:sz w:val="24"/>
          <w:szCs w:val="24"/>
        </w:rPr>
        <w:t>CHECK(</w:t>
      </w:r>
      <w:r w:rsidRPr="00714F31">
        <w:rPr>
          <w:rFonts w:ascii="Times New Roman" w:hAnsi="Times New Roman" w:cs="Times New Roman"/>
          <w:b/>
          <w:i/>
          <w:sz w:val="24"/>
          <w:szCs w:val="24"/>
        </w:rPr>
        <w:t>logical expression</w:t>
      </w:r>
      <w:r w:rsidRPr="00714F31">
        <w:rPr>
          <w:rFonts w:ascii="Times New Roman" w:hAnsi="Times New Roman" w:cs="Times New Roman"/>
          <w:b/>
          <w:sz w:val="24"/>
          <w:szCs w:val="24"/>
        </w:rPr>
        <w:t>), ….</w:t>
      </w:r>
      <w:r w:rsidRPr="00714F31">
        <w:rPr>
          <w:rFonts w:ascii="Times New Roman" w:hAnsi="Times New Roman" w:cs="Times New Roman"/>
          <w:sz w:val="24"/>
          <w:szCs w:val="24"/>
        </w:rPr>
        <w:t>);</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b/>
          <w:i/>
          <w:sz w:val="24"/>
          <w:szCs w:val="24"/>
        </w:rPr>
        <w:t xml:space="preserve">Example: </w:t>
      </w:r>
      <w:r w:rsidRPr="00714F31">
        <w:rPr>
          <w:rFonts w:ascii="Times New Roman" w:hAnsi="Times New Roman" w:cs="Times New Roman"/>
          <w:b/>
          <w:sz w:val="24"/>
          <w:szCs w:val="24"/>
        </w:rPr>
        <w:t>CREATE TABLE</w:t>
      </w:r>
      <w:r w:rsidRPr="00714F31">
        <w:rPr>
          <w:rFonts w:ascii="Times New Roman" w:hAnsi="Times New Roman" w:cs="Times New Roman"/>
          <w:sz w:val="24"/>
          <w:szCs w:val="24"/>
        </w:rPr>
        <w:t xml:space="preserve"> student (sno </w:t>
      </w:r>
      <w:r w:rsidRPr="00714F31">
        <w:rPr>
          <w:rFonts w:ascii="Times New Roman" w:hAnsi="Times New Roman" w:cs="Times New Roman"/>
          <w:b/>
          <w:sz w:val="24"/>
          <w:szCs w:val="24"/>
        </w:rPr>
        <w:t>NUMBER (3),</w:t>
      </w:r>
      <w:r w:rsidRPr="00714F31">
        <w:rPr>
          <w:rFonts w:ascii="Times New Roman" w:hAnsi="Times New Roman" w:cs="Times New Roman"/>
          <w:sz w:val="24"/>
          <w:szCs w:val="24"/>
        </w:rPr>
        <w:t xml:space="preserve"> name</w:t>
      </w:r>
      <w:r w:rsidRPr="00714F31">
        <w:rPr>
          <w:rFonts w:ascii="Times New Roman" w:hAnsi="Times New Roman" w:cs="Times New Roman"/>
          <w:b/>
          <w:sz w:val="24"/>
          <w:szCs w:val="24"/>
        </w:rPr>
        <w:t xml:space="preserve"> CHAR</w:t>
      </w:r>
      <w:r w:rsidRPr="00714F31">
        <w:rPr>
          <w:rFonts w:ascii="Times New Roman" w:hAnsi="Times New Roman" w:cs="Times New Roman"/>
          <w:sz w:val="24"/>
          <w:szCs w:val="24"/>
        </w:rPr>
        <w:t>(</w:t>
      </w:r>
      <w:r w:rsidRPr="00714F31">
        <w:rPr>
          <w:rFonts w:ascii="Times New Roman" w:hAnsi="Times New Roman" w:cs="Times New Roman"/>
          <w:b/>
          <w:sz w:val="24"/>
          <w:szCs w:val="24"/>
        </w:rPr>
        <w:t>10</w:t>
      </w:r>
      <w:r w:rsidRPr="00714F31">
        <w:rPr>
          <w:rFonts w:ascii="Times New Roman" w:hAnsi="Times New Roman" w:cs="Times New Roman"/>
          <w:sz w:val="24"/>
          <w:szCs w:val="24"/>
        </w:rPr>
        <w:t xml:space="preserve">),class </w:t>
      </w:r>
      <w:r w:rsidRPr="00714F31">
        <w:rPr>
          <w:rFonts w:ascii="Times New Roman" w:hAnsi="Times New Roman" w:cs="Times New Roman"/>
          <w:b/>
          <w:sz w:val="24"/>
          <w:szCs w:val="24"/>
        </w:rPr>
        <w:t>CHAR(5),CHECK</w:t>
      </w:r>
      <w:r w:rsidRPr="00714F31">
        <w:rPr>
          <w:rFonts w:ascii="Times New Roman" w:hAnsi="Times New Roman" w:cs="Times New Roman"/>
          <w:sz w:val="24"/>
          <w:szCs w:val="24"/>
        </w:rPr>
        <w:t xml:space="preserve">(class </w:t>
      </w:r>
      <w:r w:rsidRPr="00714F31">
        <w:rPr>
          <w:rFonts w:ascii="Times New Roman" w:hAnsi="Times New Roman" w:cs="Times New Roman"/>
          <w:b/>
          <w:sz w:val="24"/>
          <w:szCs w:val="24"/>
        </w:rPr>
        <w:t>IN</w:t>
      </w:r>
      <w:r w:rsidRPr="00714F31">
        <w:rPr>
          <w:rFonts w:ascii="Times New Roman" w:hAnsi="Times New Roman" w:cs="Times New Roman"/>
          <w:sz w:val="24"/>
          <w:szCs w:val="24"/>
        </w:rPr>
        <w:t>(‘CSE’,’CAD’,’VLSI’));</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b/>
          <w:sz w:val="24"/>
          <w:szCs w:val="24"/>
        </w:rPr>
        <w:t>4. PRIMARY KEY:</w:t>
      </w:r>
      <w:r w:rsidRPr="00714F31">
        <w:rPr>
          <w:rFonts w:ascii="Times New Roman" w:hAnsi="Times New Roman" w:cs="Times New Roman"/>
          <w:sz w:val="24"/>
          <w:szCs w:val="24"/>
        </w:rPr>
        <w:t xml:space="preserve"> A field which is used to identify a record uniquely. A column or combination of columns can be created as primary key, which can be used as a reference from other tables. A table contains primary key is known as Master Table.</w:t>
      </w:r>
    </w:p>
    <w:p w:rsidR="006376BA" w:rsidRPr="00714F31" w:rsidRDefault="006376BA" w:rsidP="00DA3EB3">
      <w:pPr>
        <w:numPr>
          <w:ilvl w:val="0"/>
          <w:numId w:val="8"/>
        </w:numPr>
        <w:suppressAutoHyphens w:val="0"/>
        <w:spacing w:after="0" w:line="360" w:lineRule="auto"/>
        <w:jc w:val="both"/>
        <w:rPr>
          <w:rFonts w:ascii="Times New Roman" w:hAnsi="Times New Roman" w:cs="Times New Roman"/>
          <w:sz w:val="24"/>
          <w:szCs w:val="24"/>
        </w:rPr>
      </w:pPr>
      <w:r w:rsidRPr="00714F31">
        <w:rPr>
          <w:rFonts w:ascii="Times New Roman" w:hAnsi="Times New Roman" w:cs="Times New Roman"/>
          <w:sz w:val="24"/>
          <w:szCs w:val="24"/>
        </w:rPr>
        <w:t>It must uniquely identify each record in a table.</w:t>
      </w:r>
    </w:p>
    <w:p w:rsidR="006376BA" w:rsidRPr="00714F31" w:rsidRDefault="006376BA" w:rsidP="00DA3EB3">
      <w:pPr>
        <w:numPr>
          <w:ilvl w:val="0"/>
          <w:numId w:val="8"/>
        </w:numPr>
        <w:suppressAutoHyphens w:val="0"/>
        <w:spacing w:after="0" w:line="360" w:lineRule="auto"/>
        <w:jc w:val="both"/>
        <w:rPr>
          <w:rFonts w:ascii="Times New Roman" w:hAnsi="Times New Roman" w:cs="Times New Roman"/>
          <w:sz w:val="24"/>
          <w:szCs w:val="24"/>
        </w:rPr>
      </w:pPr>
      <w:r w:rsidRPr="00714F31">
        <w:rPr>
          <w:rFonts w:ascii="Times New Roman" w:hAnsi="Times New Roman" w:cs="Times New Roman"/>
          <w:sz w:val="24"/>
          <w:szCs w:val="24"/>
        </w:rPr>
        <w:t>It must contain unique values.</w:t>
      </w:r>
    </w:p>
    <w:p w:rsidR="006376BA" w:rsidRPr="00714F31" w:rsidRDefault="006376BA" w:rsidP="00DA3EB3">
      <w:pPr>
        <w:numPr>
          <w:ilvl w:val="0"/>
          <w:numId w:val="8"/>
        </w:numPr>
        <w:suppressAutoHyphens w:val="0"/>
        <w:spacing w:after="0" w:line="360" w:lineRule="auto"/>
        <w:jc w:val="both"/>
        <w:rPr>
          <w:rFonts w:ascii="Times New Roman" w:hAnsi="Times New Roman" w:cs="Times New Roman"/>
          <w:sz w:val="24"/>
          <w:szCs w:val="24"/>
        </w:rPr>
      </w:pPr>
      <w:r w:rsidRPr="00714F31">
        <w:rPr>
          <w:rFonts w:ascii="Times New Roman" w:hAnsi="Times New Roman" w:cs="Times New Roman"/>
          <w:sz w:val="24"/>
          <w:szCs w:val="24"/>
        </w:rPr>
        <w:t>It cannot be a null field.</w:t>
      </w:r>
    </w:p>
    <w:p w:rsidR="006376BA" w:rsidRPr="00714F31" w:rsidRDefault="006376BA" w:rsidP="00DA3EB3">
      <w:pPr>
        <w:numPr>
          <w:ilvl w:val="0"/>
          <w:numId w:val="8"/>
        </w:numPr>
        <w:suppressAutoHyphens w:val="0"/>
        <w:spacing w:after="0" w:line="360" w:lineRule="auto"/>
        <w:jc w:val="both"/>
        <w:rPr>
          <w:rFonts w:ascii="Times New Roman" w:hAnsi="Times New Roman" w:cs="Times New Roman"/>
          <w:sz w:val="24"/>
          <w:szCs w:val="24"/>
        </w:rPr>
      </w:pPr>
      <w:r w:rsidRPr="00714F31">
        <w:rPr>
          <w:rFonts w:ascii="Times New Roman" w:hAnsi="Times New Roman" w:cs="Times New Roman"/>
          <w:sz w:val="24"/>
          <w:szCs w:val="24"/>
        </w:rPr>
        <w:t>It cannot be multi port field.</w:t>
      </w:r>
    </w:p>
    <w:p w:rsidR="006376BA" w:rsidRPr="00714F31" w:rsidRDefault="006376BA" w:rsidP="00DA3EB3">
      <w:pPr>
        <w:numPr>
          <w:ilvl w:val="0"/>
          <w:numId w:val="8"/>
        </w:numPr>
        <w:suppressAutoHyphens w:val="0"/>
        <w:spacing w:after="0" w:line="360" w:lineRule="auto"/>
        <w:jc w:val="both"/>
        <w:rPr>
          <w:rFonts w:ascii="Times New Roman" w:hAnsi="Times New Roman" w:cs="Times New Roman"/>
          <w:sz w:val="24"/>
          <w:szCs w:val="24"/>
        </w:rPr>
      </w:pPr>
      <w:r w:rsidRPr="00714F31">
        <w:rPr>
          <w:rFonts w:ascii="Times New Roman" w:hAnsi="Times New Roman" w:cs="Times New Roman"/>
          <w:sz w:val="24"/>
          <w:szCs w:val="24"/>
        </w:rPr>
        <w:t>It should contain a minimum no. of fields necessary to be called unique.</w:t>
      </w:r>
    </w:p>
    <w:p w:rsidR="006376BA" w:rsidRPr="00714F31" w:rsidRDefault="006376BA" w:rsidP="006376BA">
      <w:pPr>
        <w:spacing w:after="0" w:line="360" w:lineRule="auto"/>
        <w:jc w:val="both"/>
        <w:rPr>
          <w:rFonts w:ascii="Times New Roman" w:hAnsi="Times New Roman" w:cs="Times New Roman"/>
          <w:b/>
          <w:i/>
          <w:sz w:val="24"/>
          <w:szCs w:val="24"/>
        </w:rPr>
      </w:pPr>
      <w:r w:rsidRPr="00714F31">
        <w:rPr>
          <w:rFonts w:ascii="Times New Roman" w:hAnsi="Times New Roman" w:cs="Times New Roman"/>
          <w:b/>
          <w:i/>
          <w:sz w:val="24"/>
          <w:szCs w:val="24"/>
        </w:rPr>
        <w:t>Syntax:</w:t>
      </w:r>
    </w:p>
    <w:p w:rsidR="006376BA" w:rsidRPr="00714F31" w:rsidRDefault="006376BA" w:rsidP="006376BA">
      <w:pPr>
        <w:spacing w:after="0" w:line="360" w:lineRule="auto"/>
        <w:jc w:val="center"/>
        <w:rPr>
          <w:rFonts w:ascii="Times New Roman" w:hAnsi="Times New Roman" w:cs="Times New Roman"/>
          <w:sz w:val="24"/>
          <w:szCs w:val="24"/>
        </w:rPr>
      </w:pPr>
      <w:r w:rsidRPr="00714F31">
        <w:rPr>
          <w:rFonts w:ascii="Times New Roman" w:hAnsi="Times New Roman" w:cs="Times New Roman"/>
          <w:b/>
          <w:sz w:val="24"/>
          <w:szCs w:val="24"/>
        </w:rPr>
        <w:t>CREATE TABLE</w:t>
      </w:r>
      <w:r w:rsidRPr="00714F31">
        <w:rPr>
          <w:rFonts w:ascii="Times New Roman" w:hAnsi="Times New Roman" w:cs="Times New Roman"/>
          <w:sz w:val="24"/>
          <w:szCs w:val="24"/>
        </w:rPr>
        <w:t xml:space="preserve"> Table_Name(column_name data_type(</w:t>
      </w:r>
      <w:r w:rsidRPr="00714F31">
        <w:rPr>
          <w:rFonts w:ascii="Times New Roman" w:hAnsi="Times New Roman" w:cs="Times New Roman"/>
          <w:i/>
          <w:sz w:val="24"/>
          <w:szCs w:val="24"/>
        </w:rPr>
        <w:t>size</w:t>
      </w:r>
      <w:r w:rsidRPr="00714F31">
        <w:rPr>
          <w:rFonts w:ascii="Times New Roman" w:hAnsi="Times New Roman" w:cs="Times New Roman"/>
          <w:sz w:val="24"/>
          <w:szCs w:val="24"/>
        </w:rPr>
        <w:t xml:space="preserve">) </w:t>
      </w:r>
      <w:r w:rsidRPr="00714F31">
        <w:rPr>
          <w:rFonts w:ascii="Times New Roman" w:hAnsi="Times New Roman" w:cs="Times New Roman"/>
          <w:b/>
          <w:sz w:val="24"/>
          <w:szCs w:val="24"/>
        </w:rPr>
        <w:t>PRIMARY KEY, ….</w:t>
      </w:r>
      <w:r w:rsidRPr="00714F31">
        <w:rPr>
          <w:rFonts w:ascii="Times New Roman" w:hAnsi="Times New Roman" w:cs="Times New Roman"/>
          <w:sz w:val="24"/>
          <w:szCs w:val="24"/>
        </w:rPr>
        <w:t>);</w:t>
      </w:r>
    </w:p>
    <w:p w:rsidR="006376BA" w:rsidRPr="00714F31" w:rsidRDefault="006376BA" w:rsidP="006376BA">
      <w:pPr>
        <w:spacing w:after="0" w:line="360" w:lineRule="auto"/>
        <w:jc w:val="both"/>
        <w:rPr>
          <w:rFonts w:ascii="Times New Roman" w:hAnsi="Times New Roman" w:cs="Times New Roman"/>
          <w:b/>
          <w:i/>
          <w:sz w:val="24"/>
          <w:szCs w:val="24"/>
        </w:rPr>
      </w:pPr>
      <w:r w:rsidRPr="00714F31">
        <w:rPr>
          <w:rFonts w:ascii="Times New Roman" w:hAnsi="Times New Roman" w:cs="Times New Roman"/>
          <w:b/>
          <w:i/>
          <w:sz w:val="24"/>
          <w:szCs w:val="24"/>
        </w:rPr>
        <w:t>Example:</w:t>
      </w:r>
    </w:p>
    <w:p w:rsidR="006376BA" w:rsidRPr="00714F31" w:rsidRDefault="006376BA" w:rsidP="006376BA">
      <w:pPr>
        <w:spacing w:after="0" w:line="360" w:lineRule="auto"/>
        <w:ind w:left="720"/>
        <w:jc w:val="both"/>
        <w:rPr>
          <w:rFonts w:ascii="Times New Roman" w:hAnsi="Times New Roman" w:cs="Times New Roman"/>
          <w:sz w:val="24"/>
          <w:szCs w:val="24"/>
        </w:rPr>
      </w:pPr>
      <w:r w:rsidRPr="00714F31">
        <w:rPr>
          <w:rFonts w:ascii="Times New Roman" w:hAnsi="Times New Roman" w:cs="Times New Roman"/>
          <w:b/>
          <w:sz w:val="24"/>
          <w:szCs w:val="24"/>
        </w:rPr>
        <w:t>CREATE TABLE</w:t>
      </w:r>
      <w:r w:rsidRPr="00714F31">
        <w:rPr>
          <w:rFonts w:ascii="Times New Roman" w:hAnsi="Times New Roman" w:cs="Times New Roman"/>
          <w:sz w:val="24"/>
          <w:szCs w:val="24"/>
        </w:rPr>
        <w:t xml:space="preserve"> faculty (fcode </w:t>
      </w:r>
      <w:r w:rsidRPr="00714F31">
        <w:rPr>
          <w:rFonts w:ascii="Times New Roman" w:hAnsi="Times New Roman" w:cs="Times New Roman"/>
          <w:b/>
          <w:sz w:val="24"/>
          <w:szCs w:val="24"/>
        </w:rPr>
        <w:t>NUMBER(3) PRIMARY KEY,</w:t>
      </w:r>
      <w:r w:rsidRPr="00714F31">
        <w:rPr>
          <w:rFonts w:ascii="Times New Roman" w:hAnsi="Times New Roman" w:cs="Times New Roman"/>
          <w:sz w:val="24"/>
          <w:szCs w:val="24"/>
        </w:rPr>
        <w:t xml:space="preserve"> fname</w:t>
      </w:r>
      <w:r w:rsidRPr="00714F31">
        <w:rPr>
          <w:rFonts w:ascii="Times New Roman" w:hAnsi="Times New Roman" w:cs="Times New Roman"/>
          <w:b/>
          <w:sz w:val="24"/>
          <w:szCs w:val="24"/>
        </w:rPr>
        <w:t xml:space="preserve"> CHAR</w:t>
      </w:r>
      <w:r w:rsidRPr="00714F31">
        <w:rPr>
          <w:rFonts w:ascii="Times New Roman" w:hAnsi="Times New Roman" w:cs="Times New Roman"/>
          <w:sz w:val="24"/>
          <w:szCs w:val="24"/>
        </w:rPr>
        <w:t>(</w:t>
      </w:r>
      <w:r w:rsidRPr="00714F31">
        <w:rPr>
          <w:rFonts w:ascii="Times New Roman" w:hAnsi="Times New Roman" w:cs="Times New Roman"/>
          <w:b/>
          <w:sz w:val="24"/>
          <w:szCs w:val="24"/>
        </w:rPr>
        <w:t>10</w:t>
      </w:r>
      <w:r w:rsidRPr="00714F31">
        <w:rPr>
          <w:rFonts w:ascii="Times New Roman" w:hAnsi="Times New Roman" w:cs="Times New Roman"/>
          <w:sz w:val="24"/>
          <w:szCs w:val="24"/>
        </w:rPr>
        <w:t>));</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b/>
          <w:sz w:val="24"/>
          <w:szCs w:val="24"/>
        </w:rPr>
        <w:t>5. FOREIGN KEY:</w:t>
      </w:r>
      <w:r w:rsidRPr="00714F31">
        <w:rPr>
          <w:rFonts w:ascii="Times New Roman" w:hAnsi="Times New Roman" w:cs="Times New Roman"/>
          <w:sz w:val="24"/>
          <w:szCs w:val="24"/>
        </w:rPr>
        <w:t xml:space="preserve"> It is a table level constraint. We cannot add this at column level. To reference any primary key column from other table this constraint can be used. The table in which the foreign key is defined is called a </w:t>
      </w:r>
      <w:r w:rsidRPr="00714F31">
        <w:rPr>
          <w:rFonts w:ascii="Times New Roman" w:hAnsi="Times New Roman" w:cs="Times New Roman"/>
          <w:b/>
          <w:sz w:val="24"/>
          <w:szCs w:val="24"/>
        </w:rPr>
        <w:t>detail table</w:t>
      </w:r>
      <w:r w:rsidRPr="00714F31">
        <w:rPr>
          <w:rFonts w:ascii="Times New Roman" w:hAnsi="Times New Roman" w:cs="Times New Roman"/>
          <w:sz w:val="24"/>
          <w:szCs w:val="24"/>
        </w:rPr>
        <w:t xml:space="preserve">. The table that defines the primary key and is referenced by the foreign key is called the </w:t>
      </w:r>
      <w:r w:rsidRPr="00714F31">
        <w:rPr>
          <w:rFonts w:ascii="Times New Roman" w:hAnsi="Times New Roman" w:cs="Times New Roman"/>
          <w:b/>
          <w:sz w:val="24"/>
          <w:szCs w:val="24"/>
        </w:rPr>
        <w:t>master table</w:t>
      </w:r>
      <w:r w:rsidRPr="00714F31">
        <w:rPr>
          <w:rFonts w:ascii="Times New Roman" w:hAnsi="Times New Roman" w:cs="Times New Roman"/>
          <w:sz w:val="24"/>
          <w:szCs w:val="24"/>
        </w:rPr>
        <w:t>.</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b/>
          <w:i/>
          <w:sz w:val="24"/>
          <w:szCs w:val="24"/>
        </w:rPr>
        <w:t xml:space="preserve">Syntax:    </w:t>
      </w:r>
      <w:r w:rsidRPr="00714F31">
        <w:rPr>
          <w:rFonts w:ascii="Times New Roman" w:hAnsi="Times New Roman" w:cs="Times New Roman"/>
          <w:b/>
          <w:sz w:val="24"/>
          <w:szCs w:val="24"/>
        </w:rPr>
        <w:t>CREATE TABLE</w:t>
      </w:r>
      <w:r w:rsidRPr="00714F31">
        <w:rPr>
          <w:rFonts w:ascii="Times New Roman" w:hAnsi="Times New Roman" w:cs="Times New Roman"/>
          <w:sz w:val="24"/>
          <w:szCs w:val="24"/>
        </w:rPr>
        <w:t xml:space="preserve"> Table_Name(column_name data_type(</w:t>
      </w:r>
      <w:r w:rsidRPr="00714F31">
        <w:rPr>
          <w:rFonts w:ascii="Times New Roman" w:hAnsi="Times New Roman" w:cs="Times New Roman"/>
          <w:i/>
          <w:sz w:val="24"/>
          <w:szCs w:val="24"/>
        </w:rPr>
        <w:t>size</w:t>
      </w:r>
      <w:r w:rsidRPr="00714F31">
        <w:rPr>
          <w:rFonts w:ascii="Times New Roman" w:hAnsi="Times New Roman" w:cs="Times New Roman"/>
          <w:sz w:val="24"/>
          <w:szCs w:val="24"/>
        </w:rPr>
        <w:t xml:space="preserve">) </w:t>
      </w:r>
    </w:p>
    <w:p w:rsidR="006376BA" w:rsidRPr="00714F31" w:rsidRDefault="006376BA" w:rsidP="006376BA">
      <w:pPr>
        <w:spacing w:after="0" w:line="360" w:lineRule="auto"/>
        <w:jc w:val="center"/>
        <w:rPr>
          <w:rFonts w:ascii="Times New Roman" w:hAnsi="Times New Roman" w:cs="Times New Roman"/>
          <w:sz w:val="24"/>
          <w:szCs w:val="24"/>
        </w:rPr>
      </w:pPr>
      <w:r w:rsidRPr="00714F31">
        <w:rPr>
          <w:rFonts w:ascii="Times New Roman" w:hAnsi="Times New Roman" w:cs="Times New Roman"/>
          <w:b/>
          <w:sz w:val="24"/>
          <w:szCs w:val="24"/>
        </w:rPr>
        <w:t>FOREIGN KEY</w:t>
      </w:r>
      <w:r w:rsidRPr="00714F31">
        <w:rPr>
          <w:rFonts w:ascii="Times New Roman" w:hAnsi="Times New Roman" w:cs="Times New Roman"/>
          <w:sz w:val="24"/>
          <w:szCs w:val="24"/>
        </w:rPr>
        <w:t xml:space="preserve">(column_name) </w:t>
      </w:r>
      <w:r w:rsidRPr="00714F31">
        <w:rPr>
          <w:rFonts w:ascii="Times New Roman" w:hAnsi="Times New Roman" w:cs="Times New Roman"/>
          <w:b/>
          <w:sz w:val="24"/>
          <w:szCs w:val="24"/>
        </w:rPr>
        <w:t>REFERENCES</w:t>
      </w:r>
      <w:r w:rsidRPr="00714F31">
        <w:rPr>
          <w:rFonts w:ascii="Times New Roman" w:hAnsi="Times New Roman" w:cs="Times New Roman"/>
          <w:sz w:val="24"/>
          <w:szCs w:val="24"/>
        </w:rPr>
        <w:t xml:space="preserve"> table_name);</w:t>
      </w:r>
    </w:p>
    <w:p w:rsidR="006376BA" w:rsidRPr="00714F31" w:rsidRDefault="006376BA" w:rsidP="006376BA">
      <w:pPr>
        <w:spacing w:after="0" w:line="360" w:lineRule="auto"/>
        <w:jc w:val="both"/>
        <w:rPr>
          <w:rFonts w:ascii="Times New Roman" w:hAnsi="Times New Roman" w:cs="Times New Roman"/>
          <w:b/>
          <w:i/>
          <w:sz w:val="24"/>
          <w:szCs w:val="24"/>
        </w:rPr>
      </w:pPr>
      <w:r w:rsidRPr="00714F31">
        <w:rPr>
          <w:rFonts w:ascii="Times New Roman" w:hAnsi="Times New Roman" w:cs="Times New Roman"/>
          <w:b/>
          <w:i/>
          <w:sz w:val="24"/>
          <w:szCs w:val="24"/>
        </w:rPr>
        <w:t>Example:</w:t>
      </w:r>
    </w:p>
    <w:p w:rsidR="006376BA" w:rsidRPr="00714F31" w:rsidRDefault="006376BA" w:rsidP="006376BA">
      <w:pPr>
        <w:spacing w:after="0" w:line="360" w:lineRule="auto"/>
        <w:ind w:left="720"/>
        <w:jc w:val="center"/>
        <w:rPr>
          <w:rFonts w:ascii="Times New Roman" w:hAnsi="Times New Roman" w:cs="Times New Roman"/>
          <w:sz w:val="24"/>
          <w:szCs w:val="24"/>
        </w:rPr>
      </w:pPr>
      <w:r w:rsidRPr="00714F31">
        <w:rPr>
          <w:rFonts w:ascii="Times New Roman" w:hAnsi="Times New Roman" w:cs="Times New Roman"/>
          <w:b/>
          <w:sz w:val="24"/>
          <w:szCs w:val="24"/>
        </w:rPr>
        <w:lastRenderedPageBreak/>
        <w:t>CREATE TABLE</w:t>
      </w:r>
      <w:r w:rsidRPr="00714F31">
        <w:rPr>
          <w:rFonts w:ascii="Times New Roman" w:hAnsi="Times New Roman" w:cs="Times New Roman"/>
          <w:sz w:val="24"/>
          <w:szCs w:val="24"/>
        </w:rPr>
        <w:t xml:space="preserve"> subject (scode </w:t>
      </w:r>
      <w:r w:rsidRPr="00714F31">
        <w:rPr>
          <w:rFonts w:ascii="Times New Roman" w:hAnsi="Times New Roman" w:cs="Times New Roman"/>
          <w:b/>
          <w:sz w:val="24"/>
          <w:szCs w:val="24"/>
        </w:rPr>
        <w:t>NUMBER (3) PRIMARY KEY,</w:t>
      </w:r>
    </w:p>
    <w:p w:rsidR="006376BA" w:rsidRPr="00714F31" w:rsidRDefault="006376BA" w:rsidP="006376BA">
      <w:pPr>
        <w:spacing w:after="0" w:line="360" w:lineRule="auto"/>
        <w:ind w:left="720"/>
        <w:jc w:val="center"/>
        <w:rPr>
          <w:rFonts w:ascii="Times New Roman" w:hAnsi="Times New Roman" w:cs="Times New Roman"/>
          <w:b/>
          <w:sz w:val="24"/>
          <w:szCs w:val="24"/>
        </w:rPr>
      </w:pPr>
      <w:r w:rsidRPr="00714F31">
        <w:rPr>
          <w:rFonts w:ascii="Times New Roman" w:hAnsi="Times New Roman" w:cs="Times New Roman"/>
          <w:sz w:val="24"/>
          <w:szCs w:val="24"/>
        </w:rPr>
        <w:t>subname</w:t>
      </w:r>
      <w:r w:rsidRPr="00714F31">
        <w:rPr>
          <w:rFonts w:ascii="Times New Roman" w:hAnsi="Times New Roman" w:cs="Times New Roman"/>
          <w:b/>
          <w:sz w:val="24"/>
          <w:szCs w:val="24"/>
        </w:rPr>
        <w:t xml:space="preserve"> CHAR</w:t>
      </w:r>
      <w:r w:rsidRPr="00714F31">
        <w:rPr>
          <w:rFonts w:ascii="Times New Roman" w:hAnsi="Times New Roman" w:cs="Times New Roman"/>
          <w:sz w:val="24"/>
          <w:szCs w:val="24"/>
        </w:rPr>
        <w:t>(</w:t>
      </w:r>
      <w:r w:rsidRPr="00714F31">
        <w:rPr>
          <w:rFonts w:ascii="Times New Roman" w:hAnsi="Times New Roman" w:cs="Times New Roman"/>
          <w:b/>
          <w:sz w:val="24"/>
          <w:szCs w:val="24"/>
        </w:rPr>
        <w:t>10</w:t>
      </w:r>
      <w:r w:rsidRPr="00714F31">
        <w:rPr>
          <w:rFonts w:ascii="Times New Roman" w:hAnsi="Times New Roman" w:cs="Times New Roman"/>
          <w:sz w:val="24"/>
          <w:szCs w:val="24"/>
        </w:rPr>
        <w:t xml:space="preserve">),fcode </w:t>
      </w:r>
      <w:r w:rsidRPr="00714F31">
        <w:rPr>
          <w:rFonts w:ascii="Times New Roman" w:hAnsi="Times New Roman" w:cs="Times New Roman"/>
          <w:b/>
          <w:sz w:val="24"/>
          <w:szCs w:val="24"/>
        </w:rPr>
        <w:t>NUMBER(3),</w:t>
      </w:r>
    </w:p>
    <w:p w:rsidR="006376BA" w:rsidRPr="00714F31" w:rsidRDefault="006376BA" w:rsidP="006376BA">
      <w:pPr>
        <w:spacing w:after="0" w:line="360" w:lineRule="auto"/>
        <w:ind w:left="720"/>
        <w:jc w:val="center"/>
        <w:rPr>
          <w:rFonts w:ascii="Times New Roman" w:hAnsi="Times New Roman" w:cs="Times New Roman"/>
          <w:sz w:val="24"/>
          <w:szCs w:val="24"/>
        </w:rPr>
      </w:pPr>
      <w:r w:rsidRPr="00714F31">
        <w:rPr>
          <w:rFonts w:ascii="Times New Roman" w:hAnsi="Times New Roman" w:cs="Times New Roman"/>
          <w:b/>
          <w:sz w:val="24"/>
          <w:szCs w:val="24"/>
        </w:rPr>
        <w:t>FOREIGN KEY</w:t>
      </w:r>
      <w:r w:rsidRPr="00714F31">
        <w:rPr>
          <w:rFonts w:ascii="Times New Roman" w:hAnsi="Times New Roman" w:cs="Times New Roman"/>
          <w:sz w:val="24"/>
          <w:szCs w:val="24"/>
        </w:rPr>
        <w:t>(fcode)</w:t>
      </w:r>
      <w:r w:rsidRPr="00714F31">
        <w:rPr>
          <w:rFonts w:ascii="Times New Roman" w:hAnsi="Times New Roman" w:cs="Times New Roman"/>
          <w:b/>
          <w:sz w:val="24"/>
          <w:szCs w:val="24"/>
        </w:rPr>
        <w:t xml:space="preserve"> REFERENCE </w:t>
      </w:r>
      <w:r w:rsidRPr="00714F31">
        <w:rPr>
          <w:rFonts w:ascii="Times New Roman" w:hAnsi="Times New Roman" w:cs="Times New Roman"/>
          <w:sz w:val="24"/>
          <w:szCs w:val="24"/>
        </w:rPr>
        <w:t>faculty );</w:t>
      </w:r>
    </w:p>
    <w:p w:rsidR="006376BA" w:rsidRPr="00714F31" w:rsidRDefault="006376BA" w:rsidP="006376BA">
      <w:pPr>
        <w:spacing w:after="0" w:line="360" w:lineRule="auto"/>
        <w:jc w:val="both"/>
        <w:rPr>
          <w:rFonts w:ascii="Times New Roman" w:hAnsi="Times New Roman" w:cs="Times New Roman"/>
          <w:b/>
          <w:sz w:val="24"/>
          <w:szCs w:val="24"/>
          <w:u w:val="single"/>
        </w:rPr>
      </w:pPr>
      <w:r w:rsidRPr="00714F31">
        <w:rPr>
          <w:rFonts w:ascii="Times New Roman" w:hAnsi="Times New Roman" w:cs="Times New Roman"/>
          <w:b/>
          <w:sz w:val="24"/>
          <w:szCs w:val="24"/>
          <w:u w:val="single"/>
        </w:rPr>
        <w:t>Defining integrity constraints in the alter table command:</w:t>
      </w:r>
    </w:p>
    <w:p w:rsidR="006376BA" w:rsidRPr="00714F31" w:rsidRDefault="006376BA" w:rsidP="006376BA">
      <w:pPr>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 xml:space="preserve">Syntax: </w:t>
      </w:r>
      <w:r w:rsidRPr="00714F31">
        <w:rPr>
          <w:rFonts w:ascii="Times New Roman" w:hAnsi="Times New Roman" w:cs="Times New Roman"/>
          <w:b/>
          <w:sz w:val="24"/>
          <w:szCs w:val="24"/>
        </w:rPr>
        <w:t>ALTER TABLE</w:t>
      </w:r>
      <w:r w:rsidRPr="00714F31">
        <w:rPr>
          <w:rFonts w:ascii="Times New Roman" w:hAnsi="Times New Roman" w:cs="Times New Roman"/>
          <w:sz w:val="24"/>
          <w:szCs w:val="24"/>
        </w:rPr>
        <w:t xml:space="preserve"> Table_Name </w:t>
      </w:r>
      <w:r w:rsidRPr="00714F31">
        <w:rPr>
          <w:rFonts w:ascii="Times New Roman" w:hAnsi="Times New Roman" w:cs="Times New Roman"/>
          <w:b/>
          <w:sz w:val="24"/>
          <w:szCs w:val="24"/>
        </w:rPr>
        <w:t>ADD</w:t>
      </w:r>
      <w:r w:rsidRPr="00714F31">
        <w:rPr>
          <w:rFonts w:ascii="Times New Roman" w:hAnsi="Times New Roman" w:cs="Times New Roman"/>
          <w:sz w:val="24"/>
          <w:szCs w:val="24"/>
        </w:rPr>
        <w:t xml:space="preserve"> </w:t>
      </w:r>
      <w:r w:rsidRPr="00714F31">
        <w:rPr>
          <w:rFonts w:ascii="Times New Roman" w:hAnsi="Times New Roman" w:cs="Times New Roman"/>
          <w:b/>
          <w:sz w:val="24"/>
          <w:szCs w:val="24"/>
        </w:rPr>
        <w:t>PRIMARY KEY</w:t>
      </w:r>
      <w:r w:rsidRPr="00714F31">
        <w:rPr>
          <w:rFonts w:ascii="Times New Roman" w:hAnsi="Times New Roman" w:cs="Times New Roman"/>
          <w:sz w:val="24"/>
          <w:szCs w:val="24"/>
        </w:rPr>
        <w:t xml:space="preserve"> (column_name);</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b/>
          <w:i/>
          <w:sz w:val="24"/>
          <w:szCs w:val="24"/>
        </w:rPr>
        <w:t>Example:</w:t>
      </w:r>
      <w:r w:rsidRPr="00714F31">
        <w:rPr>
          <w:rFonts w:ascii="Times New Roman" w:hAnsi="Times New Roman" w:cs="Times New Roman"/>
          <w:b/>
          <w:i/>
          <w:sz w:val="24"/>
          <w:szCs w:val="24"/>
        </w:rPr>
        <w:tab/>
      </w:r>
      <w:r w:rsidRPr="00714F31">
        <w:rPr>
          <w:rFonts w:ascii="Times New Roman" w:hAnsi="Times New Roman" w:cs="Times New Roman"/>
          <w:b/>
          <w:sz w:val="24"/>
          <w:szCs w:val="24"/>
        </w:rPr>
        <w:t>ALTER TABLE</w:t>
      </w:r>
      <w:r w:rsidRPr="00714F31">
        <w:rPr>
          <w:rFonts w:ascii="Times New Roman" w:hAnsi="Times New Roman" w:cs="Times New Roman"/>
          <w:sz w:val="24"/>
          <w:szCs w:val="24"/>
        </w:rPr>
        <w:t xml:space="preserve"> student </w:t>
      </w:r>
      <w:r w:rsidRPr="00714F31">
        <w:rPr>
          <w:rFonts w:ascii="Times New Roman" w:hAnsi="Times New Roman" w:cs="Times New Roman"/>
          <w:b/>
          <w:sz w:val="24"/>
          <w:szCs w:val="24"/>
        </w:rPr>
        <w:t>ADD</w:t>
      </w:r>
      <w:r w:rsidRPr="00714F31">
        <w:rPr>
          <w:rFonts w:ascii="Times New Roman" w:hAnsi="Times New Roman" w:cs="Times New Roman"/>
          <w:sz w:val="24"/>
          <w:szCs w:val="24"/>
        </w:rPr>
        <w:t xml:space="preserve"> </w:t>
      </w:r>
      <w:r w:rsidRPr="00714F31">
        <w:rPr>
          <w:rFonts w:ascii="Times New Roman" w:hAnsi="Times New Roman" w:cs="Times New Roman"/>
          <w:b/>
          <w:sz w:val="24"/>
          <w:szCs w:val="24"/>
        </w:rPr>
        <w:t>PRIMARY KEY</w:t>
      </w:r>
      <w:r w:rsidRPr="00714F31">
        <w:rPr>
          <w:rFonts w:ascii="Times New Roman" w:hAnsi="Times New Roman" w:cs="Times New Roman"/>
          <w:sz w:val="24"/>
          <w:szCs w:val="24"/>
        </w:rPr>
        <w:t xml:space="preserve"> (sno);</w:t>
      </w:r>
    </w:p>
    <w:p w:rsidR="006376BA" w:rsidRPr="00714F31" w:rsidRDefault="006376BA" w:rsidP="006376BA">
      <w:pPr>
        <w:spacing w:after="0" w:line="360" w:lineRule="auto"/>
        <w:jc w:val="center"/>
        <w:rPr>
          <w:rFonts w:ascii="Times New Roman" w:hAnsi="Times New Roman" w:cs="Times New Roman"/>
          <w:sz w:val="24"/>
          <w:szCs w:val="24"/>
        </w:rPr>
      </w:pPr>
      <w:r w:rsidRPr="00714F31">
        <w:rPr>
          <w:rFonts w:ascii="Times New Roman" w:hAnsi="Times New Roman" w:cs="Times New Roman"/>
          <w:sz w:val="24"/>
          <w:szCs w:val="24"/>
        </w:rPr>
        <w:t>(Or)</w:t>
      </w:r>
    </w:p>
    <w:p w:rsidR="006376BA" w:rsidRPr="00714F31" w:rsidRDefault="006376BA" w:rsidP="006376BA">
      <w:pPr>
        <w:spacing w:after="0" w:line="360" w:lineRule="auto"/>
        <w:jc w:val="both"/>
        <w:rPr>
          <w:rFonts w:ascii="Times New Roman" w:hAnsi="Times New Roman" w:cs="Times New Roman"/>
          <w:b/>
          <w:sz w:val="24"/>
          <w:szCs w:val="24"/>
        </w:rPr>
      </w:pPr>
      <w:r w:rsidRPr="00714F31">
        <w:rPr>
          <w:rFonts w:ascii="Times New Roman" w:hAnsi="Times New Roman" w:cs="Times New Roman"/>
          <w:b/>
          <w:i/>
          <w:sz w:val="24"/>
          <w:szCs w:val="24"/>
        </w:rPr>
        <w:t xml:space="preserve">Syntax: </w:t>
      </w:r>
      <w:r w:rsidRPr="00714F31">
        <w:rPr>
          <w:rFonts w:ascii="Times New Roman" w:hAnsi="Times New Roman" w:cs="Times New Roman"/>
          <w:b/>
          <w:sz w:val="24"/>
          <w:szCs w:val="24"/>
        </w:rPr>
        <w:t xml:space="preserve">ALTER TABLE </w:t>
      </w:r>
      <w:r w:rsidRPr="00714F31">
        <w:rPr>
          <w:rFonts w:ascii="Times New Roman" w:hAnsi="Times New Roman" w:cs="Times New Roman"/>
          <w:sz w:val="24"/>
          <w:szCs w:val="24"/>
        </w:rPr>
        <w:t>table_name</w:t>
      </w:r>
      <w:r w:rsidRPr="00714F31">
        <w:rPr>
          <w:rFonts w:ascii="Times New Roman" w:hAnsi="Times New Roman" w:cs="Times New Roman"/>
          <w:b/>
          <w:sz w:val="24"/>
          <w:szCs w:val="24"/>
        </w:rPr>
        <w:t xml:space="preserve"> ADD CONSTRAINT </w:t>
      </w:r>
      <w:r w:rsidRPr="00714F31">
        <w:rPr>
          <w:rFonts w:ascii="Times New Roman" w:hAnsi="Times New Roman" w:cs="Times New Roman"/>
          <w:sz w:val="24"/>
          <w:szCs w:val="24"/>
        </w:rPr>
        <w:t>constraint_name</w:t>
      </w:r>
      <w:r w:rsidRPr="00714F31">
        <w:rPr>
          <w:rFonts w:ascii="Times New Roman" w:hAnsi="Times New Roman" w:cs="Times New Roman"/>
          <w:b/>
          <w:sz w:val="24"/>
          <w:szCs w:val="24"/>
        </w:rPr>
        <w:t xml:space="preserve"> </w:t>
      </w:r>
    </w:p>
    <w:p w:rsidR="006376BA" w:rsidRPr="00714F31" w:rsidRDefault="006376BA" w:rsidP="006376BA">
      <w:pPr>
        <w:spacing w:after="0" w:line="360" w:lineRule="auto"/>
        <w:jc w:val="center"/>
        <w:rPr>
          <w:rFonts w:ascii="Times New Roman" w:hAnsi="Times New Roman" w:cs="Times New Roman"/>
          <w:sz w:val="24"/>
          <w:szCs w:val="24"/>
        </w:rPr>
      </w:pPr>
      <w:r w:rsidRPr="00714F31">
        <w:rPr>
          <w:rFonts w:ascii="Times New Roman" w:hAnsi="Times New Roman" w:cs="Times New Roman"/>
          <w:b/>
          <w:sz w:val="24"/>
          <w:szCs w:val="24"/>
        </w:rPr>
        <w:t>PRIMARY KEY</w:t>
      </w:r>
      <w:r w:rsidRPr="00714F31">
        <w:rPr>
          <w:rFonts w:ascii="Times New Roman" w:hAnsi="Times New Roman" w:cs="Times New Roman"/>
          <w:sz w:val="24"/>
          <w:szCs w:val="24"/>
        </w:rPr>
        <w:t>(colname)</w:t>
      </w:r>
    </w:p>
    <w:p w:rsidR="006376BA" w:rsidRPr="00714F31" w:rsidRDefault="006376BA" w:rsidP="006376BA">
      <w:pPr>
        <w:spacing w:after="0" w:line="360" w:lineRule="auto"/>
        <w:jc w:val="both"/>
        <w:rPr>
          <w:rFonts w:ascii="Times New Roman" w:hAnsi="Times New Roman" w:cs="Times New Roman"/>
          <w:b/>
          <w:sz w:val="24"/>
          <w:szCs w:val="24"/>
        </w:rPr>
      </w:pPr>
      <w:r w:rsidRPr="00714F31">
        <w:rPr>
          <w:rFonts w:ascii="Times New Roman" w:hAnsi="Times New Roman" w:cs="Times New Roman"/>
          <w:b/>
          <w:i/>
          <w:sz w:val="24"/>
          <w:szCs w:val="24"/>
        </w:rPr>
        <w:t xml:space="preserve">Example: </w:t>
      </w:r>
      <w:r w:rsidRPr="00714F31">
        <w:rPr>
          <w:rFonts w:ascii="Times New Roman" w:hAnsi="Times New Roman" w:cs="Times New Roman"/>
          <w:b/>
          <w:sz w:val="24"/>
          <w:szCs w:val="24"/>
        </w:rPr>
        <w:t xml:space="preserve">ALTER TABLE </w:t>
      </w:r>
      <w:r w:rsidRPr="00714F31">
        <w:rPr>
          <w:rFonts w:ascii="Times New Roman" w:hAnsi="Times New Roman" w:cs="Times New Roman"/>
          <w:sz w:val="24"/>
          <w:szCs w:val="24"/>
        </w:rPr>
        <w:t>student</w:t>
      </w:r>
      <w:r w:rsidRPr="00714F31">
        <w:rPr>
          <w:rFonts w:ascii="Times New Roman" w:hAnsi="Times New Roman" w:cs="Times New Roman"/>
          <w:b/>
          <w:sz w:val="24"/>
          <w:szCs w:val="24"/>
        </w:rPr>
        <w:t xml:space="preserve"> ADD CONSTRAINT </w:t>
      </w:r>
      <w:r w:rsidRPr="00714F31">
        <w:rPr>
          <w:rFonts w:ascii="Times New Roman" w:hAnsi="Times New Roman" w:cs="Times New Roman"/>
          <w:sz w:val="24"/>
          <w:szCs w:val="24"/>
        </w:rPr>
        <w:t>SN</w:t>
      </w:r>
      <w:r w:rsidRPr="00714F31">
        <w:rPr>
          <w:rFonts w:ascii="Times New Roman" w:hAnsi="Times New Roman" w:cs="Times New Roman"/>
          <w:b/>
          <w:sz w:val="24"/>
          <w:szCs w:val="24"/>
        </w:rPr>
        <w:t xml:space="preserve"> PRIMARY KEY(</w:t>
      </w:r>
      <w:r w:rsidRPr="00714F31">
        <w:rPr>
          <w:rFonts w:ascii="Times New Roman" w:hAnsi="Times New Roman" w:cs="Times New Roman"/>
          <w:sz w:val="24"/>
          <w:szCs w:val="24"/>
        </w:rPr>
        <w:t>SNO</w:t>
      </w:r>
      <w:r w:rsidRPr="00714F31">
        <w:rPr>
          <w:rFonts w:ascii="Times New Roman" w:hAnsi="Times New Roman" w:cs="Times New Roman"/>
          <w:b/>
          <w:sz w:val="24"/>
          <w:szCs w:val="24"/>
        </w:rPr>
        <w:t>)</w:t>
      </w:r>
    </w:p>
    <w:p w:rsidR="006376BA" w:rsidRPr="00714F31" w:rsidRDefault="006376BA" w:rsidP="006376BA">
      <w:pPr>
        <w:spacing w:after="0" w:line="360" w:lineRule="auto"/>
        <w:jc w:val="both"/>
        <w:rPr>
          <w:rFonts w:ascii="Times New Roman" w:hAnsi="Times New Roman" w:cs="Times New Roman"/>
          <w:b/>
          <w:sz w:val="24"/>
          <w:szCs w:val="24"/>
          <w:u w:val="single"/>
        </w:rPr>
      </w:pPr>
      <w:r w:rsidRPr="00714F31">
        <w:rPr>
          <w:rFonts w:ascii="Times New Roman" w:hAnsi="Times New Roman" w:cs="Times New Roman"/>
          <w:b/>
          <w:sz w:val="24"/>
          <w:szCs w:val="24"/>
          <w:u w:val="single"/>
        </w:rPr>
        <w:t>Dropping integrity constraints in the alter table command:</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b/>
          <w:i/>
          <w:sz w:val="24"/>
          <w:szCs w:val="24"/>
        </w:rPr>
        <w:t>Syntax:</w:t>
      </w:r>
      <w:r w:rsidRPr="00714F31">
        <w:rPr>
          <w:rFonts w:ascii="Times New Roman" w:hAnsi="Times New Roman" w:cs="Times New Roman"/>
          <w:b/>
          <w:i/>
          <w:sz w:val="24"/>
          <w:szCs w:val="24"/>
        </w:rPr>
        <w:tab/>
        <w:t xml:space="preserve"> </w:t>
      </w:r>
      <w:r w:rsidRPr="00714F31">
        <w:rPr>
          <w:rFonts w:ascii="Times New Roman" w:hAnsi="Times New Roman" w:cs="Times New Roman"/>
          <w:b/>
          <w:sz w:val="24"/>
          <w:szCs w:val="24"/>
        </w:rPr>
        <w:t>ALTER TABLE</w:t>
      </w:r>
      <w:r w:rsidRPr="00714F31">
        <w:rPr>
          <w:rFonts w:ascii="Times New Roman" w:hAnsi="Times New Roman" w:cs="Times New Roman"/>
          <w:sz w:val="24"/>
          <w:szCs w:val="24"/>
        </w:rPr>
        <w:t xml:space="preserve"> Table_Name </w:t>
      </w:r>
      <w:r w:rsidRPr="00714F31">
        <w:rPr>
          <w:rFonts w:ascii="Times New Roman" w:hAnsi="Times New Roman" w:cs="Times New Roman"/>
          <w:b/>
          <w:sz w:val="24"/>
          <w:szCs w:val="24"/>
        </w:rPr>
        <w:t>DROP</w:t>
      </w:r>
      <w:r w:rsidRPr="00714F31">
        <w:rPr>
          <w:rFonts w:ascii="Times New Roman" w:hAnsi="Times New Roman" w:cs="Times New Roman"/>
          <w:sz w:val="24"/>
          <w:szCs w:val="24"/>
        </w:rPr>
        <w:t xml:space="preserve"> constraint_name;</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b/>
          <w:i/>
          <w:sz w:val="24"/>
          <w:szCs w:val="24"/>
        </w:rPr>
        <w:t xml:space="preserve">Example: </w:t>
      </w:r>
      <w:r w:rsidRPr="00714F31">
        <w:rPr>
          <w:rFonts w:ascii="Times New Roman" w:hAnsi="Times New Roman" w:cs="Times New Roman"/>
          <w:b/>
          <w:i/>
          <w:sz w:val="24"/>
          <w:szCs w:val="24"/>
        </w:rPr>
        <w:tab/>
      </w:r>
      <w:r w:rsidRPr="00714F31">
        <w:rPr>
          <w:rFonts w:ascii="Times New Roman" w:hAnsi="Times New Roman" w:cs="Times New Roman"/>
          <w:b/>
          <w:sz w:val="24"/>
          <w:szCs w:val="24"/>
        </w:rPr>
        <w:t>ALTER TABLE</w:t>
      </w:r>
      <w:r w:rsidRPr="00714F31">
        <w:rPr>
          <w:rFonts w:ascii="Times New Roman" w:hAnsi="Times New Roman" w:cs="Times New Roman"/>
          <w:sz w:val="24"/>
          <w:szCs w:val="24"/>
        </w:rPr>
        <w:t xml:space="preserve"> student </w:t>
      </w:r>
      <w:r w:rsidRPr="00714F31">
        <w:rPr>
          <w:rFonts w:ascii="Times New Roman" w:hAnsi="Times New Roman" w:cs="Times New Roman"/>
          <w:b/>
          <w:sz w:val="24"/>
          <w:szCs w:val="24"/>
        </w:rPr>
        <w:t>DROP</w:t>
      </w:r>
      <w:r w:rsidRPr="00714F31">
        <w:rPr>
          <w:rFonts w:ascii="Times New Roman" w:hAnsi="Times New Roman" w:cs="Times New Roman"/>
          <w:sz w:val="24"/>
          <w:szCs w:val="24"/>
        </w:rPr>
        <w:t xml:space="preserve"> </w:t>
      </w:r>
      <w:r w:rsidRPr="00714F31">
        <w:rPr>
          <w:rFonts w:ascii="Times New Roman" w:hAnsi="Times New Roman" w:cs="Times New Roman"/>
          <w:b/>
          <w:sz w:val="24"/>
          <w:szCs w:val="24"/>
        </w:rPr>
        <w:t>PRIMARY KEY</w:t>
      </w:r>
      <w:r w:rsidRPr="00714F31">
        <w:rPr>
          <w:rFonts w:ascii="Times New Roman" w:hAnsi="Times New Roman" w:cs="Times New Roman"/>
          <w:sz w:val="24"/>
          <w:szCs w:val="24"/>
        </w:rPr>
        <w:t>;</w:t>
      </w:r>
    </w:p>
    <w:p w:rsidR="006376BA" w:rsidRPr="00714F31" w:rsidRDefault="006376BA" w:rsidP="006376BA">
      <w:pPr>
        <w:spacing w:after="0" w:line="360" w:lineRule="auto"/>
        <w:jc w:val="center"/>
        <w:rPr>
          <w:rFonts w:ascii="Times New Roman" w:hAnsi="Times New Roman" w:cs="Times New Roman"/>
          <w:sz w:val="24"/>
          <w:szCs w:val="24"/>
        </w:rPr>
      </w:pPr>
      <w:r w:rsidRPr="00714F31">
        <w:rPr>
          <w:rFonts w:ascii="Times New Roman" w:hAnsi="Times New Roman" w:cs="Times New Roman"/>
          <w:sz w:val="24"/>
          <w:szCs w:val="24"/>
        </w:rPr>
        <w:t>(or)</w:t>
      </w:r>
    </w:p>
    <w:p w:rsidR="006376BA" w:rsidRPr="00714F31" w:rsidRDefault="006376BA" w:rsidP="006376BA">
      <w:pPr>
        <w:spacing w:after="0" w:line="360" w:lineRule="auto"/>
        <w:jc w:val="both"/>
        <w:rPr>
          <w:rFonts w:ascii="Times New Roman" w:hAnsi="Times New Roman" w:cs="Times New Roman"/>
          <w:b/>
          <w:sz w:val="24"/>
          <w:szCs w:val="24"/>
        </w:rPr>
      </w:pPr>
      <w:r w:rsidRPr="00714F31">
        <w:rPr>
          <w:rFonts w:ascii="Times New Roman" w:hAnsi="Times New Roman" w:cs="Times New Roman"/>
          <w:b/>
          <w:i/>
          <w:sz w:val="24"/>
          <w:szCs w:val="24"/>
        </w:rPr>
        <w:t>Syntax:</w:t>
      </w:r>
      <w:r w:rsidRPr="00714F31">
        <w:rPr>
          <w:rFonts w:ascii="Times New Roman" w:hAnsi="Times New Roman" w:cs="Times New Roman"/>
          <w:b/>
          <w:i/>
          <w:sz w:val="24"/>
          <w:szCs w:val="24"/>
        </w:rPr>
        <w:tab/>
      </w:r>
      <w:r w:rsidRPr="00714F31">
        <w:rPr>
          <w:rFonts w:ascii="Times New Roman" w:hAnsi="Times New Roman" w:cs="Times New Roman"/>
          <w:b/>
          <w:sz w:val="24"/>
          <w:szCs w:val="24"/>
        </w:rPr>
        <w:t xml:space="preserve">ALTER TABLE </w:t>
      </w:r>
      <w:r w:rsidRPr="00714F31">
        <w:rPr>
          <w:rFonts w:ascii="Times New Roman" w:hAnsi="Times New Roman" w:cs="Times New Roman"/>
          <w:sz w:val="24"/>
          <w:szCs w:val="24"/>
        </w:rPr>
        <w:t>student</w:t>
      </w:r>
      <w:r w:rsidRPr="00714F31">
        <w:rPr>
          <w:rFonts w:ascii="Times New Roman" w:hAnsi="Times New Roman" w:cs="Times New Roman"/>
          <w:b/>
          <w:sz w:val="24"/>
          <w:szCs w:val="24"/>
        </w:rPr>
        <w:t xml:space="preserve"> DROP CONSTRAINT </w:t>
      </w:r>
      <w:r w:rsidRPr="00714F31">
        <w:rPr>
          <w:rFonts w:ascii="Times New Roman" w:hAnsi="Times New Roman" w:cs="Times New Roman"/>
          <w:sz w:val="24"/>
          <w:szCs w:val="24"/>
        </w:rPr>
        <w:t>constraint_name</w:t>
      </w:r>
      <w:r w:rsidRPr="00714F31">
        <w:rPr>
          <w:rFonts w:ascii="Times New Roman" w:hAnsi="Times New Roman" w:cs="Times New Roman"/>
          <w:b/>
          <w:sz w:val="24"/>
          <w:szCs w:val="24"/>
        </w:rPr>
        <w:t>;</w:t>
      </w:r>
    </w:p>
    <w:p w:rsidR="006376BA" w:rsidRPr="00714F31" w:rsidRDefault="006376BA" w:rsidP="006376BA">
      <w:pPr>
        <w:spacing w:after="0" w:line="360" w:lineRule="auto"/>
        <w:jc w:val="both"/>
        <w:rPr>
          <w:rFonts w:ascii="Times New Roman" w:hAnsi="Times New Roman" w:cs="Times New Roman"/>
          <w:b/>
          <w:sz w:val="24"/>
          <w:szCs w:val="24"/>
        </w:rPr>
      </w:pPr>
      <w:r w:rsidRPr="00714F31">
        <w:rPr>
          <w:rFonts w:ascii="Times New Roman" w:hAnsi="Times New Roman" w:cs="Times New Roman"/>
          <w:b/>
          <w:i/>
          <w:sz w:val="24"/>
          <w:szCs w:val="24"/>
        </w:rPr>
        <w:t>Example:</w:t>
      </w:r>
      <w:r w:rsidRPr="00714F31">
        <w:rPr>
          <w:rFonts w:ascii="Times New Roman" w:hAnsi="Times New Roman" w:cs="Times New Roman"/>
          <w:b/>
          <w:i/>
          <w:sz w:val="24"/>
          <w:szCs w:val="24"/>
        </w:rPr>
        <w:tab/>
      </w:r>
      <w:r w:rsidRPr="00714F31">
        <w:rPr>
          <w:rFonts w:ascii="Times New Roman" w:hAnsi="Times New Roman" w:cs="Times New Roman"/>
          <w:b/>
          <w:i/>
          <w:sz w:val="24"/>
          <w:szCs w:val="24"/>
        </w:rPr>
        <w:tab/>
      </w:r>
      <w:r w:rsidRPr="00714F31">
        <w:rPr>
          <w:rFonts w:ascii="Times New Roman" w:hAnsi="Times New Roman" w:cs="Times New Roman"/>
          <w:b/>
          <w:sz w:val="24"/>
          <w:szCs w:val="24"/>
        </w:rPr>
        <w:t xml:space="preserve">ALTER TABLE </w:t>
      </w:r>
      <w:r w:rsidRPr="00714F31">
        <w:rPr>
          <w:rFonts w:ascii="Times New Roman" w:hAnsi="Times New Roman" w:cs="Times New Roman"/>
          <w:sz w:val="24"/>
          <w:szCs w:val="24"/>
        </w:rPr>
        <w:t>student</w:t>
      </w:r>
      <w:r w:rsidRPr="00714F31">
        <w:rPr>
          <w:rFonts w:ascii="Times New Roman" w:hAnsi="Times New Roman" w:cs="Times New Roman"/>
          <w:b/>
          <w:sz w:val="24"/>
          <w:szCs w:val="24"/>
        </w:rPr>
        <w:t xml:space="preserve"> DROP CONSTRAINT </w:t>
      </w:r>
      <w:r w:rsidRPr="00714F31">
        <w:rPr>
          <w:rFonts w:ascii="Times New Roman" w:hAnsi="Times New Roman" w:cs="Times New Roman"/>
          <w:sz w:val="24"/>
          <w:szCs w:val="24"/>
        </w:rPr>
        <w:t>SN</w:t>
      </w:r>
      <w:r w:rsidRPr="00714F31">
        <w:rPr>
          <w:rFonts w:ascii="Times New Roman" w:hAnsi="Times New Roman" w:cs="Times New Roman"/>
          <w:b/>
          <w:sz w:val="24"/>
          <w:szCs w:val="24"/>
        </w:rPr>
        <w:t>;</w:t>
      </w:r>
    </w:p>
    <w:p w:rsidR="006376BA" w:rsidRPr="00714F31" w:rsidRDefault="006376BA" w:rsidP="006376BA">
      <w:pPr>
        <w:autoSpaceDE w:val="0"/>
        <w:autoSpaceDN w:val="0"/>
        <w:adjustRightInd w:val="0"/>
        <w:spacing w:after="0" w:line="360" w:lineRule="auto"/>
        <w:jc w:val="both"/>
        <w:rPr>
          <w:rFonts w:ascii="Times New Roman" w:hAnsi="Times New Roman" w:cs="Times New Roman"/>
          <w:b/>
          <w:bCs/>
          <w:iCs/>
          <w:sz w:val="24"/>
          <w:szCs w:val="24"/>
        </w:rPr>
      </w:pPr>
    </w:p>
    <w:p w:rsidR="006376BA" w:rsidRPr="00714F31" w:rsidRDefault="006376BA" w:rsidP="006376BA">
      <w:pPr>
        <w:autoSpaceDE w:val="0"/>
        <w:autoSpaceDN w:val="0"/>
        <w:adjustRightInd w:val="0"/>
        <w:spacing w:after="0" w:line="360" w:lineRule="auto"/>
        <w:jc w:val="both"/>
        <w:rPr>
          <w:rFonts w:ascii="Times New Roman" w:hAnsi="Times New Roman" w:cs="Times New Roman"/>
          <w:b/>
          <w:bCs/>
          <w:iCs/>
          <w:sz w:val="24"/>
          <w:szCs w:val="24"/>
        </w:rPr>
      </w:pPr>
      <w:r w:rsidRPr="00714F31">
        <w:rPr>
          <w:rFonts w:ascii="Times New Roman" w:hAnsi="Times New Roman" w:cs="Times New Roman"/>
          <w:b/>
          <w:bCs/>
          <w:iCs/>
          <w:sz w:val="24"/>
          <w:szCs w:val="24"/>
        </w:rPr>
        <w:t>3) Queries using Aggregate functions (COUNT, SUM, AVG, MAX and MIN),    GROUP BY, HAVING and Creation and dropping of Views.</w:t>
      </w:r>
    </w:p>
    <w:p w:rsidR="006376BA" w:rsidRPr="00714F31" w:rsidRDefault="006376BA" w:rsidP="006376BA">
      <w:pPr>
        <w:spacing w:after="0" w:line="360" w:lineRule="auto"/>
        <w:jc w:val="both"/>
        <w:rPr>
          <w:rFonts w:ascii="Times New Roman" w:hAnsi="Times New Roman" w:cs="Times New Roman"/>
          <w:b/>
          <w:bCs/>
          <w:sz w:val="24"/>
          <w:szCs w:val="24"/>
        </w:rPr>
      </w:pP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b/>
          <w:bCs/>
          <w:sz w:val="24"/>
          <w:szCs w:val="24"/>
        </w:rPr>
        <w:t xml:space="preserve">Aggregative operators: </w:t>
      </w:r>
      <w:r w:rsidRPr="00714F31">
        <w:rPr>
          <w:rFonts w:ascii="Times New Roman" w:hAnsi="Times New Roman" w:cs="Times New Roman"/>
          <w:sz w:val="24"/>
          <w:szCs w:val="24"/>
        </w:rPr>
        <w:t>In addition to simply retrieving data, we often want to perform some computation or summarization. SQL allows the use of arithmetic expressions. We now consider a powerful class of constructs for computing aggregate values such as MIN and SUM.</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b/>
          <w:bCs/>
          <w:sz w:val="24"/>
          <w:szCs w:val="24"/>
        </w:rPr>
        <w:t xml:space="preserve">1. Count: </w:t>
      </w:r>
      <w:r w:rsidRPr="00714F31">
        <w:rPr>
          <w:rFonts w:ascii="Times New Roman" w:hAnsi="Times New Roman" w:cs="Times New Roman"/>
          <w:sz w:val="24"/>
          <w:szCs w:val="24"/>
        </w:rPr>
        <w:t>COUNT following by a column name returns the count of tuple in that column. If DISTINCT keyword is used then it will return only the count of unique tuple in the column. Otherwise, it will return count of all the tuples (including duplicates) count (*) indicates all the tuples of the column.</w:t>
      </w:r>
    </w:p>
    <w:p w:rsidR="006376BA" w:rsidRPr="00714F31" w:rsidRDefault="006376BA" w:rsidP="006376BA">
      <w:pPr>
        <w:spacing w:after="0" w:line="360" w:lineRule="auto"/>
        <w:ind w:firstLine="720"/>
        <w:jc w:val="both"/>
        <w:rPr>
          <w:rFonts w:ascii="Times New Roman" w:hAnsi="Times New Roman" w:cs="Times New Roman"/>
          <w:sz w:val="24"/>
          <w:szCs w:val="24"/>
        </w:rPr>
      </w:pPr>
      <w:r w:rsidRPr="00714F31">
        <w:rPr>
          <w:rFonts w:ascii="Times New Roman" w:hAnsi="Times New Roman" w:cs="Times New Roman"/>
          <w:b/>
          <w:i/>
          <w:iCs/>
          <w:sz w:val="24"/>
          <w:szCs w:val="24"/>
        </w:rPr>
        <w:t xml:space="preserve">Syntax: </w:t>
      </w:r>
      <w:r w:rsidRPr="00714F31">
        <w:rPr>
          <w:rFonts w:ascii="Times New Roman" w:hAnsi="Times New Roman" w:cs="Times New Roman"/>
          <w:sz w:val="24"/>
          <w:szCs w:val="24"/>
        </w:rPr>
        <w:t>COUNT (Column name)</w:t>
      </w:r>
    </w:p>
    <w:p w:rsidR="006376BA" w:rsidRPr="00714F31" w:rsidRDefault="006376BA" w:rsidP="006376BA">
      <w:pPr>
        <w:spacing w:after="0" w:line="360" w:lineRule="auto"/>
        <w:ind w:firstLine="720"/>
        <w:jc w:val="both"/>
        <w:rPr>
          <w:rFonts w:ascii="Times New Roman" w:hAnsi="Times New Roman" w:cs="Times New Roman"/>
          <w:sz w:val="24"/>
          <w:szCs w:val="24"/>
        </w:rPr>
      </w:pPr>
      <w:r w:rsidRPr="00714F31">
        <w:rPr>
          <w:rFonts w:ascii="Times New Roman" w:hAnsi="Times New Roman" w:cs="Times New Roman"/>
          <w:b/>
          <w:i/>
          <w:iCs/>
          <w:sz w:val="24"/>
          <w:szCs w:val="24"/>
        </w:rPr>
        <w:t>Example:</w:t>
      </w:r>
      <w:r w:rsidRPr="00714F31">
        <w:rPr>
          <w:rFonts w:ascii="Times New Roman" w:hAnsi="Times New Roman" w:cs="Times New Roman"/>
          <w:b/>
          <w:sz w:val="24"/>
          <w:szCs w:val="24"/>
        </w:rPr>
        <w:t xml:space="preserve"> </w:t>
      </w:r>
      <w:r w:rsidRPr="00714F31">
        <w:rPr>
          <w:rFonts w:ascii="Times New Roman" w:hAnsi="Times New Roman" w:cs="Times New Roman"/>
          <w:sz w:val="24"/>
          <w:szCs w:val="24"/>
        </w:rPr>
        <w:t>SELECT COUNT (Sal) FROM emp;</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b/>
          <w:bCs/>
          <w:sz w:val="24"/>
          <w:szCs w:val="24"/>
        </w:rPr>
        <w:t xml:space="preserve">2. SUM: </w:t>
      </w:r>
      <w:r w:rsidRPr="00714F31">
        <w:rPr>
          <w:rFonts w:ascii="Times New Roman" w:hAnsi="Times New Roman" w:cs="Times New Roman"/>
          <w:sz w:val="24"/>
          <w:szCs w:val="24"/>
        </w:rPr>
        <w:t xml:space="preserve">SUM followed by a column name returns the sum of all the values in that column. </w:t>
      </w:r>
    </w:p>
    <w:p w:rsidR="006376BA" w:rsidRPr="00714F31" w:rsidRDefault="006376BA" w:rsidP="006376BA">
      <w:pPr>
        <w:spacing w:after="0" w:line="360" w:lineRule="auto"/>
        <w:ind w:left="720"/>
        <w:jc w:val="both"/>
        <w:rPr>
          <w:rFonts w:ascii="Times New Roman" w:hAnsi="Times New Roman" w:cs="Times New Roman"/>
          <w:sz w:val="24"/>
          <w:szCs w:val="24"/>
        </w:rPr>
      </w:pPr>
      <w:r w:rsidRPr="00714F31">
        <w:rPr>
          <w:rFonts w:ascii="Times New Roman" w:hAnsi="Times New Roman" w:cs="Times New Roman"/>
          <w:b/>
          <w:i/>
          <w:iCs/>
          <w:sz w:val="24"/>
          <w:szCs w:val="24"/>
        </w:rPr>
        <w:t>Syntax:</w:t>
      </w:r>
      <w:r w:rsidRPr="00714F31">
        <w:rPr>
          <w:rFonts w:ascii="Times New Roman" w:hAnsi="Times New Roman" w:cs="Times New Roman"/>
          <w:sz w:val="24"/>
          <w:szCs w:val="24"/>
        </w:rPr>
        <w:t xml:space="preserve"> SUM (Column name) </w:t>
      </w:r>
      <w:r w:rsidRPr="00714F31">
        <w:rPr>
          <w:rFonts w:ascii="Times New Roman" w:hAnsi="Times New Roman" w:cs="Times New Roman"/>
          <w:sz w:val="24"/>
          <w:szCs w:val="24"/>
        </w:rPr>
        <w:tab/>
      </w:r>
    </w:p>
    <w:p w:rsidR="006376BA" w:rsidRPr="00714F31" w:rsidRDefault="006376BA" w:rsidP="006376BA">
      <w:pPr>
        <w:spacing w:after="0" w:line="360" w:lineRule="auto"/>
        <w:ind w:left="720"/>
        <w:jc w:val="both"/>
        <w:rPr>
          <w:rFonts w:ascii="Times New Roman" w:hAnsi="Times New Roman" w:cs="Times New Roman"/>
          <w:sz w:val="24"/>
          <w:szCs w:val="24"/>
        </w:rPr>
      </w:pPr>
      <w:r w:rsidRPr="00714F31">
        <w:rPr>
          <w:rFonts w:ascii="Times New Roman" w:hAnsi="Times New Roman" w:cs="Times New Roman"/>
          <w:b/>
          <w:i/>
          <w:iCs/>
          <w:sz w:val="24"/>
          <w:szCs w:val="24"/>
        </w:rPr>
        <w:t xml:space="preserve">Example: </w:t>
      </w:r>
      <w:r w:rsidRPr="00714F31">
        <w:rPr>
          <w:rFonts w:ascii="Times New Roman" w:hAnsi="Times New Roman" w:cs="Times New Roman"/>
          <w:sz w:val="24"/>
          <w:szCs w:val="24"/>
        </w:rPr>
        <w:t>SELECT SUM (Sal) From emp;</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b/>
          <w:bCs/>
          <w:sz w:val="24"/>
          <w:szCs w:val="24"/>
        </w:rPr>
        <w:t xml:space="preserve">3. AVG: </w:t>
      </w:r>
      <w:r w:rsidRPr="00714F31">
        <w:rPr>
          <w:rFonts w:ascii="Times New Roman" w:hAnsi="Times New Roman" w:cs="Times New Roman"/>
          <w:sz w:val="24"/>
          <w:szCs w:val="24"/>
        </w:rPr>
        <w:t xml:space="preserve">AVG followed by a column name returns the average value of that column values. </w:t>
      </w:r>
    </w:p>
    <w:p w:rsidR="006376BA" w:rsidRPr="00714F31" w:rsidRDefault="006376BA" w:rsidP="006376BA">
      <w:pPr>
        <w:spacing w:after="0" w:line="360" w:lineRule="auto"/>
        <w:ind w:left="720"/>
        <w:jc w:val="both"/>
        <w:rPr>
          <w:rFonts w:ascii="Times New Roman" w:hAnsi="Times New Roman" w:cs="Times New Roman"/>
          <w:sz w:val="24"/>
          <w:szCs w:val="24"/>
        </w:rPr>
      </w:pPr>
      <w:r w:rsidRPr="00714F31">
        <w:rPr>
          <w:rFonts w:ascii="Times New Roman" w:hAnsi="Times New Roman" w:cs="Times New Roman"/>
          <w:b/>
          <w:i/>
          <w:iCs/>
          <w:sz w:val="24"/>
          <w:szCs w:val="24"/>
        </w:rPr>
        <w:t>Syntax:</w:t>
      </w:r>
      <w:r w:rsidRPr="00714F31">
        <w:rPr>
          <w:rFonts w:ascii="Times New Roman" w:hAnsi="Times New Roman" w:cs="Times New Roman"/>
          <w:sz w:val="24"/>
          <w:szCs w:val="24"/>
        </w:rPr>
        <w:t xml:space="preserve"> AVG (n1,n2..) </w:t>
      </w:r>
      <w:r w:rsidRPr="00714F31">
        <w:rPr>
          <w:rFonts w:ascii="Times New Roman" w:hAnsi="Times New Roman" w:cs="Times New Roman"/>
          <w:sz w:val="24"/>
          <w:szCs w:val="24"/>
        </w:rPr>
        <w:tab/>
      </w:r>
      <w:r w:rsidRPr="00714F31">
        <w:rPr>
          <w:rFonts w:ascii="Times New Roman" w:hAnsi="Times New Roman" w:cs="Times New Roman"/>
          <w:sz w:val="24"/>
          <w:szCs w:val="24"/>
        </w:rPr>
        <w:tab/>
      </w:r>
    </w:p>
    <w:p w:rsidR="006376BA" w:rsidRPr="00714F31" w:rsidRDefault="006376BA" w:rsidP="006376BA">
      <w:pPr>
        <w:spacing w:after="0" w:line="360" w:lineRule="auto"/>
        <w:ind w:left="720"/>
        <w:jc w:val="both"/>
        <w:rPr>
          <w:rFonts w:ascii="Times New Roman" w:hAnsi="Times New Roman" w:cs="Times New Roman"/>
          <w:sz w:val="24"/>
          <w:szCs w:val="24"/>
        </w:rPr>
      </w:pPr>
      <w:r w:rsidRPr="00714F31">
        <w:rPr>
          <w:rFonts w:ascii="Times New Roman" w:hAnsi="Times New Roman" w:cs="Times New Roman"/>
          <w:b/>
          <w:i/>
          <w:iCs/>
          <w:sz w:val="24"/>
          <w:szCs w:val="24"/>
        </w:rPr>
        <w:t xml:space="preserve">Example: </w:t>
      </w:r>
      <w:r w:rsidRPr="00714F31">
        <w:rPr>
          <w:rFonts w:ascii="Times New Roman" w:hAnsi="Times New Roman" w:cs="Times New Roman"/>
          <w:sz w:val="24"/>
          <w:szCs w:val="24"/>
        </w:rPr>
        <w:t>Select AVG(10, 15, 30) FROM DUAL;</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b/>
          <w:bCs/>
          <w:sz w:val="24"/>
          <w:szCs w:val="24"/>
        </w:rPr>
        <w:t xml:space="preserve">4. MAX: </w:t>
      </w:r>
      <w:r w:rsidRPr="00714F31">
        <w:rPr>
          <w:rFonts w:ascii="Times New Roman" w:hAnsi="Times New Roman" w:cs="Times New Roman"/>
          <w:sz w:val="24"/>
          <w:szCs w:val="24"/>
        </w:rPr>
        <w:t>MAX followed by a column name returns the maximum value of that column.</w:t>
      </w:r>
    </w:p>
    <w:p w:rsidR="006376BA" w:rsidRPr="00714F31" w:rsidRDefault="006376BA" w:rsidP="006376BA">
      <w:pPr>
        <w:spacing w:after="0" w:line="360" w:lineRule="auto"/>
        <w:ind w:left="720"/>
        <w:jc w:val="both"/>
        <w:rPr>
          <w:rFonts w:ascii="Times New Roman" w:hAnsi="Times New Roman" w:cs="Times New Roman"/>
          <w:sz w:val="24"/>
          <w:szCs w:val="24"/>
        </w:rPr>
      </w:pPr>
      <w:r w:rsidRPr="00714F31">
        <w:rPr>
          <w:rFonts w:ascii="Times New Roman" w:hAnsi="Times New Roman" w:cs="Times New Roman"/>
          <w:b/>
          <w:i/>
          <w:iCs/>
          <w:sz w:val="24"/>
          <w:szCs w:val="24"/>
        </w:rPr>
        <w:lastRenderedPageBreak/>
        <w:t xml:space="preserve">Syntax: </w:t>
      </w:r>
      <w:r w:rsidRPr="00714F31">
        <w:rPr>
          <w:rFonts w:ascii="Times New Roman" w:hAnsi="Times New Roman" w:cs="Times New Roman"/>
          <w:sz w:val="24"/>
          <w:szCs w:val="24"/>
        </w:rPr>
        <w:t xml:space="preserve">MAX (Column name) </w:t>
      </w:r>
      <w:r w:rsidRPr="00714F31">
        <w:rPr>
          <w:rFonts w:ascii="Times New Roman" w:hAnsi="Times New Roman" w:cs="Times New Roman"/>
          <w:sz w:val="24"/>
          <w:szCs w:val="24"/>
        </w:rPr>
        <w:tab/>
      </w:r>
    </w:p>
    <w:p w:rsidR="006376BA" w:rsidRPr="00714F31" w:rsidRDefault="006376BA" w:rsidP="006376BA">
      <w:pPr>
        <w:spacing w:after="0" w:line="360" w:lineRule="auto"/>
        <w:ind w:left="720"/>
        <w:jc w:val="both"/>
        <w:rPr>
          <w:rFonts w:ascii="Times New Roman" w:hAnsi="Times New Roman" w:cs="Times New Roman"/>
          <w:sz w:val="24"/>
          <w:szCs w:val="24"/>
        </w:rPr>
      </w:pPr>
      <w:r w:rsidRPr="00714F31">
        <w:rPr>
          <w:rFonts w:ascii="Times New Roman" w:hAnsi="Times New Roman" w:cs="Times New Roman"/>
          <w:b/>
          <w:i/>
          <w:iCs/>
          <w:sz w:val="24"/>
          <w:szCs w:val="24"/>
        </w:rPr>
        <w:t xml:space="preserve">Example: </w:t>
      </w:r>
      <w:r w:rsidRPr="00714F31">
        <w:rPr>
          <w:rFonts w:ascii="Times New Roman" w:hAnsi="Times New Roman" w:cs="Times New Roman"/>
          <w:sz w:val="24"/>
          <w:szCs w:val="24"/>
        </w:rPr>
        <w:t>SELECT MAX (Sal) FROM emp;</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sz w:val="24"/>
          <w:szCs w:val="24"/>
        </w:rPr>
        <w:t>SQL&gt; select deptno,max(sal) from emp group by deptno;</w:t>
      </w:r>
    </w:p>
    <w:p w:rsidR="006376BA" w:rsidRPr="00714F31" w:rsidRDefault="006376BA" w:rsidP="006376BA">
      <w:pPr>
        <w:spacing w:after="0" w:line="360" w:lineRule="auto"/>
        <w:ind w:left="720"/>
        <w:jc w:val="both"/>
        <w:rPr>
          <w:rFonts w:ascii="Times New Roman" w:hAnsi="Times New Roman" w:cs="Times New Roman"/>
          <w:sz w:val="24"/>
          <w:szCs w:val="24"/>
        </w:rPr>
      </w:pPr>
      <w:r w:rsidRPr="00714F31">
        <w:rPr>
          <w:rFonts w:ascii="Times New Roman" w:hAnsi="Times New Roman" w:cs="Times New Roman"/>
          <w:sz w:val="24"/>
          <w:szCs w:val="24"/>
        </w:rPr>
        <w:t>DEPTNO</w:t>
      </w:r>
      <w:r w:rsidRPr="00714F31">
        <w:rPr>
          <w:rFonts w:ascii="Times New Roman" w:hAnsi="Times New Roman" w:cs="Times New Roman"/>
          <w:sz w:val="24"/>
          <w:szCs w:val="24"/>
        </w:rPr>
        <w:tab/>
        <w:t>MAX(SAL)</w:t>
      </w:r>
    </w:p>
    <w:p w:rsidR="006376BA" w:rsidRPr="00714F31" w:rsidRDefault="006376BA" w:rsidP="006376BA">
      <w:pPr>
        <w:spacing w:after="0" w:line="360" w:lineRule="auto"/>
        <w:ind w:left="720"/>
        <w:jc w:val="both"/>
        <w:rPr>
          <w:rFonts w:ascii="Times New Roman" w:hAnsi="Times New Roman" w:cs="Times New Roman"/>
          <w:sz w:val="24"/>
          <w:szCs w:val="24"/>
        </w:rPr>
      </w:pPr>
      <w:r w:rsidRPr="00714F31">
        <w:rPr>
          <w:rFonts w:ascii="Times New Roman" w:hAnsi="Times New Roman" w:cs="Times New Roman"/>
          <w:sz w:val="24"/>
          <w:szCs w:val="24"/>
        </w:rPr>
        <w:t xml:space="preserve">------   </w:t>
      </w:r>
      <w:r w:rsidR="0022331D" w:rsidRPr="00714F31">
        <w:rPr>
          <w:rFonts w:ascii="Times New Roman" w:hAnsi="Times New Roman" w:cs="Times New Roman"/>
          <w:sz w:val="24"/>
          <w:szCs w:val="24"/>
        </w:rPr>
        <w:tab/>
      </w:r>
      <w:r w:rsidR="0022331D" w:rsidRPr="00714F31">
        <w:rPr>
          <w:rFonts w:ascii="Times New Roman" w:hAnsi="Times New Roman" w:cs="Times New Roman"/>
          <w:sz w:val="24"/>
          <w:szCs w:val="24"/>
        </w:rPr>
        <w:tab/>
      </w:r>
      <w:r w:rsidRPr="00714F31">
        <w:rPr>
          <w:rFonts w:ascii="Times New Roman" w:hAnsi="Times New Roman" w:cs="Times New Roman"/>
          <w:sz w:val="24"/>
          <w:szCs w:val="24"/>
        </w:rPr>
        <w:t>--------</w:t>
      </w:r>
    </w:p>
    <w:p w:rsidR="006376BA" w:rsidRPr="00714F31" w:rsidRDefault="006376BA" w:rsidP="006376BA">
      <w:pPr>
        <w:spacing w:after="0" w:line="360" w:lineRule="auto"/>
        <w:ind w:left="720"/>
        <w:jc w:val="both"/>
        <w:rPr>
          <w:rFonts w:ascii="Times New Roman" w:hAnsi="Times New Roman" w:cs="Times New Roman"/>
          <w:sz w:val="24"/>
          <w:szCs w:val="24"/>
        </w:rPr>
      </w:pPr>
      <w:r w:rsidRPr="00714F31">
        <w:rPr>
          <w:rFonts w:ascii="Times New Roman" w:hAnsi="Times New Roman" w:cs="Times New Roman"/>
          <w:sz w:val="24"/>
          <w:szCs w:val="24"/>
        </w:rPr>
        <w:t xml:space="preserve">10        </w:t>
      </w:r>
      <w:r w:rsidR="0022331D" w:rsidRPr="00714F31">
        <w:rPr>
          <w:rFonts w:ascii="Times New Roman" w:hAnsi="Times New Roman" w:cs="Times New Roman"/>
          <w:sz w:val="24"/>
          <w:szCs w:val="24"/>
        </w:rPr>
        <w:tab/>
      </w:r>
      <w:r w:rsidRPr="00714F31">
        <w:rPr>
          <w:rFonts w:ascii="Times New Roman" w:hAnsi="Times New Roman" w:cs="Times New Roman"/>
          <w:sz w:val="24"/>
          <w:szCs w:val="24"/>
        </w:rPr>
        <w:t>5000</w:t>
      </w:r>
    </w:p>
    <w:p w:rsidR="006376BA" w:rsidRPr="00714F31" w:rsidRDefault="006376BA" w:rsidP="006376BA">
      <w:pPr>
        <w:spacing w:after="0" w:line="360" w:lineRule="auto"/>
        <w:ind w:left="720"/>
        <w:jc w:val="both"/>
        <w:rPr>
          <w:rFonts w:ascii="Times New Roman" w:hAnsi="Times New Roman" w:cs="Times New Roman"/>
          <w:sz w:val="24"/>
          <w:szCs w:val="24"/>
        </w:rPr>
      </w:pPr>
      <w:r w:rsidRPr="00714F31">
        <w:rPr>
          <w:rFonts w:ascii="Times New Roman" w:hAnsi="Times New Roman" w:cs="Times New Roman"/>
          <w:sz w:val="24"/>
          <w:szCs w:val="24"/>
        </w:rPr>
        <w:t xml:space="preserve">20        </w:t>
      </w:r>
      <w:r w:rsidR="0022331D" w:rsidRPr="00714F31">
        <w:rPr>
          <w:rFonts w:ascii="Times New Roman" w:hAnsi="Times New Roman" w:cs="Times New Roman"/>
          <w:sz w:val="24"/>
          <w:szCs w:val="24"/>
        </w:rPr>
        <w:tab/>
      </w:r>
      <w:r w:rsidRPr="00714F31">
        <w:rPr>
          <w:rFonts w:ascii="Times New Roman" w:hAnsi="Times New Roman" w:cs="Times New Roman"/>
          <w:sz w:val="24"/>
          <w:szCs w:val="24"/>
        </w:rPr>
        <w:t xml:space="preserve">3000 </w:t>
      </w:r>
    </w:p>
    <w:p w:rsidR="006376BA" w:rsidRPr="00714F31" w:rsidRDefault="006376BA" w:rsidP="006376BA">
      <w:pPr>
        <w:spacing w:after="0" w:line="360" w:lineRule="auto"/>
        <w:ind w:left="720"/>
        <w:jc w:val="both"/>
        <w:rPr>
          <w:rFonts w:ascii="Times New Roman" w:hAnsi="Times New Roman" w:cs="Times New Roman"/>
          <w:sz w:val="24"/>
          <w:szCs w:val="24"/>
        </w:rPr>
      </w:pPr>
      <w:r w:rsidRPr="00714F31">
        <w:rPr>
          <w:rFonts w:ascii="Times New Roman" w:hAnsi="Times New Roman" w:cs="Times New Roman"/>
          <w:sz w:val="24"/>
          <w:szCs w:val="24"/>
        </w:rPr>
        <w:t xml:space="preserve">30       </w:t>
      </w:r>
      <w:r w:rsidR="0022331D" w:rsidRPr="00714F31">
        <w:rPr>
          <w:rFonts w:ascii="Times New Roman" w:hAnsi="Times New Roman" w:cs="Times New Roman"/>
          <w:sz w:val="24"/>
          <w:szCs w:val="24"/>
        </w:rPr>
        <w:tab/>
      </w:r>
      <w:r w:rsidRPr="00714F31">
        <w:rPr>
          <w:rFonts w:ascii="Times New Roman" w:hAnsi="Times New Roman" w:cs="Times New Roman"/>
          <w:sz w:val="24"/>
          <w:szCs w:val="24"/>
        </w:rPr>
        <w:t xml:space="preserve"> </w:t>
      </w:r>
      <w:r w:rsidR="0022331D" w:rsidRPr="00714F31">
        <w:rPr>
          <w:rFonts w:ascii="Times New Roman" w:hAnsi="Times New Roman" w:cs="Times New Roman"/>
          <w:sz w:val="24"/>
          <w:szCs w:val="24"/>
        </w:rPr>
        <w:tab/>
      </w:r>
      <w:r w:rsidRPr="00714F31">
        <w:rPr>
          <w:rFonts w:ascii="Times New Roman" w:hAnsi="Times New Roman" w:cs="Times New Roman"/>
          <w:sz w:val="24"/>
          <w:szCs w:val="24"/>
        </w:rPr>
        <w:t>2850</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sz w:val="24"/>
          <w:szCs w:val="24"/>
        </w:rPr>
        <w:t>SQL&gt; select deptno,max(sal) from emp group by deptno having max(sal)&lt;3000;</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sz w:val="24"/>
          <w:szCs w:val="24"/>
        </w:rPr>
        <w:t xml:space="preserve">     </w:t>
      </w:r>
      <w:r w:rsidR="0022331D" w:rsidRPr="00714F31">
        <w:rPr>
          <w:rFonts w:ascii="Times New Roman" w:hAnsi="Times New Roman" w:cs="Times New Roman"/>
          <w:sz w:val="24"/>
          <w:szCs w:val="24"/>
        </w:rPr>
        <w:tab/>
      </w:r>
      <w:r w:rsidRPr="00714F31">
        <w:rPr>
          <w:rFonts w:ascii="Times New Roman" w:hAnsi="Times New Roman" w:cs="Times New Roman"/>
          <w:sz w:val="24"/>
          <w:szCs w:val="24"/>
        </w:rPr>
        <w:t xml:space="preserve">DEPTNO     </w:t>
      </w:r>
      <w:r w:rsidR="0022331D" w:rsidRPr="00714F31">
        <w:rPr>
          <w:rFonts w:ascii="Times New Roman" w:hAnsi="Times New Roman" w:cs="Times New Roman"/>
          <w:sz w:val="24"/>
          <w:szCs w:val="24"/>
        </w:rPr>
        <w:tab/>
      </w:r>
      <w:r w:rsidRPr="00714F31">
        <w:rPr>
          <w:rFonts w:ascii="Times New Roman" w:hAnsi="Times New Roman" w:cs="Times New Roman"/>
          <w:sz w:val="24"/>
          <w:szCs w:val="24"/>
        </w:rPr>
        <w:t>MAX(SAL)</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sz w:val="24"/>
          <w:szCs w:val="24"/>
        </w:rPr>
        <w:t xml:space="preserve">     </w:t>
      </w:r>
      <w:r w:rsidR="0022331D" w:rsidRPr="00714F31">
        <w:rPr>
          <w:rFonts w:ascii="Times New Roman" w:hAnsi="Times New Roman" w:cs="Times New Roman"/>
          <w:sz w:val="24"/>
          <w:szCs w:val="24"/>
        </w:rPr>
        <w:tab/>
      </w:r>
      <w:r w:rsidRPr="00714F31">
        <w:rPr>
          <w:rFonts w:ascii="Times New Roman" w:hAnsi="Times New Roman" w:cs="Times New Roman"/>
          <w:sz w:val="24"/>
          <w:szCs w:val="24"/>
        </w:rPr>
        <w:t xml:space="preserve">-----      </w:t>
      </w:r>
      <w:r w:rsidR="0022331D" w:rsidRPr="00714F31">
        <w:rPr>
          <w:rFonts w:ascii="Times New Roman" w:hAnsi="Times New Roman" w:cs="Times New Roman"/>
          <w:sz w:val="24"/>
          <w:szCs w:val="24"/>
        </w:rPr>
        <w:tab/>
      </w:r>
      <w:r w:rsidRPr="00714F31">
        <w:rPr>
          <w:rFonts w:ascii="Times New Roman" w:hAnsi="Times New Roman" w:cs="Times New Roman"/>
          <w:sz w:val="24"/>
          <w:szCs w:val="24"/>
        </w:rPr>
        <w:t>--------</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sz w:val="24"/>
          <w:szCs w:val="24"/>
        </w:rPr>
        <w:t xml:space="preserve">        </w:t>
      </w:r>
      <w:r w:rsidR="0022331D" w:rsidRPr="00714F31">
        <w:rPr>
          <w:rFonts w:ascii="Times New Roman" w:hAnsi="Times New Roman" w:cs="Times New Roman"/>
          <w:sz w:val="24"/>
          <w:szCs w:val="24"/>
        </w:rPr>
        <w:tab/>
      </w:r>
      <w:r w:rsidRPr="00714F31">
        <w:rPr>
          <w:rFonts w:ascii="Times New Roman" w:hAnsi="Times New Roman" w:cs="Times New Roman"/>
          <w:sz w:val="24"/>
          <w:szCs w:val="24"/>
        </w:rPr>
        <w:t xml:space="preserve">30      </w:t>
      </w:r>
      <w:r w:rsidR="0022331D" w:rsidRPr="00714F31">
        <w:rPr>
          <w:rFonts w:ascii="Times New Roman" w:hAnsi="Times New Roman" w:cs="Times New Roman"/>
          <w:sz w:val="24"/>
          <w:szCs w:val="24"/>
        </w:rPr>
        <w:tab/>
      </w:r>
      <w:r w:rsidR="0022331D" w:rsidRPr="00714F31">
        <w:rPr>
          <w:rFonts w:ascii="Times New Roman" w:hAnsi="Times New Roman" w:cs="Times New Roman"/>
          <w:sz w:val="24"/>
          <w:szCs w:val="24"/>
        </w:rPr>
        <w:tab/>
      </w:r>
      <w:r w:rsidRPr="00714F31">
        <w:rPr>
          <w:rFonts w:ascii="Times New Roman" w:hAnsi="Times New Roman" w:cs="Times New Roman"/>
          <w:sz w:val="24"/>
          <w:szCs w:val="24"/>
        </w:rPr>
        <w:t>2850</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b/>
          <w:bCs/>
          <w:sz w:val="24"/>
          <w:szCs w:val="24"/>
        </w:rPr>
        <w:t xml:space="preserve">5. MIN: </w:t>
      </w:r>
      <w:r w:rsidRPr="00714F31">
        <w:rPr>
          <w:rFonts w:ascii="Times New Roman" w:hAnsi="Times New Roman" w:cs="Times New Roman"/>
          <w:sz w:val="24"/>
          <w:szCs w:val="24"/>
        </w:rPr>
        <w:t>MIN followed by column name returns the minimum value of that column.</w:t>
      </w:r>
    </w:p>
    <w:p w:rsidR="006376BA" w:rsidRPr="00714F31" w:rsidRDefault="006376BA" w:rsidP="006376BA">
      <w:pPr>
        <w:spacing w:after="0" w:line="360" w:lineRule="auto"/>
        <w:ind w:left="720"/>
        <w:jc w:val="both"/>
        <w:rPr>
          <w:rFonts w:ascii="Times New Roman" w:hAnsi="Times New Roman" w:cs="Times New Roman"/>
          <w:sz w:val="24"/>
          <w:szCs w:val="24"/>
        </w:rPr>
      </w:pPr>
      <w:r w:rsidRPr="00714F31">
        <w:rPr>
          <w:rFonts w:ascii="Times New Roman" w:hAnsi="Times New Roman" w:cs="Times New Roman"/>
          <w:b/>
          <w:i/>
          <w:iCs/>
          <w:sz w:val="24"/>
          <w:szCs w:val="24"/>
        </w:rPr>
        <w:t xml:space="preserve">Syntax: </w:t>
      </w:r>
      <w:r w:rsidRPr="00714F31">
        <w:rPr>
          <w:rFonts w:ascii="Times New Roman" w:hAnsi="Times New Roman" w:cs="Times New Roman"/>
          <w:sz w:val="24"/>
          <w:szCs w:val="24"/>
        </w:rPr>
        <w:t xml:space="preserve">MIN (Column name) </w:t>
      </w:r>
      <w:r w:rsidRPr="00714F31">
        <w:rPr>
          <w:rFonts w:ascii="Times New Roman" w:hAnsi="Times New Roman" w:cs="Times New Roman"/>
          <w:sz w:val="24"/>
          <w:szCs w:val="24"/>
        </w:rPr>
        <w:tab/>
      </w:r>
    </w:p>
    <w:p w:rsidR="006376BA" w:rsidRPr="00714F31" w:rsidRDefault="006376BA" w:rsidP="006376BA">
      <w:pPr>
        <w:spacing w:after="0" w:line="360" w:lineRule="auto"/>
        <w:ind w:left="720"/>
        <w:jc w:val="both"/>
        <w:rPr>
          <w:rFonts w:ascii="Times New Roman" w:hAnsi="Times New Roman" w:cs="Times New Roman"/>
          <w:sz w:val="24"/>
          <w:szCs w:val="24"/>
        </w:rPr>
      </w:pPr>
      <w:r w:rsidRPr="00714F31">
        <w:rPr>
          <w:rFonts w:ascii="Times New Roman" w:hAnsi="Times New Roman" w:cs="Times New Roman"/>
          <w:b/>
          <w:i/>
          <w:iCs/>
          <w:sz w:val="24"/>
          <w:szCs w:val="24"/>
        </w:rPr>
        <w:t xml:space="preserve">Example: </w:t>
      </w:r>
      <w:r w:rsidRPr="00714F31">
        <w:rPr>
          <w:rFonts w:ascii="Times New Roman" w:hAnsi="Times New Roman" w:cs="Times New Roman"/>
          <w:sz w:val="24"/>
          <w:szCs w:val="24"/>
        </w:rPr>
        <w:t>SELECT MIN (Sal) FROM emp;</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sz w:val="24"/>
          <w:szCs w:val="24"/>
        </w:rPr>
        <w:t>SQL&gt;select deptno,min(sal) from emp group by deptno having min(sal)&gt;1000;</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sz w:val="24"/>
          <w:szCs w:val="24"/>
        </w:rPr>
        <w:t xml:space="preserve">    </w:t>
      </w:r>
      <w:r w:rsidR="0022331D" w:rsidRPr="00714F31">
        <w:rPr>
          <w:rFonts w:ascii="Times New Roman" w:hAnsi="Times New Roman" w:cs="Times New Roman"/>
          <w:sz w:val="24"/>
          <w:szCs w:val="24"/>
        </w:rPr>
        <w:tab/>
      </w:r>
      <w:r w:rsidRPr="00714F31">
        <w:rPr>
          <w:rFonts w:ascii="Times New Roman" w:hAnsi="Times New Roman" w:cs="Times New Roman"/>
          <w:sz w:val="24"/>
          <w:szCs w:val="24"/>
        </w:rPr>
        <w:t xml:space="preserve">DEPTNO   </w:t>
      </w:r>
      <w:r w:rsidR="0022331D" w:rsidRPr="00714F31">
        <w:rPr>
          <w:rFonts w:ascii="Times New Roman" w:hAnsi="Times New Roman" w:cs="Times New Roman"/>
          <w:sz w:val="24"/>
          <w:szCs w:val="24"/>
        </w:rPr>
        <w:tab/>
      </w:r>
      <w:r w:rsidRPr="00714F31">
        <w:rPr>
          <w:rFonts w:ascii="Times New Roman" w:hAnsi="Times New Roman" w:cs="Times New Roman"/>
          <w:sz w:val="24"/>
          <w:szCs w:val="24"/>
        </w:rPr>
        <w:t>MIN(SAL)</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sz w:val="24"/>
          <w:szCs w:val="24"/>
        </w:rPr>
        <w:t xml:space="preserve">    </w:t>
      </w:r>
      <w:r w:rsidR="0022331D" w:rsidRPr="00714F31">
        <w:rPr>
          <w:rFonts w:ascii="Times New Roman" w:hAnsi="Times New Roman" w:cs="Times New Roman"/>
          <w:sz w:val="24"/>
          <w:szCs w:val="24"/>
        </w:rPr>
        <w:tab/>
      </w:r>
      <w:r w:rsidRPr="00714F31">
        <w:rPr>
          <w:rFonts w:ascii="Times New Roman" w:hAnsi="Times New Roman" w:cs="Times New Roman"/>
          <w:sz w:val="24"/>
          <w:szCs w:val="24"/>
        </w:rPr>
        <w:t xml:space="preserve">-----    </w:t>
      </w:r>
      <w:r w:rsidR="0022331D" w:rsidRPr="00714F31">
        <w:rPr>
          <w:rFonts w:ascii="Times New Roman" w:hAnsi="Times New Roman" w:cs="Times New Roman"/>
          <w:sz w:val="24"/>
          <w:szCs w:val="24"/>
        </w:rPr>
        <w:tab/>
      </w:r>
      <w:r w:rsidR="0022331D" w:rsidRPr="00714F31">
        <w:rPr>
          <w:rFonts w:ascii="Times New Roman" w:hAnsi="Times New Roman" w:cs="Times New Roman"/>
          <w:sz w:val="24"/>
          <w:szCs w:val="24"/>
        </w:rPr>
        <w:tab/>
      </w:r>
      <w:r w:rsidRPr="00714F31">
        <w:rPr>
          <w:rFonts w:ascii="Times New Roman" w:hAnsi="Times New Roman" w:cs="Times New Roman"/>
          <w:sz w:val="24"/>
          <w:szCs w:val="24"/>
        </w:rPr>
        <w:t>--------</w:t>
      </w:r>
    </w:p>
    <w:p w:rsidR="006376BA" w:rsidRPr="00714F31" w:rsidRDefault="006376BA" w:rsidP="0022331D">
      <w:pPr>
        <w:tabs>
          <w:tab w:val="left" w:pos="720"/>
        </w:tabs>
        <w:spacing w:after="0" w:line="360" w:lineRule="auto"/>
        <w:jc w:val="both"/>
        <w:rPr>
          <w:rFonts w:ascii="Times New Roman" w:hAnsi="Times New Roman" w:cs="Times New Roman"/>
          <w:sz w:val="24"/>
          <w:szCs w:val="24"/>
        </w:rPr>
      </w:pPr>
      <w:r w:rsidRPr="00714F31">
        <w:rPr>
          <w:rFonts w:ascii="Times New Roman" w:hAnsi="Times New Roman" w:cs="Times New Roman"/>
          <w:sz w:val="24"/>
          <w:szCs w:val="24"/>
        </w:rPr>
        <w:t xml:space="preserve">      </w:t>
      </w:r>
      <w:r w:rsidR="0022331D" w:rsidRPr="00714F31">
        <w:rPr>
          <w:rFonts w:ascii="Times New Roman" w:hAnsi="Times New Roman" w:cs="Times New Roman"/>
          <w:sz w:val="24"/>
          <w:szCs w:val="24"/>
        </w:rPr>
        <w:tab/>
      </w:r>
      <w:r w:rsidRPr="00714F31">
        <w:rPr>
          <w:rFonts w:ascii="Times New Roman" w:hAnsi="Times New Roman" w:cs="Times New Roman"/>
          <w:sz w:val="24"/>
          <w:szCs w:val="24"/>
        </w:rPr>
        <w:t xml:space="preserve">10     </w:t>
      </w:r>
      <w:r w:rsidR="0022331D" w:rsidRPr="00714F31">
        <w:rPr>
          <w:rFonts w:ascii="Times New Roman" w:hAnsi="Times New Roman" w:cs="Times New Roman"/>
          <w:sz w:val="24"/>
          <w:szCs w:val="24"/>
        </w:rPr>
        <w:tab/>
      </w:r>
      <w:r w:rsidR="0022331D" w:rsidRPr="00714F31">
        <w:rPr>
          <w:rFonts w:ascii="Times New Roman" w:hAnsi="Times New Roman" w:cs="Times New Roman"/>
          <w:sz w:val="24"/>
          <w:szCs w:val="24"/>
        </w:rPr>
        <w:tab/>
      </w:r>
      <w:r w:rsidRPr="00714F31">
        <w:rPr>
          <w:rFonts w:ascii="Times New Roman" w:hAnsi="Times New Roman" w:cs="Times New Roman"/>
          <w:sz w:val="24"/>
          <w:szCs w:val="24"/>
        </w:rPr>
        <w:t>1300</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b/>
          <w:sz w:val="24"/>
          <w:szCs w:val="24"/>
        </w:rPr>
        <w:t xml:space="preserve">VIEW: </w:t>
      </w:r>
      <w:r w:rsidRPr="00714F31">
        <w:rPr>
          <w:rFonts w:ascii="Times New Roman" w:hAnsi="Times New Roman" w:cs="Times New Roman"/>
          <w:sz w:val="24"/>
          <w:szCs w:val="24"/>
        </w:rPr>
        <w:t>In SQL, a view is a virtual table based on the result-set of an SQL statement.</w:t>
      </w:r>
    </w:p>
    <w:p w:rsidR="006376BA" w:rsidRPr="00714F31" w:rsidRDefault="006376BA" w:rsidP="006376BA">
      <w:pPr>
        <w:spacing w:after="0" w:line="360" w:lineRule="auto"/>
        <w:ind w:firstLine="720"/>
        <w:jc w:val="both"/>
        <w:rPr>
          <w:rFonts w:ascii="Times New Roman" w:hAnsi="Times New Roman" w:cs="Times New Roman"/>
          <w:sz w:val="24"/>
          <w:szCs w:val="24"/>
        </w:rPr>
      </w:pPr>
      <w:r w:rsidRPr="00714F31">
        <w:rPr>
          <w:rFonts w:ascii="Times New Roman" w:hAnsi="Times New Roman" w:cs="Times New Roman"/>
          <w:sz w:val="24"/>
          <w:szCs w:val="24"/>
        </w:rPr>
        <w:t>A view contains rows and columns, just like a real table. The fields in a view are fields from one or more real tables in the database.</w:t>
      </w:r>
    </w:p>
    <w:p w:rsidR="006376BA" w:rsidRPr="00714F31" w:rsidRDefault="006376BA" w:rsidP="006376BA">
      <w:pPr>
        <w:spacing w:after="0" w:line="360" w:lineRule="auto"/>
        <w:ind w:firstLine="720"/>
        <w:jc w:val="both"/>
        <w:rPr>
          <w:rFonts w:ascii="Times New Roman" w:hAnsi="Times New Roman" w:cs="Times New Roman"/>
          <w:sz w:val="24"/>
          <w:szCs w:val="24"/>
        </w:rPr>
      </w:pPr>
      <w:r w:rsidRPr="00714F31">
        <w:rPr>
          <w:rFonts w:ascii="Times New Roman" w:hAnsi="Times New Roman" w:cs="Times New Roman"/>
          <w:sz w:val="24"/>
          <w:szCs w:val="24"/>
        </w:rPr>
        <w:t>You can add SQL functions, WHERE, and JOIN statements to a view and present the data as if the data were coming from one single table.</w:t>
      </w:r>
    </w:p>
    <w:p w:rsidR="006376BA" w:rsidRPr="00714F31" w:rsidRDefault="006376BA" w:rsidP="006376BA">
      <w:pPr>
        <w:rPr>
          <w:rFonts w:ascii="Times New Roman" w:hAnsi="Times New Roman" w:cs="Times New Roman"/>
          <w:sz w:val="24"/>
          <w:szCs w:val="24"/>
        </w:rPr>
      </w:pPr>
    </w:p>
    <w:p w:rsidR="006376BA" w:rsidRPr="00714F31" w:rsidRDefault="006376BA" w:rsidP="006376BA">
      <w:pPr>
        <w:spacing w:after="0" w:line="360" w:lineRule="auto"/>
        <w:ind w:firstLine="720"/>
        <w:jc w:val="both"/>
        <w:rPr>
          <w:rFonts w:ascii="Times New Roman" w:hAnsi="Times New Roman" w:cs="Times New Roman"/>
          <w:sz w:val="24"/>
          <w:szCs w:val="24"/>
        </w:rPr>
      </w:pPr>
      <w:r w:rsidRPr="00714F31">
        <w:rPr>
          <w:rFonts w:ascii="Times New Roman" w:hAnsi="Times New Roman" w:cs="Times New Roman"/>
          <w:sz w:val="24"/>
          <w:szCs w:val="24"/>
        </w:rPr>
        <w:t xml:space="preserve"> A view is a virtual table, which consists of a set of columns from one or more tables. It is similar to a table but it doest not store in the database. View is a query stored as an object.</w:t>
      </w:r>
    </w:p>
    <w:p w:rsidR="006376BA" w:rsidRPr="00714F31" w:rsidRDefault="006376BA" w:rsidP="006376BA">
      <w:pPr>
        <w:autoSpaceDE w:val="0"/>
        <w:autoSpaceDN w:val="0"/>
        <w:adjustRightInd w:val="0"/>
        <w:spacing w:after="0" w:line="360" w:lineRule="auto"/>
        <w:ind w:left="720" w:hanging="720"/>
        <w:rPr>
          <w:rFonts w:ascii="Times New Roman" w:hAnsi="Times New Roman" w:cs="Times New Roman"/>
          <w:sz w:val="24"/>
          <w:szCs w:val="24"/>
        </w:rPr>
      </w:pPr>
      <w:r w:rsidRPr="00714F31">
        <w:rPr>
          <w:rFonts w:ascii="Times New Roman" w:hAnsi="Times New Roman" w:cs="Times New Roman"/>
          <w:b/>
          <w:i/>
          <w:sz w:val="24"/>
          <w:szCs w:val="24"/>
        </w:rPr>
        <w:t>Syntax:</w:t>
      </w:r>
      <w:r w:rsidRPr="00714F31">
        <w:rPr>
          <w:rFonts w:ascii="Times New Roman" w:hAnsi="Times New Roman" w:cs="Times New Roman"/>
          <w:sz w:val="24"/>
          <w:szCs w:val="24"/>
        </w:rPr>
        <w:tab/>
      </w:r>
      <w:r w:rsidRPr="00714F31">
        <w:rPr>
          <w:rFonts w:ascii="Times New Roman" w:hAnsi="Times New Roman" w:cs="Times New Roman"/>
          <w:caps/>
          <w:sz w:val="24"/>
          <w:szCs w:val="24"/>
        </w:rPr>
        <w:t xml:space="preserve">create view </w:t>
      </w:r>
      <w:r w:rsidRPr="00714F31">
        <w:rPr>
          <w:rFonts w:ascii="Times New Roman" w:hAnsi="Times New Roman" w:cs="Times New Roman"/>
          <w:sz w:val="24"/>
          <w:szCs w:val="24"/>
        </w:rPr>
        <w:t>view_name AS SELECT set of fields FROM relation_name WHERE (Condition)</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1. Example:</w:t>
      </w:r>
      <w:r w:rsidRPr="00714F31">
        <w:rPr>
          <w:rFonts w:ascii="Times New Roman" w:hAnsi="Times New Roman" w:cs="Times New Roman"/>
          <w:sz w:val="24"/>
          <w:szCs w:val="24"/>
        </w:rPr>
        <w:tab/>
      </w:r>
    </w:p>
    <w:p w:rsidR="006376BA" w:rsidRPr="00714F31" w:rsidRDefault="006376BA" w:rsidP="006376BA">
      <w:pPr>
        <w:autoSpaceDE w:val="0"/>
        <w:autoSpaceDN w:val="0"/>
        <w:adjustRightInd w:val="0"/>
        <w:spacing w:after="0" w:line="360" w:lineRule="auto"/>
        <w:rPr>
          <w:rFonts w:ascii="Times New Roman" w:hAnsi="Times New Roman" w:cs="Times New Roman"/>
          <w:caps/>
          <w:sz w:val="24"/>
          <w:szCs w:val="24"/>
        </w:rPr>
      </w:pPr>
      <w:r w:rsidRPr="00714F31">
        <w:rPr>
          <w:rFonts w:ascii="Times New Roman" w:hAnsi="Times New Roman" w:cs="Times New Roman"/>
          <w:sz w:val="24"/>
          <w:szCs w:val="24"/>
        </w:rPr>
        <w:t xml:space="preserve"> SQL&gt;</w:t>
      </w:r>
      <w:r w:rsidRPr="00714F31">
        <w:rPr>
          <w:rFonts w:ascii="Times New Roman" w:hAnsi="Times New Roman" w:cs="Times New Roman"/>
          <w:caps/>
          <w:sz w:val="24"/>
          <w:szCs w:val="24"/>
        </w:rPr>
        <w:t xml:space="preserve">create view </w:t>
      </w:r>
      <w:r w:rsidRPr="00714F31">
        <w:rPr>
          <w:rFonts w:ascii="Times New Roman" w:hAnsi="Times New Roman" w:cs="Times New Roman"/>
          <w:sz w:val="24"/>
          <w:szCs w:val="24"/>
        </w:rPr>
        <w:t xml:space="preserve">employee </w:t>
      </w:r>
      <w:r w:rsidRPr="00714F31">
        <w:rPr>
          <w:rFonts w:ascii="Times New Roman" w:hAnsi="Times New Roman" w:cs="Times New Roman"/>
          <w:caps/>
          <w:sz w:val="24"/>
          <w:szCs w:val="24"/>
        </w:rPr>
        <w:t xml:space="preserve">as select </w:t>
      </w:r>
      <w:r w:rsidRPr="00714F31">
        <w:rPr>
          <w:rFonts w:ascii="Times New Roman" w:hAnsi="Times New Roman" w:cs="Times New Roman"/>
          <w:sz w:val="24"/>
          <w:szCs w:val="24"/>
        </w:rPr>
        <w:t>empno</w:t>
      </w:r>
      <w:r w:rsidRPr="00714F31">
        <w:rPr>
          <w:rFonts w:ascii="Times New Roman" w:hAnsi="Times New Roman" w:cs="Times New Roman"/>
          <w:caps/>
          <w:sz w:val="24"/>
          <w:szCs w:val="24"/>
        </w:rPr>
        <w:t>,</w:t>
      </w:r>
      <w:r w:rsidRPr="00714F31">
        <w:rPr>
          <w:rFonts w:ascii="Times New Roman" w:hAnsi="Times New Roman" w:cs="Times New Roman"/>
          <w:sz w:val="24"/>
          <w:szCs w:val="24"/>
        </w:rPr>
        <w:t>ename</w:t>
      </w:r>
      <w:r w:rsidRPr="00714F31">
        <w:rPr>
          <w:rFonts w:ascii="Times New Roman" w:hAnsi="Times New Roman" w:cs="Times New Roman"/>
          <w:caps/>
          <w:sz w:val="24"/>
          <w:szCs w:val="24"/>
        </w:rPr>
        <w:t>,</w:t>
      </w:r>
      <w:r w:rsidRPr="00714F31">
        <w:rPr>
          <w:rFonts w:ascii="Times New Roman" w:hAnsi="Times New Roman" w:cs="Times New Roman"/>
          <w:sz w:val="24"/>
          <w:szCs w:val="24"/>
        </w:rPr>
        <w:t xml:space="preserve">job </w:t>
      </w:r>
      <w:r w:rsidRPr="00714F31">
        <w:rPr>
          <w:rFonts w:ascii="Times New Roman" w:hAnsi="Times New Roman" w:cs="Times New Roman"/>
          <w:caps/>
          <w:sz w:val="24"/>
          <w:szCs w:val="24"/>
        </w:rPr>
        <w:t xml:space="preserve">from emp </w:t>
      </w:r>
    </w:p>
    <w:p w:rsidR="006376BA" w:rsidRPr="00714F31" w:rsidRDefault="006376BA" w:rsidP="006376BA">
      <w:pPr>
        <w:autoSpaceDE w:val="0"/>
        <w:autoSpaceDN w:val="0"/>
        <w:adjustRightInd w:val="0"/>
        <w:spacing w:after="0" w:line="360" w:lineRule="auto"/>
        <w:ind w:firstLine="720"/>
        <w:rPr>
          <w:rFonts w:ascii="Times New Roman" w:hAnsi="Times New Roman" w:cs="Times New Roman"/>
          <w:caps/>
          <w:sz w:val="24"/>
          <w:szCs w:val="24"/>
        </w:rPr>
      </w:pPr>
      <w:r w:rsidRPr="00714F31">
        <w:rPr>
          <w:rFonts w:ascii="Times New Roman" w:hAnsi="Times New Roman" w:cs="Times New Roman"/>
          <w:caps/>
          <w:sz w:val="24"/>
          <w:szCs w:val="24"/>
        </w:rPr>
        <w:t xml:space="preserve">where </w:t>
      </w:r>
      <w:r w:rsidRPr="00714F31">
        <w:rPr>
          <w:rFonts w:ascii="Times New Roman" w:hAnsi="Times New Roman" w:cs="Times New Roman"/>
          <w:sz w:val="24"/>
          <w:szCs w:val="24"/>
        </w:rPr>
        <w:t xml:space="preserve">job </w:t>
      </w:r>
      <w:r w:rsidRPr="00714F31">
        <w:rPr>
          <w:rFonts w:ascii="Times New Roman" w:hAnsi="Times New Roman" w:cs="Times New Roman"/>
          <w:caps/>
          <w:sz w:val="24"/>
          <w:szCs w:val="24"/>
        </w:rPr>
        <w:t>= ‘</w:t>
      </w:r>
      <w:r w:rsidRPr="00714F31">
        <w:rPr>
          <w:rFonts w:ascii="Times New Roman" w:hAnsi="Times New Roman" w:cs="Times New Roman"/>
          <w:sz w:val="24"/>
          <w:szCs w:val="24"/>
        </w:rPr>
        <w:t>clerk’</w:t>
      </w:r>
      <w:r w:rsidRPr="00714F31">
        <w:rPr>
          <w:rFonts w:ascii="Times New Roman" w:hAnsi="Times New Roman" w:cs="Times New Roman"/>
          <w:caps/>
          <w:sz w:val="24"/>
          <w:szCs w:val="24"/>
        </w:rPr>
        <w:t>;</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caps/>
          <w:sz w:val="24"/>
          <w:szCs w:val="24"/>
        </w:rPr>
        <w:tab/>
        <w:t>v</w:t>
      </w:r>
      <w:r w:rsidRPr="00714F31">
        <w:rPr>
          <w:rFonts w:ascii="Times New Roman" w:hAnsi="Times New Roman" w:cs="Times New Roman"/>
          <w:sz w:val="24"/>
          <w:szCs w:val="24"/>
        </w:rPr>
        <w:t>iew created.</w:t>
      </w:r>
    </w:p>
    <w:p w:rsidR="006376BA" w:rsidRPr="00714F31" w:rsidRDefault="006376BA" w:rsidP="006376BA">
      <w:pPr>
        <w:autoSpaceDE w:val="0"/>
        <w:autoSpaceDN w:val="0"/>
        <w:adjustRightInd w:val="0"/>
        <w:spacing w:after="0" w:line="360" w:lineRule="auto"/>
        <w:rPr>
          <w:rFonts w:ascii="Times New Roman" w:hAnsi="Times New Roman" w:cs="Times New Roman"/>
          <w:caps/>
          <w:sz w:val="24"/>
          <w:szCs w:val="24"/>
        </w:rPr>
      </w:pPr>
      <w:r w:rsidRPr="00714F31">
        <w:rPr>
          <w:rFonts w:ascii="Times New Roman" w:hAnsi="Times New Roman" w:cs="Times New Roman"/>
          <w:caps/>
          <w:sz w:val="24"/>
          <w:szCs w:val="24"/>
        </w:rPr>
        <w:t xml:space="preserve"> sql&gt; select * from employee;</w:t>
      </w:r>
    </w:p>
    <w:p w:rsidR="006376BA" w:rsidRPr="00714F31" w:rsidRDefault="006376BA" w:rsidP="006376BA">
      <w:pPr>
        <w:autoSpaceDE w:val="0"/>
        <w:autoSpaceDN w:val="0"/>
        <w:adjustRightInd w:val="0"/>
        <w:spacing w:after="0" w:line="360" w:lineRule="auto"/>
        <w:rPr>
          <w:rFonts w:ascii="Times New Roman" w:hAnsi="Times New Roman" w:cs="Times New Roman"/>
          <w:caps/>
          <w:sz w:val="24"/>
          <w:szCs w:val="24"/>
        </w:rPr>
      </w:pPr>
      <w:r w:rsidRPr="00714F31">
        <w:rPr>
          <w:rFonts w:ascii="Times New Roman" w:hAnsi="Times New Roman" w:cs="Times New Roman"/>
          <w:caps/>
          <w:sz w:val="24"/>
          <w:szCs w:val="24"/>
        </w:rPr>
        <w:tab/>
        <w:t>empno</w:t>
      </w:r>
      <w:r w:rsidRPr="00714F31">
        <w:rPr>
          <w:rFonts w:ascii="Times New Roman" w:hAnsi="Times New Roman" w:cs="Times New Roman"/>
          <w:caps/>
          <w:sz w:val="24"/>
          <w:szCs w:val="24"/>
        </w:rPr>
        <w:tab/>
      </w:r>
      <w:r w:rsidRPr="00714F31">
        <w:rPr>
          <w:rFonts w:ascii="Times New Roman" w:hAnsi="Times New Roman" w:cs="Times New Roman"/>
          <w:caps/>
          <w:sz w:val="24"/>
          <w:szCs w:val="24"/>
        </w:rPr>
        <w:tab/>
        <w:t>ename</w:t>
      </w:r>
      <w:r w:rsidRPr="00714F31">
        <w:rPr>
          <w:rFonts w:ascii="Times New Roman" w:hAnsi="Times New Roman" w:cs="Times New Roman"/>
          <w:caps/>
          <w:sz w:val="24"/>
          <w:szCs w:val="24"/>
        </w:rPr>
        <w:tab/>
      </w:r>
      <w:r w:rsidRPr="00714F31">
        <w:rPr>
          <w:rFonts w:ascii="Times New Roman" w:hAnsi="Times New Roman" w:cs="Times New Roman"/>
          <w:caps/>
          <w:sz w:val="24"/>
          <w:szCs w:val="24"/>
        </w:rPr>
        <w:tab/>
        <w:t>job</w:t>
      </w:r>
    </w:p>
    <w:p w:rsidR="006376BA" w:rsidRPr="00714F31" w:rsidRDefault="006376BA" w:rsidP="006376BA">
      <w:pPr>
        <w:autoSpaceDE w:val="0"/>
        <w:autoSpaceDN w:val="0"/>
        <w:adjustRightInd w:val="0"/>
        <w:spacing w:after="0" w:line="360" w:lineRule="auto"/>
        <w:ind w:firstLine="720"/>
        <w:rPr>
          <w:rFonts w:ascii="Times New Roman" w:hAnsi="Times New Roman" w:cs="Times New Roman"/>
          <w:caps/>
          <w:sz w:val="24"/>
          <w:szCs w:val="24"/>
        </w:rPr>
      </w:pPr>
      <w:r w:rsidRPr="00714F31">
        <w:rPr>
          <w:rFonts w:ascii="Times New Roman" w:hAnsi="Times New Roman" w:cs="Times New Roman"/>
          <w:caps/>
          <w:sz w:val="24"/>
          <w:szCs w:val="24"/>
        </w:rPr>
        <w:t>----</w:t>
      </w:r>
      <w:r w:rsidRPr="00714F31">
        <w:rPr>
          <w:rFonts w:ascii="Times New Roman" w:hAnsi="Times New Roman" w:cs="Times New Roman"/>
          <w:caps/>
          <w:sz w:val="24"/>
          <w:szCs w:val="24"/>
        </w:rPr>
        <w:tab/>
      </w:r>
      <w:r w:rsidRPr="00714F31">
        <w:rPr>
          <w:rFonts w:ascii="Times New Roman" w:hAnsi="Times New Roman" w:cs="Times New Roman"/>
          <w:caps/>
          <w:sz w:val="24"/>
          <w:szCs w:val="24"/>
        </w:rPr>
        <w:tab/>
      </w:r>
      <w:r w:rsidR="0022331D" w:rsidRPr="00714F31">
        <w:rPr>
          <w:rFonts w:ascii="Times New Roman" w:hAnsi="Times New Roman" w:cs="Times New Roman"/>
          <w:caps/>
          <w:sz w:val="24"/>
          <w:szCs w:val="24"/>
        </w:rPr>
        <w:tab/>
      </w:r>
      <w:r w:rsidRPr="00714F31">
        <w:rPr>
          <w:rFonts w:ascii="Times New Roman" w:hAnsi="Times New Roman" w:cs="Times New Roman"/>
          <w:caps/>
          <w:sz w:val="24"/>
          <w:szCs w:val="24"/>
        </w:rPr>
        <w:t>------</w:t>
      </w:r>
      <w:r w:rsidRPr="00714F31">
        <w:rPr>
          <w:rFonts w:ascii="Times New Roman" w:hAnsi="Times New Roman" w:cs="Times New Roman"/>
          <w:caps/>
          <w:sz w:val="24"/>
          <w:szCs w:val="24"/>
        </w:rPr>
        <w:tab/>
      </w:r>
      <w:r w:rsidR="0022331D" w:rsidRPr="00714F31">
        <w:rPr>
          <w:rFonts w:ascii="Times New Roman" w:hAnsi="Times New Roman" w:cs="Times New Roman"/>
          <w:caps/>
          <w:sz w:val="24"/>
          <w:szCs w:val="24"/>
        </w:rPr>
        <w:tab/>
      </w:r>
      <w:r w:rsidR="0022331D" w:rsidRPr="00714F31">
        <w:rPr>
          <w:rFonts w:ascii="Times New Roman" w:hAnsi="Times New Roman" w:cs="Times New Roman"/>
          <w:caps/>
          <w:sz w:val="24"/>
          <w:szCs w:val="24"/>
        </w:rPr>
        <w:tab/>
      </w:r>
      <w:r w:rsidRPr="00714F31">
        <w:rPr>
          <w:rFonts w:ascii="Times New Roman" w:hAnsi="Times New Roman" w:cs="Times New Roman"/>
          <w:caps/>
          <w:sz w:val="24"/>
          <w:szCs w:val="24"/>
        </w:rPr>
        <w:t>-------</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caps/>
          <w:sz w:val="24"/>
          <w:szCs w:val="24"/>
        </w:rPr>
        <w:lastRenderedPageBreak/>
        <w:tab/>
        <w:t>7369</w:t>
      </w:r>
      <w:r w:rsidRPr="00714F31">
        <w:rPr>
          <w:rFonts w:ascii="Times New Roman" w:hAnsi="Times New Roman" w:cs="Times New Roman"/>
          <w:caps/>
          <w:sz w:val="24"/>
          <w:szCs w:val="24"/>
        </w:rPr>
        <w:tab/>
      </w:r>
      <w:r w:rsidRPr="00714F31">
        <w:rPr>
          <w:rFonts w:ascii="Times New Roman" w:hAnsi="Times New Roman" w:cs="Times New Roman"/>
          <w:caps/>
          <w:sz w:val="24"/>
          <w:szCs w:val="24"/>
        </w:rPr>
        <w:tab/>
      </w:r>
      <w:r w:rsidR="0022331D" w:rsidRPr="00714F31">
        <w:rPr>
          <w:rFonts w:ascii="Times New Roman" w:hAnsi="Times New Roman" w:cs="Times New Roman"/>
          <w:caps/>
          <w:sz w:val="24"/>
          <w:szCs w:val="24"/>
        </w:rPr>
        <w:tab/>
      </w:r>
      <w:r w:rsidRPr="00714F31">
        <w:rPr>
          <w:rFonts w:ascii="Times New Roman" w:hAnsi="Times New Roman" w:cs="Times New Roman"/>
          <w:caps/>
          <w:sz w:val="24"/>
          <w:szCs w:val="24"/>
        </w:rPr>
        <w:t>smith</w:t>
      </w:r>
      <w:r w:rsidRPr="00714F31">
        <w:rPr>
          <w:rFonts w:ascii="Times New Roman" w:hAnsi="Times New Roman" w:cs="Times New Roman"/>
          <w:caps/>
          <w:sz w:val="24"/>
          <w:szCs w:val="24"/>
        </w:rPr>
        <w:tab/>
      </w:r>
      <w:r w:rsidRPr="00714F31">
        <w:rPr>
          <w:rFonts w:ascii="Times New Roman" w:hAnsi="Times New Roman" w:cs="Times New Roman"/>
          <w:caps/>
          <w:sz w:val="24"/>
          <w:szCs w:val="24"/>
        </w:rPr>
        <w:tab/>
        <w:t>clerk</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sz w:val="24"/>
          <w:szCs w:val="24"/>
        </w:rPr>
        <w:tab/>
        <w:t>7876</w:t>
      </w:r>
      <w:r w:rsidRPr="00714F31">
        <w:rPr>
          <w:rFonts w:ascii="Times New Roman" w:hAnsi="Times New Roman" w:cs="Times New Roman"/>
          <w:sz w:val="24"/>
          <w:szCs w:val="24"/>
        </w:rPr>
        <w:tab/>
      </w:r>
      <w:r w:rsidRPr="00714F31">
        <w:rPr>
          <w:rFonts w:ascii="Times New Roman" w:hAnsi="Times New Roman" w:cs="Times New Roman"/>
          <w:sz w:val="24"/>
          <w:szCs w:val="24"/>
        </w:rPr>
        <w:tab/>
      </w:r>
      <w:r w:rsidR="0022331D" w:rsidRPr="00714F31">
        <w:rPr>
          <w:rFonts w:ascii="Times New Roman" w:hAnsi="Times New Roman" w:cs="Times New Roman"/>
          <w:sz w:val="24"/>
          <w:szCs w:val="24"/>
        </w:rPr>
        <w:tab/>
      </w:r>
      <w:r w:rsidRPr="00714F31">
        <w:rPr>
          <w:rFonts w:ascii="Times New Roman" w:hAnsi="Times New Roman" w:cs="Times New Roman"/>
          <w:caps/>
          <w:sz w:val="24"/>
          <w:szCs w:val="24"/>
        </w:rPr>
        <w:t>adams</w:t>
      </w:r>
      <w:r w:rsidRPr="00714F31">
        <w:rPr>
          <w:rFonts w:ascii="Times New Roman" w:hAnsi="Times New Roman" w:cs="Times New Roman"/>
          <w:caps/>
          <w:sz w:val="24"/>
          <w:szCs w:val="24"/>
        </w:rPr>
        <w:tab/>
      </w:r>
      <w:r w:rsidRPr="00714F31">
        <w:rPr>
          <w:rFonts w:ascii="Times New Roman" w:hAnsi="Times New Roman" w:cs="Times New Roman"/>
          <w:caps/>
          <w:sz w:val="24"/>
          <w:szCs w:val="24"/>
        </w:rPr>
        <w:tab/>
        <w:t>clerk</w:t>
      </w:r>
    </w:p>
    <w:p w:rsidR="006376BA" w:rsidRPr="00714F31" w:rsidRDefault="006376BA" w:rsidP="006376BA">
      <w:pPr>
        <w:autoSpaceDE w:val="0"/>
        <w:autoSpaceDN w:val="0"/>
        <w:adjustRightInd w:val="0"/>
        <w:spacing w:after="0" w:line="360" w:lineRule="auto"/>
        <w:rPr>
          <w:rFonts w:ascii="Times New Roman" w:hAnsi="Times New Roman" w:cs="Times New Roman"/>
          <w:b/>
          <w:bCs/>
          <w:caps/>
          <w:sz w:val="24"/>
          <w:szCs w:val="24"/>
        </w:rPr>
      </w:pPr>
      <w:r w:rsidRPr="00714F31">
        <w:rPr>
          <w:rFonts w:ascii="Times New Roman" w:hAnsi="Times New Roman" w:cs="Times New Roman"/>
          <w:b/>
          <w:bCs/>
          <w:caps/>
          <w:sz w:val="24"/>
          <w:szCs w:val="24"/>
        </w:rPr>
        <w:tab/>
      </w:r>
      <w:r w:rsidRPr="00714F31">
        <w:rPr>
          <w:rFonts w:ascii="Times New Roman" w:hAnsi="Times New Roman" w:cs="Times New Roman"/>
          <w:caps/>
          <w:sz w:val="24"/>
          <w:szCs w:val="24"/>
        </w:rPr>
        <w:t>7900</w:t>
      </w:r>
      <w:r w:rsidRPr="00714F31">
        <w:rPr>
          <w:rFonts w:ascii="Times New Roman" w:hAnsi="Times New Roman" w:cs="Times New Roman"/>
          <w:caps/>
          <w:sz w:val="24"/>
          <w:szCs w:val="24"/>
        </w:rPr>
        <w:tab/>
      </w:r>
      <w:r w:rsidRPr="00714F31">
        <w:rPr>
          <w:rFonts w:ascii="Times New Roman" w:hAnsi="Times New Roman" w:cs="Times New Roman"/>
          <w:caps/>
          <w:sz w:val="24"/>
          <w:szCs w:val="24"/>
        </w:rPr>
        <w:tab/>
      </w:r>
      <w:r w:rsidR="0022331D" w:rsidRPr="00714F31">
        <w:rPr>
          <w:rFonts w:ascii="Times New Roman" w:hAnsi="Times New Roman" w:cs="Times New Roman"/>
          <w:caps/>
          <w:sz w:val="24"/>
          <w:szCs w:val="24"/>
        </w:rPr>
        <w:tab/>
      </w:r>
      <w:r w:rsidRPr="00714F31">
        <w:rPr>
          <w:rFonts w:ascii="Times New Roman" w:hAnsi="Times New Roman" w:cs="Times New Roman"/>
          <w:caps/>
          <w:sz w:val="24"/>
          <w:szCs w:val="24"/>
        </w:rPr>
        <w:t>james</w:t>
      </w:r>
      <w:r w:rsidRPr="00714F31">
        <w:rPr>
          <w:rFonts w:ascii="Times New Roman" w:hAnsi="Times New Roman" w:cs="Times New Roman"/>
          <w:caps/>
          <w:sz w:val="24"/>
          <w:szCs w:val="24"/>
        </w:rPr>
        <w:tab/>
      </w:r>
      <w:r w:rsidRPr="00714F31">
        <w:rPr>
          <w:rFonts w:ascii="Times New Roman" w:hAnsi="Times New Roman" w:cs="Times New Roman"/>
          <w:caps/>
          <w:sz w:val="24"/>
          <w:szCs w:val="24"/>
        </w:rPr>
        <w:tab/>
        <w:t>clerk</w:t>
      </w:r>
      <w:r w:rsidRPr="00714F31">
        <w:rPr>
          <w:rFonts w:ascii="Times New Roman" w:hAnsi="Times New Roman" w:cs="Times New Roman"/>
          <w:caps/>
          <w:sz w:val="24"/>
          <w:szCs w:val="24"/>
        </w:rPr>
        <w:tab/>
      </w:r>
    </w:p>
    <w:p w:rsidR="006376BA" w:rsidRPr="00714F31" w:rsidRDefault="006376BA" w:rsidP="006376BA">
      <w:pPr>
        <w:autoSpaceDE w:val="0"/>
        <w:autoSpaceDN w:val="0"/>
        <w:adjustRightInd w:val="0"/>
        <w:spacing w:after="0" w:line="360" w:lineRule="auto"/>
        <w:rPr>
          <w:rFonts w:ascii="Times New Roman" w:hAnsi="Times New Roman" w:cs="Times New Roman"/>
          <w:caps/>
          <w:sz w:val="24"/>
          <w:szCs w:val="24"/>
        </w:rPr>
      </w:pPr>
      <w:r w:rsidRPr="00714F31">
        <w:rPr>
          <w:rFonts w:ascii="Times New Roman" w:hAnsi="Times New Roman" w:cs="Times New Roman"/>
          <w:sz w:val="24"/>
          <w:szCs w:val="24"/>
        </w:rPr>
        <w:tab/>
        <w:t>7934</w:t>
      </w:r>
      <w:r w:rsidRPr="00714F31">
        <w:rPr>
          <w:rFonts w:ascii="Times New Roman" w:hAnsi="Times New Roman" w:cs="Times New Roman"/>
          <w:sz w:val="24"/>
          <w:szCs w:val="24"/>
        </w:rPr>
        <w:tab/>
      </w:r>
      <w:r w:rsidRPr="00714F31">
        <w:rPr>
          <w:rFonts w:ascii="Times New Roman" w:hAnsi="Times New Roman" w:cs="Times New Roman"/>
          <w:sz w:val="24"/>
          <w:szCs w:val="24"/>
        </w:rPr>
        <w:tab/>
      </w:r>
      <w:r w:rsidR="0022331D" w:rsidRPr="00714F31">
        <w:rPr>
          <w:rFonts w:ascii="Times New Roman" w:hAnsi="Times New Roman" w:cs="Times New Roman"/>
          <w:sz w:val="24"/>
          <w:szCs w:val="24"/>
        </w:rPr>
        <w:tab/>
      </w:r>
      <w:r w:rsidRPr="00714F31">
        <w:rPr>
          <w:rFonts w:ascii="Times New Roman" w:hAnsi="Times New Roman" w:cs="Times New Roman"/>
          <w:caps/>
          <w:sz w:val="24"/>
          <w:szCs w:val="24"/>
        </w:rPr>
        <w:t>miller</w:t>
      </w:r>
      <w:r w:rsidRPr="00714F31">
        <w:rPr>
          <w:rFonts w:ascii="Times New Roman" w:hAnsi="Times New Roman" w:cs="Times New Roman"/>
          <w:caps/>
          <w:sz w:val="24"/>
          <w:szCs w:val="24"/>
        </w:rPr>
        <w:tab/>
      </w:r>
      <w:r w:rsidR="0022331D" w:rsidRPr="00714F31">
        <w:rPr>
          <w:rFonts w:ascii="Times New Roman" w:hAnsi="Times New Roman" w:cs="Times New Roman"/>
          <w:caps/>
          <w:sz w:val="24"/>
          <w:szCs w:val="24"/>
        </w:rPr>
        <w:tab/>
      </w:r>
      <w:r w:rsidRPr="00714F31">
        <w:rPr>
          <w:rFonts w:ascii="Times New Roman" w:hAnsi="Times New Roman" w:cs="Times New Roman"/>
          <w:caps/>
          <w:sz w:val="24"/>
          <w:szCs w:val="24"/>
        </w:rPr>
        <w:t>clerk</w:t>
      </w:r>
    </w:p>
    <w:p w:rsidR="006376BA" w:rsidRPr="00714F31" w:rsidRDefault="006376BA" w:rsidP="006376BA">
      <w:pPr>
        <w:autoSpaceDE w:val="0"/>
        <w:autoSpaceDN w:val="0"/>
        <w:adjustRightInd w:val="0"/>
        <w:spacing w:after="0" w:line="360" w:lineRule="auto"/>
        <w:rPr>
          <w:rFonts w:ascii="Times New Roman" w:hAnsi="Times New Roman" w:cs="Times New Roman"/>
          <w:caps/>
          <w:sz w:val="24"/>
          <w:szCs w:val="24"/>
        </w:rPr>
      </w:pPr>
      <w:r w:rsidRPr="00714F31">
        <w:rPr>
          <w:rFonts w:ascii="Times New Roman" w:hAnsi="Times New Roman" w:cs="Times New Roman"/>
          <w:b/>
          <w:i/>
          <w:sz w:val="24"/>
          <w:szCs w:val="24"/>
        </w:rPr>
        <w:t>2.Example:</w:t>
      </w:r>
    </w:p>
    <w:p w:rsidR="006376BA" w:rsidRPr="00714F31" w:rsidRDefault="006376BA" w:rsidP="006376BA">
      <w:pPr>
        <w:spacing w:after="0" w:line="360" w:lineRule="auto"/>
        <w:ind w:left="720"/>
        <w:rPr>
          <w:rStyle w:val="apple-style-span"/>
          <w:rFonts w:ascii="Times New Roman" w:hAnsi="Times New Roman" w:cs="Times New Roman"/>
          <w:color w:val="000000"/>
          <w:sz w:val="24"/>
          <w:szCs w:val="24"/>
        </w:rPr>
      </w:pPr>
      <w:r w:rsidRPr="00714F31">
        <w:rPr>
          <w:rStyle w:val="apple-style-span"/>
          <w:rFonts w:ascii="Times New Roman" w:hAnsi="Times New Roman" w:cs="Times New Roman"/>
          <w:color w:val="000000"/>
          <w:sz w:val="24"/>
          <w:szCs w:val="24"/>
        </w:rPr>
        <w:t>CREATE VIEW [Current Product List] AS</w:t>
      </w:r>
      <w:r w:rsidRPr="00714F31">
        <w:rPr>
          <w:rFonts w:ascii="Times New Roman" w:hAnsi="Times New Roman" w:cs="Times New Roman"/>
          <w:sz w:val="24"/>
          <w:szCs w:val="24"/>
        </w:rPr>
        <w:br/>
      </w:r>
      <w:r w:rsidRPr="00714F31">
        <w:rPr>
          <w:rStyle w:val="apple-style-span"/>
          <w:rFonts w:ascii="Times New Roman" w:hAnsi="Times New Roman" w:cs="Times New Roman"/>
          <w:color w:val="000000"/>
          <w:sz w:val="24"/>
          <w:szCs w:val="24"/>
        </w:rPr>
        <w:t>SELECT ProductID,ProductName</w:t>
      </w:r>
      <w:r w:rsidRPr="00714F31">
        <w:rPr>
          <w:rFonts w:ascii="Times New Roman" w:hAnsi="Times New Roman" w:cs="Times New Roman"/>
          <w:sz w:val="24"/>
          <w:szCs w:val="24"/>
        </w:rPr>
        <w:br/>
      </w:r>
      <w:r w:rsidRPr="00714F31">
        <w:rPr>
          <w:rStyle w:val="apple-style-span"/>
          <w:rFonts w:ascii="Times New Roman" w:hAnsi="Times New Roman" w:cs="Times New Roman"/>
          <w:color w:val="000000"/>
          <w:sz w:val="24"/>
          <w:szCs w:val="24"/>
        </w:rPr>
        <w:t>FROM Products</w:t>
      </w:r>
      <w:r w:rsidRPr="00714F31">
        <w:rPr>
          <w:rFonts w:ascii="Times New Roman" w:hAnsi="Times New Roman" w:cs="Times New Roman"/>
          <w:sz w:val="24"/>
          <w:szCs w:val="24"/>
        </w:rPr>
        <w:br/>
      </w:r>
      <w:r w:rsidRPr="00714F31">
        <w:rPr>
          <w:rStyle w:val="apple-style-span"/>
          <w:rFonts w:ascii="Times New Roman" w:hAnsi="Times New Roman" w:cs="Times New Roman"/>
          <w:color w:val="000000"/>
          <w:sz w:val="24"/>
          <w:szCs w:val="24"/>
        </w:rPr>
        <w:t>WHERE Discontinued=No</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bCs/>
          <w:caps/>
          <w:sz w:val="24"/>
          <w:szCs w:val="24"/>
        </w:rPr>
        <w:t>drop view</w:t>
      </w:r>
      <w:r w:rsidRPr="00714F31">
        <w:rPr>
          <w:rFonts w:ascii="Times New Roman" w:hAnsi="Times New Roman" w:cs="Times New Roman"/>
          <w:sz w:val="24"/>
          <w:szCs w:val="24"/>
        </w:rPr>
        <w:t>:</w:t>
      </w:r>
      <w:r w:rsidRPr="00714F31">
        <w:rPr>
          <w:rFonts w:ascii="Times New Roman" w:hAnsi="Times New Roman" w:cs="Times New Roman"/>
          <w:b/>
          <w:bCs/>
          <w:caps/>
          <w:sz w:val="24"/>
          <w:szCs w:val="24"/>
        </w:rPr>
        <w:t xml:space="preserve"> </w:t>
      </w:r>
      <w:r w:rsidRPr="00714F31">
        <w:rPr>
          <w:rFonts w:ascii="Times New Roman" w:hAnsi="Times New Roman" w:cs="Times New Roman"/>
          <w:sz w:val="24"/>
          <w:szCs w:val="24"/>
        </w:rPr>
        <w:t>This query is used to delete a view , which has been already created.</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Syntax:</w:t>
      </w:r>
      <w:r w:rsidRPr="00714F31">
        <w:rPr>
          <w:rFonts w:ascii="Times New Roman" w:hAnsi="Times New Roman" w:cs="Times New Roman"/>
          <w:b/>
          <w:i/>
          <w:sz w:val="24"/>
          <w:szCs w:val="24"/>
        </w:rPr>
        <w:tab/>
      </w:r>
      <w:r w:rsidRPr="00714F31">
        <w:rPr>
          <w:rFonts w:ascii="Times New Roman" w:hAnsi="Times New Roman" w:cs="Times New Roman"/>
          <w:sz w:val="24"/>
          <w:szCs w:val="24"/>
        </w:rPr>
        <w:tab/>
      </w:r>
      <w:r w:rsidRPr="00714F31">
        <w:rPr>
          <w:rFonts w:ascii="Times New Roman" w:hAnsi="Times New Roman" w:cs="Times New Roman"/>
          <w:caps/>
          <w:sz w:val="24"/>
          <w:szCs w:val="24"/>
        </w:rPr>
        <w:t>drop VIEW v</w:t>
      </w:r>
      <w:r w:rsidRPr="00714F31">
        <w:rPr>
          <w:rFonts w:ascii="Times New Roman" w:hAnsi="Times New Roman" w:cs="Times New Roman"/>
          <w:sz w:val="24"/>
          <w:szCs w:val="24"/>
        </w:rPr>
        <w:t>iew</w:t>
      </w:r>
      <w:r w:rsidRPr="00714F31">
        <w:rPr>
          <w:rFonts w:ascii="Times New Roman" w:hAnsi="Times New Roman" w:cs="Times New Roman"/>
          <w:caps/>
          <w:sz w:val="24"/>
          <w:szCs w:val="24"/>
        </w:rPr>
        <w:t>_</w:t>
      </w:r>
      <w:r w:rsidRPr="00714F31">
        <w:rPr>
          <w:rFonts w:ascii="Times New Roman" w:hAnsi="Times New Roman" w:cs="Times New Roman"/>
          <w:sz w:val="24"/>
          <w:szCs w:val="24"/>
        </w:rPr>
        <w:t>name;</w:t>
      </w:r>
    </w:p>
    <w:p w:rsidR="006376BA" w:rsidRPr="00714F31" w:rsidRDefault="006376BA" w:rsidP="006376BA">
      <w:pPr>
        <w:autoSpaceDE w:val="0"/>
        <w:autoSpaceDN w:val="0"/>
        <w:adjustRightInd w:val="0"/>
        <w:spacing w:after="0" w:line="360" w:lineRule="auto"/>
        <w:rPr>
          <w:rFonts w:ascii="Times New Roman" w:hAnsi="Times New Roman" w:cs="Times New Roman"/>
          <w:sz w:val="24"/>
          <w:szCs w:val="24"/>
        </w:rPr>
      </w:pPr>
      <w:r w:rsidRPr="00714F31">
        <w:rPr>
          <w:rFonts w:ascii="Times New Roman" w:hAnsi="Times New Roman" w:cs="Times New Roman"/>
          <w:b/>
          <w:i/>
          <w:sz w:val="24"/>
          <w:szCs w:val="24"/>
        </w:rPr>
        <w:t>Example :</w:t>
      </w:r>
      <w:r w:rsidRPr="00714F31">
        <w:rPr>
          <w:rFonts w:ascii="Times New Roman" w:hAnsi="Times New Roman" w:cs="Times New Roman"/>
          <w:b/>
          <w:i/>
          <w:sz w:val="24"/>
          <w:szCs w:val="24"/>
        </w:rPr>
        <w:tab/>
      </w:r>
      <w:r w:rsidRPr="00714F31">
        <w:rPr>
          <w:rFonts w:ascii="Times New Roman" w:hAnsi="Times New Roman" w:cs="Times New Roman"/>
          <w:sz w:val="24"/>
          <w:szCs w:val="24"/>
        </w:rPr>
        <w:t>SQL&gt; DROP VIEW EMPLOYEE;</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sz w:val="24"/>
          <w:szCs w:val="24"/>
        </w:rPr>
        <w:tab/>
      </w:r>
      <w:r w:rsidRPr="00714F31">
        <w:rPr>
          <w:rFonts w:ascii="Times New Roman" w:hAnsi="Times New Roman" w:cs="Times New Roman"/>
          <w:sz w:val="24"/>
          <w:szCs w:val="24"/>
        </w:rPr>
        <w:tab/>
        <w:t>View dropped</w:t>
      </w:r>
    </w:p>
    <w:p w:rsidR="006376BA" w:rsidRPr="00714F31" w:rsidRDefault="006376BA" w:rsidP="006376BA">
      <w:pPr>
        <w:autoSpaceDE w:val="0"/>
        <w:autoSpaceDN w:val="0"/>
        <w:adjustRightInd w:val="0"/>
        <w:spacing w:after="0" w:line="360" w:lineRule="auto"/>
        <w:jc w:val="both"/>
        <w:rPr>
          <w:rFonts w:ascii="Times New Roman" w:hAnsi="Times New Roman" w:cs="Times New Roman"/>
          <w:b/>
          <w:bCs/>
          <w:sz w:val="24"/>
          <w:szCs w:val="24"/>
        </w:rPr>
      </w:pPr>
      <w:r w:rsidRPr="00714F31">
        <w:rPr>
          <w:rFonts w:ascii="Times New Roman" w:hAnsi="Times New Roman" w:cs="Times New Roman"/>
          <w:b/>
          <w:bCs/>
          <w:sz w:val="24"/>
          <w:szCs w:val="24"/>
        </w:rPr>
        <w:t>4. Queries using Conversion functions (to_char, to_number and to_date), string functions (Concatenation, lpad, rpad, ltrim, rtrim, lower, upper, initcap, length, substr and instr), date functions (Sysdate, next_day, add_months, last_day, months_between, least, greatest, trunc, round, to_char, to_date)</w:t>
      </w:r>
    </w:p>
    <w:p w:rsidR="006376BA" w:rsidRPr="00714F31" w:rsidRDefault="006376BA" w:rsidP="006376BA">
      <w:pPr>
        <w:autoSpaceDE w:val="0"/>
        <w:autoSpaceDN w:val="0"/>
        <w:adjustRightInd w:val="0"/>
        <w:spacing w:after="0" w:line="360" w:lineRule="auto"/>
        <w:jc w:val="both"/>
        <w:rPr>
          <w:rFonts w:ascii="Times New Roman" w:hAnsi="Times New Roman" w:cs="Times New Roman"/>
          <w:b/>
          <w:bCs/>
          <w:sz w:val="24"/>
          <w:szCs w:val="24"/>
        </w:rPr>
      </w:pPr>
    </w:p>
    <w:p w:rsidR="006376BA" w:rsidRPr="00714F31" w:rsidRDefault="006376BA" w:rsidP="006376BA">
      <w:pPr>
        <w:autoSpaceDE w:val="0"/>
        <w:autoSpaceDN w:val="0"/>
        <w:adjustRightInd w:val="0"/>
        <w:spacing w:after="0" w:line="360" w:lineRule="auto"/>
        <w:jc w:val="both"/>
        <w:rPr>
          <w:rFonts w:ascii="Times New Roman" w:hAnsi="Times New Roman" w:cs="Times New Roman"/>
          <w:b/>
          <w:bCs/>
          <w:sz w:val="24"/>
          <w:szCs w:val="24"/>
        </w:rPr>
      </w:pPr>
      <w:r w:rsidRPr="00714F31">
        <w:rPr>
          <w:rFonts w:ascii="Times New Roman" w:hAnsi="Times New Roman" w:cs="Times New Roman"/>
          <w:b/>
          <w:bCs/>
          <w:sz w:val="24"/>
          <w:szCs w:val="24"/>
        </w:rPr>
        <w:t>1. Conversion functions:</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b/>
          <w:bCs/>
          <w:sz w:val="24"/>
          <w:szCs w:val="24"/>
        </w:rPr>
        <w:t xml:space="preserve">To_char: </w:t>
      </w:r>
      <w:r w:rsidRPr="00714F31">
        <w:rPr>
          <w:rFonts w:ascii="Times New Roman" w:hAnsi="Times New Roman" w:cs="Times New Roman"/>
          <w:sz w:val="24"/>
          <w:szCs w:val="24"/>
        </w:rPr>
        <w:t xml:space="preserve">TO_CHAR (number) converts n to a value of VARCHAR2 data type, using the optional number format fmt. The value n can be of type NUMBER, BINARY_FLOAT, or BINARY_DOUBLE. </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sz w:val="24"/>
          <w:szCs w:val="24"/>
        </w:rPr>
        <w:t>SQL&gt;select to_char(65,'RN')from dual;</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sz w:val="24"/>
          <w:szCs w:val="24"/>
        </w:rPr>
        <w:t>LXV</w:t>
      </w:r>
    </w:p>
    <w:p w:rsidR="006376BA" w:rsidRPr="00714F31" w:rsidRDefault="006376BA" w:rsidP="006376BA">
      <w:pPr>
        <w:spacing w:after="0" w:line="360" w:lineRule="auto"/>
        <w:rPr>
          <w:rFonts w:ascii="Times New Roman" w:hAnsi="Times New Roman" w:cs="Times New Roman"/>
          <w:sz w:val="24"/>
          <w:szCs w:val="24"/>
        </w:rPr>
      </w:pPr>
      <w:r w:rsidRPr="00714F31">
        <w:rPr>
          <w:rFonts w:ascii="Times New Roman" w:hAnsi="Times New Roman" w:cs="Times New Roman"/>
          <w:b/>
          <w:bCs/>
          <w:sz w:val="24"/>
          <w:szCs w:val="24"/>
        </w:rPr>
        <w:t xml:space="preserve">To_number : </w:t>
      </w:r>
      <w:r w:rsidRPr="00714F31">
        <w:rPr>
          <w:rFonts w:ascii="Times New Roman" w:hAnsi="Times New Roman" w:cs="Times New Roman"/>
          <w:sz w:val="24"/>
          <w:szCs w:val="24"/>
        </w:rPr>
        <w:t xml:space="preserve">TO_NUMBER converts expr to a value of NUMBER data type. </w:t>
      </w:r>
    </w:p>
    <w:p w:rsidR="006376BA" w:rsidRPr="00714F31" w:rsidRDefault="006376BA" w:rsidP="006376BA">
      <w:pPr>
        <w:spacing w:after="0" w:line="360" w:lineRule="auto"/>
        <w:rPr>
          <w:rFonts w:ascii="Times New Roman" w:hAnsi="Times New Roman" w:cs="Times New Roman"/>
          <w:sz w:val="24"/>
          <w:szCs w:val="24"/>
        </w:rPr>
      </w:pPr>
      <w:r w:rsidRPr="00714F31">
        <w:rPr>
          <w:rStyle w:val="apple-style-span"/>
          <w:rFonts w:ascii="Times New Roman" w:hAnsi="Times New Roman" w:cs="Times New Roman"/>
          <w:color w:val="000000"/>
          <w:sz w:val="24"/>
          <w:szCs w:val="24"/>
        </w:rPr>
        <w:t>SQL&gt; Select to_number('1234.64') from Dual;</w:t>
      </w:r>
      <w:r w:rsidRPr="00714F31">
        <w:rPr>
          <w:rFonts w:ascii="Times New Roman" w:hAnsi="Times New Roman" w:cs="Times New Roman"/>
          <w:color w:val="000000"/>
          <w:sz w:val="24"/>
          <w:szCs w:val="24"/>
        </w:rPr>
        <w:br/>
      </w:r>
      <w:r w:rsidRPr="00714F31">
        <w:rPr>
          <w:rStyle w:val="apple-style-span"/>
          <w:rFonts w:ascii="Times New Roman" w:hAnsi="Times New Roman" w:cs="Times New Roman"/>
          <w:color w:val="000000"/>
          <w:sz w:val="24"/>
          <w:szCs w:val="24"/>
        </w:rPr>
        <w:t>1234.64</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b/>
          <w:bCs/>
          <w:sz w:val="24"/>
          <w:szCs w:val="24"/>
        </w:rPr>
        <w:t xml:space="preserve">To_date: </w:t>
      </w:r>
      <w:r w:rsidRPr="00714F31">
        <w:rPr>
          <w:rFonts w:ascii="Times New Roman" w:hAnsi="Times New Roman" w:cs="Times New Roman"/>
          <w:sz w:val="24"/>
          <w:szCs w:val="24"/>
        </w:rPr>
        <w:t>TO_DATE converts char of CHAR, VARCHAR2, NCHAR, or NVARCHAR2 data type to a value of DATE data type.</w:t>
      </w:r>
    </w:p>
    <w:p w:rsidR="006376BA" w:rsidRPr="00714F31" w:rsidRDefault="006376BA" w:rsidP="006376BA">
      <w:pPr>
        <w:pStyle w:val="HTMLPreformatted"/>
        <w:spacing w:line="360" w:lineRule="auto"/>
        <w:rPr>
          <w:rFonts w:ascii="Times New Roman" w:hAnsi="Times New Roman" w:cs="Times New Roman"/>
          <w:sz w:val="24"/>
          <w:szCs w:val="24"/>
        </w:rPr>
      </w:pPr>
      <w:r w:rsidRPr="00714F31">
        <w:rPr>
          <w:rFonts w:ascii="Times New Roman" w:hAnsi="Times New Roman" w:cs="Times New Roman"/>
          <w:sz w:val="24"/>
          <w:szCs w:val="24"/>
        </w:rPr>
        <w:t>SQL&gt;SELECT TO_DATE('January 15, 1989, 11:00 A.M.')FROM DUAL;</w:t>
      </w:r>
    </w:p>
    <w:p w:rsidR="006376BA" w:rsidRPr="00714F31" w:rsidRDefault="0022331D" w:rsidP="006376BA">
      <w:pPr>
        <w:pStyle w:val="HTMLPreformatted"/>
        <w:spacing w:line="360" w:lineRule="auto"/>
        <w:rPr>
          <w:rFonts w:ascii="Times New Roman" w:hAnsi="Times New Roman" w:cs="Times New Roman"/>
          <w:sz w:val="24"/>
          <w:szCs w:val="24"/>
        </w:rPr>
      </w:pPr>
      <w:r w:rsidRPr="00714F31">
        <w:rPr>
          <w:rFonts w:ascii="Times New Roman" w:hAnsi="Times New Roman" w:cs="Times New Roman"/>
          <w:sz w:val="24"/>
          <w:szCs w:val="24"/>
        </w:rPr>
        <w:tab/>
        <w:t>TO_DATE</w:t>
      </w:r>
    </w:p>
    <w:p w:rsidR="006376BA" w:rsidRPr="00714F31" w:rsidRDefault="0022331D" w:rsidP="006376BA">
      <w:pPr>
        <w:pStyle w:val="HTMLPreformatted"/>
        <w:spacing w:line="360" w:lineRule="auto"/>
        <w:rPr>
          <w:rFonts w:ascii="Times New Roman" w:hAnsi="Times New Roman" w:cs="Times New Roman"/>
          <w:sz w:val="24"/>
          <w:szCs w:val="24"/>
        </w:rPr>
      </w:pPr>
      <w:r w:rsidRPr="00714F31">
        <w:rPr>
          <w:rFonts w:ascii="Times New Roman" w:hAnsi="Times New Roman" w:cs="Times New Roman"/>
          <w:sz w:val="24"/>
          <w:szCs w:val="24"/>
        </w:rPr>
        <w:tab/>
      </w:r>
      <w:r w:rsidR="006376BA" w:rsidRPr="00714F31">
        <w:rPr>
          <w:rFonts w:ascii="Times New Roman" w:hAnsi="Times New Roman" w:cs="Times New Roman"/>
          <w:sz w:val="24"/>
          <w:szCs w:val="24"/>
        </w:rPr>
        <w:t>---------</w:t>
      </w:r>
    </w:p>
    <w:p w:rsidR="006376BA" w:rsidRPr="00714F31" w:rsidRDefault="0022331D" w:rsidP="006376BA">
      <w:pPr>
        <w:pStyle w:val="HTMLPreformatted"/>
        <w:spacing w:line="360" w:lineRule="auto"/>
        <w:rPr>
          <w:rFonts w:ascii="Times New Roman" w:hAnsi="Times New Roman" w:cs="Times New Roman"/>
          <w:sz w:val="24"/>
          <w:szCs w:val="24"/>
        </w:rPr>
      </w:pPr>
      <w:r w:rsidRPr="00714F31">
        <w:rPr>
          <w:rFonts w:ascii="Times New Roman" w:hAnsi="Times New Roman" w:cs="Times New Roman"/>
          <w:sz w:val="24"/>
          <w:szCs w:val="24"/>
        </w:rPr>
        <w:tab/>
      </w:r>
      <w:r w:rsidR="006376BA" w:rsidRPr="00714F31">
        <w:rPr>
          <w:rFonts w:ascii="Times New Roman" w:hAnsi="Times New Roman" w:cs="Times New Roman"/>
          <w:sz w:val="24"/>
          <w:szCs w:val="24"/>
        </w:rPr>
        <w:t>15-JAN-89</w:t>
      </w:r>
    </w:p>
    <w:p w:rsidR="006376BA" w:rsidRPr="00714F31" w:rsidRDefault="006376BA" w:rsidP="006376BA">
      <w:pPr>
        <w:autoSpaceDE w:val="0"/>
        <w:autoSpaceDN w:val="0"/>
        <w:adjustRightInd w:val="0"/>
        <w:spacing w:after="0" w:line="360" w:lineRule="auto"/>
        <w:jc w:val="both"/>
        <w:rPr>
          <w:rFonts w:ascii="Times New Roman" w:hAnsi="Times New Roman" w:cs="Times New Roman"/>
          <w:b/>
          <w:bCs/>
          <w:sz w:val="24"/>
          <w:szCs w:val="24"/>
        </w:rPr>
      </w:pPr>
      <w:r w:rsidRPr="00714F31">
        <w:rPr>
          <w:rFonts w:ascii="Times New Roman" w:hAnsi="Times New Roman" w:cs="Times New Roman"/>
          <w:b/>
          <w:bCs/>
          <w:sz w:val="24"/>
          <w:szCs w:val="24"/>
        </w:rPr>
        <w:t>2. String functions:</w:t>
      </w:r>
    </w:p>
    <w:p w:rsidR="006376BA" w:rsidRPr="00714F31" w:rsidRDefault="006376BA" w:rsidP="006376BA">
      <w:pPr>
        <w:autoSpaceDE w:val="0"/>
        <w:autoSpaceDN w:val="0"/>
        <w:adjustRightInd w:val="0"/>
        <w:spacing w:after="0" w:line="360" w:lineRule="auto"/>
        <w:jc w:val="both"/>
        <w:rPr>
          <w:rFonts w:ascii="Times New Roman" w:hAnsi="Times New Roman" w:cs="Times New Roman"/>
          <w:sz w:val="24"/>
          <w:szCs w:val="24"/>
        </w:rPr>
      </w:pPr>
      <w:r w:rsidRPr="00714F31">
        <w:rPr>
          <w:rFonts w:ascii="Times New Roman" w:hAnsi="Times New Roman" w:cs="Times New Roman"/>
          <w:b/>
          <w:bCs/>
          <w:sz w:val="24"/>
          <w:szCs w:val="24"/>
        </w:rPr>
        <w:t xml:space="preserve">Concat: </w:t>
      </w:r>
      <w:r w:rsidRPr="00714F31">
        <w:rPr>
          <w:rFonts w:ascii="Times New Roman" w:hAnsi="Times New Roman" w:cs="Times New Roman"/>
          <w:sz w:val="24"/>
          <w:szCs w:val="24"/>
        </w:rPr>
        <w:t>CONCAT returns char1 concatenated with char2. Both char1 and char2 can be any of the datatypes </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sz w:val="24"/>
          <w:szCs w:val="24"/>
        </w:rPr>
        <w:lastRenderedPageBreak/>
        <w:t>SQL&gt;SELECT CONCAT(‘ORACLE’,’CORPORATION’)FROM DUAL;</w:t>
      </w:r>
    </w:p>
    <w:p w:rsidR="006376BA" w:rsidRPr="00714F31" w:rsidRDefault="006376BA" w:rsidP="006376BA">
      <w:pPr>
        <w:spacing w:after="0" w:line="360" w:lineRule="auto"/>
        <w:ind w:firstLine="720"/>
        <w:jc w:val="both"/>
        <w:rPr>
          <w:rFonts w:ascii="Times New Roman" w:hAnsi="Times New Roman" w:cs="Times New Roman"/>
          <w:sz w:val="24"/>
          <w:szCs w:val="24"/>
        </w:rPr>
      </w:pPr>
      <w:r w:rsidRPr="00714F31">
        <w:rPr>
          <w:rFonts w:ascii="Times New Roman" w:hAnsi="Times New Roman" w:cs="Times New Roman"/>
          <w:sz w:val="24"/>
          <w:szCs w:val="24"/>
        </w:rPr>
        <w:t>ORACLECORPORATION</w:t>
      </w:r>
    </w:p>
    <w:p w:rsidR="006376BA" w:rsidRPr="00714F31" w:rsidRDefault="006376BA" w:rsidP="006376BA">
      <w:pPr>
        <w:autoSpaceDE w:val="0"/>
        <w:autoSpaceDN w:val="0"/>
        <w:adjustRightInd w:val="0"/>
        <w:spacing w:after="0" w:line="360" w:lineRule="auto"/>
        <w:jc w:val="both"/>
        <w:rPr>
          <w:rFonts w:ascii="Times New Roman" w:hAnsi="Times New Roman" w:cs="Times New Roman"/>
          <w:sz w:val="24"/>
          <w:szCs w:val="24"/>
        </w:rPr>
      </w:pPr>
      <w:r w:rsidRPr="00714F31">
        <w:rPr>
          <w:rFonts w:ascii="Times New Roman" w:hAnsi="Times New Roman" w:cs="Times New Roman"/>
          <w:b/>
          <w:bCs/>
          <w:sz w:val="24"/>
          <w:szCs w:val="24"/>
        </w:rPr>
        <w:t xml:space="preserve">Lpad: </w:t>
      </w:r>
      <w:r w:rsidRPr="00714F31">
        <w:rPr>
          <w:rFonts w:ascii="Times New Roman" w:hAnsi="Times New Roman" w:cs="Times New Roman"/>
          <w:sz w:val="24"/>
          <w:szCs w:val="24"/>
        </w:rPr>
        <w:t>LPAD returns expr1, left-padded to length n characters with the sequence of characters in expr2.</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sz w:val="24"/>
          <w:szCs w:val="24"/>
        </w:rPr>
        <w:t>SQL&gt;SELECT LPAD(‘ORACLE’,15,’*’)FROM DUAL;</w:t>
      </w:r>
    </w:p>
    <w:p w:rsidR="006376BA" w:rsidRPr="00714F31" w:rsidRDefault="006376BA" w:rsidP="006376BA">
      <w:pPr>
        <w:spacing w:after="0" w:line="360" w:lineRule="auto"/>
        <w:ind w:firstLine="720"/>
        <w:jc w:val="both"/>
        <w:rPr>
          <w:rFonts w:ascii="Times New Roman" w:hAnsi="Times New Roman" w:cs="Times New Roman"/>
          <w:sz w:val="24"/>
          <w:szCs w:val="24"/>
        </w:rPr>
      </w:pPr>
      <w:r w:rsidRPr="00714F31">
        <w:rPr>
          <w:rFonts w:ascii="Times New Roman" w:hAnsi="Times New Roman" w:cs="Times New Roman"/>
          <w:sz w:val="24"/>
          <w:szCs w:val="24"/>
        </w:rPr>
        <w:t>*********ORACLE</w:t>
      </w:r>
    </w:p>
    <w:p w:rsidR="006376BA" w:rsidRPr="00714F31" w:rsidRDefault="006376BA" w:rsidP="006376BA">
      <w:pPr>
        <w:autoSpaceDE w:val="0"/>
        <w:autoSpaceDN w:val="0"/>
        <w:adjustRightInd w:val="0"/>
        <w:spacing w:after="0" w:line="360" w:lineRule="auto"/>
        <w:jc w:val="both"/>
        <w:rPr>
          <w:rFonts w:ascii="Times New Roman" w:hAnsi="Times New Roman" w:cs="Times New Roman"/>
          <w:sz w:val="24"/>
          <w:szCs w:val="24"/>
        </w:rPr>
      </w:pPr>
      <w:r w:rsidRPr="00714F31">
        <w:rPr>
          <w:rFonts w:ascii="Times New Roman" w:hAnsi="Times New Roman" w:cs="Times New Roman"/>
          <w:b/>
          <w:bCs/>
          <w:sz w:val="24"/>
          <w:szCs w:val="24"/>
        </w:rPr>
        <w:t>Rpad:</w:t>
      </w:r>
      <w:r w:rsidRPr="00714F31">
        <w:rPr>
          <w:rFonts w:ascii="Times New Roman" w:hAnsi="Times New Roman" w:cs="Times New Roman"/>
          <w:sz w:val="24"/>
          <w:szCs w:val="24"/>
        </w:rPr>
        <w:t xml:space="preserve"> RPAD returns expr1, right-padded to length n characters with expr2, replicated as many times as necessary.  </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sz w:val="24"/>
          <w:szCs w:val="24"/>
        </w:rPr>
        <w:t>SQL&gt;SELECT RPAD (‘ORACLE’,15,’*’)FROM DUAL;</w:t>
      </w:r>
    </w:p>
    <w:p w:rsidR="006376BA" w:rsidRPr="00714F31" w:rsidRDefault="006376BA" w:rsidP="006376BA">
      <w:pPr>
        <w:spacing w:after="0" w:line="360" w:lineRule="auto"/>
        <w:ind w:firstLine="720"/>
        <w:jc w:val="both"/>
        <w:rPr>
          <w:rFonts w:ascii="Times New Roman" w:hAnsi="Times New Roman" w:cs="Times New Roman"/>
          <w:sz w:val="24"/>
          <w:szCs w:val="24"/>
        </w:rPr>
      </w:pPr>
      <w:r w:rsidRPr="00714F31">
        <w:rPr>
          <w:rFonts w:ascii="Times New Roman" w:hAnsi="Times New Roman" w:cs="Times New Roman"/>
          <w:sz w:val="24"/>
          <w:szCs w:val="24"/>
        </w:rPr>
        <w:t>ORACLE*********</w:t>
      </w:r>
    </w:p>
    <w:p w:rsidR="006376BA" w:rsidRPr="00714F31" w:rsidRDefault="006376BA" w:rsidP="006376BA">
      <w:pPr>
        <w:autoSpaceDE w:val="0"/>
        <w:autoSpaceDN w:val="0"/>
        <w:adjustRightInd w:val="0"/>
        <w:spacing w:after="0" w:line="360" w:lineRule="auto"/>
        <w:jc w:val="both"/>
        <w:rPr>
          <w:rFonts w:ascii="Times New Roman" w:hAnsi="Times New Roman" w:cs="Times New Roman"/>
          <w:b/>
          <w:bCs/>
          <w:sz w:val="24"/>
          <w:szCs w:val="24"/>
        </w:rPr>
      </w:pPr>
      <w:r w:rsidRPr="00714F31">
        <w:rPr>
          <w:rFonts w:ascii="Times New Roman" w:hAnsi="Times New Roman" w:cs="Times New Roman"/>
          <w:b/>
          <w:bCs/>
          <w:sz w:val="24"/>
          <w:szCs w:val="24"/>
        </w:rPr>
        <w:t xml:space="preserve">Ltrim: </w:t>
      </w:r>
      <w:r w:rsidRPr="00714F31">
        <w:rPr>
          <w:rStyle w:val="apple-style-span"/>
          <w:rFonts w:ascii="Times New Roman" w:hAnsi="Times New Roman" w:cs="Times New Roman"/>
          <w:color w:val="000000"/>
          <w:sz w:val="24"/>
          <w:szCs w:val="24"/>
        </w:rPr>
        <w:t>Returns a character expression after removing leading blanks.</w:t>
      </w:r>
      <w:r w:rsidRPr="00714F31">
        <w:rPr>
          <w:rFonts w:ascii="Times New Roman" w:hAnsi="Times New Roman" w:cs="Times New Roman"/>
          <w:b/>
          <w:bCs/>
          <w:sz w:val="24"/>
          <w:szCs w:val="24"/>
        </w:rPr>
        <w:t xml:space="preserve"> </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sz w:val="24"/>
          <w:szCs w:val="24"/>
        </w:rPr>
        <w:t>SQL&gt;SELECT LTRIM(‘SSMITHSS’,’S’)FROM DUAL;</w:t>
      </w:r>
    </w:p>
    <w:p w:rsidR="006376BA" w:rsidRPr="00714F31" w:rsidRDefault="006376BA" w:rsidP="006376BA">
      <w:pPr>
        <w:spacing w:after="0" w:line="360" w:lineRule="auto"/>
        <w:ind w:firstLine="720"/>
        <w:jc w:val="both"/>
        <w:rPr>
          <w:rFonts w:ascii="Times New Roman" w:hAnsi="Times New Roman" w:cs="Times New Roman"/>
          <w:sz w:val="24"/>
          <w:szCs w:val="24"/>
        </w:rPr>
      </w:pPr>
      <w:r w:rsidRPr="00714F31">
        <w:rPr>
          <w:rFonts w:ascii="Times New Roman" w:hAnsi="Times New Roman" w:cs="Times New Roman"/>
          <w:sz w:val="24"/>
          <w:szCs w:val="24"/>
        </w:rPr>
        <w:t>MITHSS</w:t>
      </w:r>
    </w:p>
    <w:p w:rsidR="006376BA" w:rsidRPr="00714F31" w:rsidRDefault="006376BA" w:rsidP="006376BA">
      <w:pPr>
        <w:autoSpaceDE w:val="0"/>
        <w:autoSpaceDN w:val="0"/>
        <w:adjustRightInd w:val="0"/>
        <w:spacing w:after="0" w:line="360" w:lineRule="auto"/>
        <w:jc w:val="both"/>
        <w:rPr>
          <w:rFonts w:ascii="Times New Roman" w:hAnsi="Times New Roman" w:cs="Times New Roman"/>
          <w:b/>
          <w:bCs/>
          <w:sz w:val="24"/>
          <w:szCs w:val="24"/>
        </w:rPr>
      </w:pPr>
      <w:r w:rsidRPr="00714F31">
        <w:rPr>
          <w:rFonts w:ascii="Times New Roman" w:hAnsi="Times New Roman" w:cs="Times New Roman"/>
          <w:b/>
          <w:bCs/>
          <w:sz w:val="24"/>
          <w:szCs w:val="24"/>
        </w:rPr>
        <w:t xml:space="preserve">Rtrim: </w:t>
      </w:r>
      <w:r w:rsidRPr="00714F31">
        <w:rPr>
          <w:rStyle w:val="apple-style-span"/>
          <w:rFonts w:ascii="Times New Roman" w:hAnsi="Times New Roman" w:cs="Times New Roman"/>
          <w:color w:val="000000"/>
          <w:sz w:val="24"/>
          <w:szCs w:val="24"/>
        </w:rPr>
        <w:t>Returns a character string after truncating all trailing blanks</w:t>
      </w:r>
      <w:r w:rsidRPr="00714F31">
        <w:rPr>
          <w:rFonts w:ascii="Times New Roman" w:hAnsi="Times New Roman" w:cs="Times New Roman"/>
          <w:b/>
          <w:bCs/>
          <w:sz w:val="24"/>
          <w:szCs w:val="24"/>
        </w:rPr>
        <w:t xml:space="preserve"> </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sz w:val="24"/>
          <w:szCs w:val="24"/>
        </w:rPr>
        <w:t>SQL&gt;SELECT RTRIM(‘SSMITHSS’,’S’)FROM DUAL;</w:t>
      </w:r>
    </w:p>
    <w:p w:rsidR="006376BA" w:rsidRPr="00714F31" w:rsidRDefault="006376BA" w:rsidP="006376BA">
      <w:pPr>
        <w:spacing w:after="0" w:line="360" w:lineRule="auto"/>
        <w:ind w:firstLine="720"/>
        <w:jc w:val="both"/>
        <w:rPr>
          <w:rFonts w:ascii="Times New Roman" w:hAnsi="Times New Roman" w:cs="Times New Roman"/>
          <w:sz w:val="24"/>
          <w:szCs w:val="24"/>
        </w:rPr>
      </w:pPr>
      <w:r w:rsidRPr="00714F31">
        <w:rPr>
          <w:rFonts w:ascii="Times New Roman" w:hAnsi="Times New Roman" w:cs="Times New Roman"/>
          <w:sz w:val="24"/>
          <w:szCs w:val="24"/>
        </w:rPr>
        <w:t>SSMITH</w:t>
      </w:r>
    </w:p>
    <w:p w:rsidR="006376BA" w:rsidRPr="00714F31" w:rsidRDefault="006376BA" w:rsidP="006376BA">
      <w:pPr>
        <w:autoSpaceDE w:val="0"/>
        <w:autoSpaceDN w:val="0"/>
        <w:adjustRightInd w:val="0"/>
        <w:spacing w:after="0" w:line="360" w:lineRule="auto"/>
        <w:jc w:val="both"/>
        <w:rPr>
          <w:rFonts w:ascii="Times New Roman" w:hAnsi="Times New Roman" w:cs="Times New Roman"/>
          <w:b/>
          <w:bCs/>
          <w:sz w:val="24"/>
          <w:szCs w:val="24"/>
        </w:rPr>
      </w:pPr>
      <w:r w:rsidRPr="00714F31">
        <w:rPr>
          <w:rFonts w:ascii="Times New Roman" w:hAnsi="Times New Roman" w:cs="Times New Roman"/>
          <w:b/>
          <w:bCs/>
          <w:sz w:val="24"/>
          <w:szCs w:val="24"/>
        </w:rPr>
        <w:t xml:space="preserve">Lower: </w:t>
      </w:r>
      <w:r w:rsidRPr="00714F31">
        <w:rPr>
          <w:rStyle w:val="apple-style-span"/>
          <w:rFonts w:ascii="Times New Roman" w:hAnsi="Times New Roman" w:cs="Times New Roman"/>
          <w:color w:val="000000"/>
          <w:sz w:val="24"/>
          <w:szCs w:val="24"/>
        </w:rPr>
        <w:t>Returns a character expression after converting uppercase character data to lowercase.</w:t>
      </w:r>
      <w:r w:rsidRPr="00714F31">
        <w:rPr>
          <w:rFonts w:ascii="Times New Roman" w:hAnsi="Times New Roman" w:cs="Times New Roman"/>
          <w:b/>
          <w:bCs/>
          <w:sz w:val="24"/>
          <w:szCs w:val="24"/>
        </w:rPr>
        <w:t xml:space="preserve"> </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sz w:val="24"/>
          <w:szCs w:val="24"/>
        </w:rPr>
        <w:t>SQL&gt;SELECT LOWER(‘DBMS’)FROM DUAL;</w:t>
      </w:r>
    </w:p>
    <w:p w:rsidR="006376BA" w:rsidRPr="00714F31" w:rsidRDefault="006376BA" w:rsidP="006376BA">
      <w:pPr>
        <w:spacing w:after="0" w:line="360" w:lineRule="auto"/>
        <w:ind w:firstLine="720"/>
        <w:jc w:val="both"/>
        <w:rPr>
          <w:rFonts w:ascii="Times New Roman" w:hAnsi="Times New Roman" w:cs="Times New Roman"/>
          <w:sz w:val="24"/>
          <w:szCs w:val="24"/>
        </w:rPr>
      </w:pPr>
      <w:r w:rsidRPr="00714F31">
        <w:rPr>
          <w:rFonts w:ascii="Times New Roman" w:hAnsi="Times New Roman" w:cs="Times New Roman"/>
          <w:sz w:val="24"/>
          <w:szCs w:val="24"/>
        </w:rPr>
        <w:t>dbms</w:t>
      </w:r>
    </w:p>
    <w:p w:rsidR="006376BA" w:rsidRPr="00714F31" w:rsidRDefault="006376BA" w:rsidP="006376BA">
      <w:pPr>
        <w:autoSpaceDE w:val="0"/>
        <w:autoSpaceDN w:val="0"/>
        <w:adjustRightInd w:val="0"/>
        <w:spacing w:after="0" w:line="360" w:lineRule="auto"/>
        <w:jc w:val="both"/>
        <w:rPr>
          <w:rFonts w:ascii="Times New Roman" w:hAnsi="Times New Roman" w:cs="Times New Roman"/>
          <w:b/>
          <w:bCs/>
          <w:sz w:val="24"/>
          <w:szCs w:val="24"/>
        </w:rPr>
      </w:pPr>
      <w:r w:rsidRPr="00714F31">
        <w:rPr>
          <w:rFonts w:ascii="Times New Roman" w:hAnsi="Times New Roman" w:cs="Times New Roman"/>
          <w:b/>
          <w:bCs/>
          <w:sz w:val="24"/>
          <w:szCs w:val="24"/>
        </w:rPr>
        <w:t xml:space="preserve">Upper: </w:t>
      </w:r>
      <w:r w:rsidRPr="00714F31">
        <w:rPr>
          <w:rStyle w:val="apple-style-span"/>
          <w:rFonts w:ascii="Times New Roman" w:hAnsi="Times New Roman" w:cs="Times New Roman"/>
          <w:color w:val="000000"/>
          <w:sz w:val="24"/>
          <w:szCs w:val="24"/>
        </w:rPr>
        <w:t>Returns a character expression with lowercase character data converted to uppercase</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sz w:val="24"/>
          <w:szCs w:val="24"/>
        </w:rPr>
        <w:t>SQL&gt;SELECT UPPER(‘dbms’)FROM DUAL;</w:t>
      </w:r>
    </w:p>
    <w:p w:rsidR="006376BA" w:rsidRPr="00714F31" w:rsidRDefault="006376BA" w:rsidP="006376BA">
      <w:pPr>
        <w:spacing w:after="0" w:line="360" w:lineRule="auto"/>
        <w:ind w:firstLine="720"/>
        <w:jc w:val="both"/>
        <w:rPr>
          <w:rFonts w:ascii="Times New Roman" w:hAnsi="Times New Roman" w:cs="Times New Roman"/>
          <w:sz w:val="24"/>
          <w:szCs w:val="24"/>
        </w:rPr>
      </w:pPr>
      <w:r w:rsidRPr="00714F31">
        <w:rPr>
          <w:rFonts w:ascii="Times New Roman" w:hAnsi="Times New Roman" w:cs="Times New Roman"/>
          <w:sz w:val="24"/>
          <w:szCs w:val="24"/>
        </w:rPr>
        <w:t>DBMS</w:t>
      </w:r>
    </w:p>
    <w:p w:rsidR="006376BA" w:rsidRPr="00714F31" w:rsidRDefault="006376BA" w:rsidP="006376BA">
      <w:pPr>
        <w:autoSpaceDE w:val="0"/>
        <w:autoSpaceDN w:val="0"/>
        <w:adjustRightInd w:val="0"/>
        <w:spacing w:after="0" w:line="360" w:lineRule="auto"/>
        <w:jc w:val="both"/>
        <w:rPr>
          <w:rStyle w:val="apple-style-span"/>
          <w:rFonts w:ascii="Times New Roman" w:hAnsi="Times New Roman" w:cs="Times New Roman"/>
          <w:color w:val="000000"/>
          <w:sz w:val="24"/>
          <w:szCs w:val="24"/>
        </w:rPr>
      </w:pPr>
      <w:r w:rsidRPr="00714F31">
        <w:rPr>
          <w:rFonts w:ascii="Times New Roman" w:hAnsi="Times New Roman" w:cs="Times New Roman"/>
          <w:b/>
          <w:bCs/>
          <w:sz w:val="24"/>
          <w:szCs w:val="24"/>
        </w:rPr>
        <w:t xml:space="preserve">Length: </w:t>
      </w:r>
      <w:r w:rsidRPr="00714F31">
        <w:rPr>
          <w:rStyle w:val="apple-style-span"/>
          <w:rFonts w:ascii="Times New Roman" w:hAnsi="Times New Roman" w:cs="Times New Roman"/>
          <w:color w:val="000000"/>
          <w:sz w:val="24"/>
          <w:szCs w:val="24"/>
        </w:rPr>
        <w:t>Returns the number of characters, rather than the number of bytes, of the given string expression, excluding trailing blanks.</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sz w:val="24"/>
          <w:szCs w:val="24"/>
        </w:rPr>
        <w:t>SQL&gt;SELECT LENGTH(‘DATABASE’)FROM DUAL;</w:t>
      </w:r>
    </w:p>
    <w:p w:rsidR="006376BA" w:rsidRPr="00714F31" w:rsidRDefault="006376BA" w:rsidP="006376BA">
      <w:pPr>
        <w:spacing w:after="0" w:line="360" w:lineRule="auto"/>
        <w:ind w:firstLine="720"/>
        <w:jc w:val="both"/>
        <w:rPr>
          <w:rFonts w:ascii="Times New Roman" w:hAnsi="Times New Roman" w:cs="Times New Roman"/>
          <w:sz w:val="24"/>
          <w:szCs w:val="24"/>
        </w:rPr>
      </w:pPr>
      <w:r w:rsidRPr="00714F31">
        <w:rPr>
          <w:rFonts w:ascii="Times New Roman" w:hAnsi="Times New Roman" w:cs="Times New Roman"/>
          <w:sz w:val="24"/>
          <w:szCs w:val="24"/>
        </w:rPr>
        <w:t>8</w:t>
      </w:r>
    </w:p>
    <w:p w:rsidR="006376BA" w:rsidRPr="00714F31" w:rsidRDefault="006376BA" w:rsidP="006376BA">
      <w:pPr>
        <w:autoSpaceDE w:val="0"/>
        <w:autoSpaceDN w:val="0"/>
        <w:adjustRightInd w:val="0"/>
        <w:spacing w:after="0" w:line="360" w:lineRule="auto"/>
        <w:jc w:val="both"/>
        <w:rPr>
          <w:rFonts w:ascii="Times New Roman" w:hAnsi="Times New Roman" w:cs="Times New Roman"/>
          <w:b/>
          <w:bCs/>
          <w:sz w:val="24"/>
          <w:szCs w:val="24"/>
        </w:rPr>
      </w:pPr>
      <w:r w:rsidRPr="00714F31">
        <w:rPr>
          <w:rFonts w:ascii="Times New Roman" w:hAnsi="Times New Roman" w:cs="Times New Roman"/>
          <w:b/>
          <w:bCs/>
          <w:sz w:val="24"/>
          <w:szCs w:val="24"/>
        </w:rPr>
        <w:t xml:space="preserve">Substr: </w:t>
      </w:r>
      <w:r w:rsidRPr="00714F31">
        <w:rPr>
          <w:rStyle w:val="apple-style-span"/>
          <w:rFonts w:ascii="Times New Roman" w:hAnsi="Times New Roman" w:cs="Times New Roman"/>
          <w:color w:val="000000"/>
          <w:sz w:val="24"/>
          <w:szCs w:val="24"/>
        </w:rPr>
        <w:t>Returns part of a character, binary, text, or image expression.</w:t>
      </w:r>
      <w:r w:rsidRPr="00714F31">
        <w:rPr>
          <w:rFonts w:ascii="Times New Roman" w:hAnsi="Times New Roman" w:cs="Times New Roman"/>
          <w:b/>
          <w:bCs/>
          <w:sz w:val="24"/>
          <w:szCs w:val="24"/>
        </w:rPr>
        <w:t xml:space="preserve"> </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sz w:val="24"/>
          <w:szCs w:val="24"/>
        </w:rPr>
        <w:t>SQL&gt;SELECT SUBSTR(‘ABCDEFGHIJ’3,4)FROM DUAL;</w:t>
      </w:r>
    </w:p>
    <w:p w:rsidR="006376BA" w:rsidRPr="00714F31" w:rsidRDefault="006376BA" w:rsidP="006376BA">
      <w:pPr>
        <w:spacing w:after="0" w:line="360" w:lineRule="auto"/>
        <w:ind w:firstLine="720"/>
        <w:jc w:val="both"/>
        <w:rPr>
          <w:rFonts w:ascii="Times New Roman" w:hAnsi="Times New Roman" w:cs="Times New Roman"/>
          <w:sz w:val="24"/>
          <w:szCs w:val="24"/>
        </w:rPr>
      </w:pPr>
      <w:r w:rsidRPr="00714F31">
        <w:rPr>
          <w:rFonts w:ascii="Times New Roman" w:hAnsi="Times New Roman" w:cs="Times New Roman"/>
          <w:sz w:val="24"/>
          <w:szCs w:val="24"/>
        </w:rPr>
        <w:t>CDEF</w:t>
      </w:r>
    </w:p>
    <w:p w:rsidR="006376BA" w:rsidRPr="00714F31" w:rsidRDefault="006376BA" w:rsidP="006376BA">
      <w:pPr>
        <w:autoSpaceDE w:val="0"/>
        <w:autoSpaceDN w:val="0"/>
        <w:adjustRightInd w:val="0"/>
        <w:spacing w:after="0" w:line="360" w:lineRule="auto"/>
        <w:jc w:val="both"/>
        <w:rPr>
          <w:rFonts w:ascii="Times New Roman" w:hAnsi="Times New Roman" w:cs="Times New Roman"/>
          <w:sz w:val="24"/>
          <w:szCs w:val="24"/>
        </w:rPr>
      </w:pPr>
      <w:r w:rsidRPr="00714F31">
        <w:rPr>
          <w:rFonts w:ascii="Times New Roman" w:hAnsi="Times New Roman" w:cs="Times New Roman"/>
          <w:b/>
          <w:bCs/>
          <w:sz w:val="24"/>
          <w:szCs w:val="24"/>
        </w:rPr>
        <w:t xml:space="preserve">Instr: </w:t>
      </w:r>
      <w:r w:rsidRPr="00714F31">
        <w:rPr>
          <w:rFonts w:ascii="Times New Roman" w:hAnsi="Times New Roman" w:cs="Times New Roman"/>
          <w:sz w:val="24"/>
          <w:szCs w:val="24"/>
        </w:rPr>
        <w:t>The INSTR functions search string for substring. The function returns an integer indicating the position of the character in string that is the first character of this occurrence.</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sz w:val="24"/>
          <w:szCs w:val="24"/>
        </w:rPr>
        <w:t>SQL&gt;SELECT INSTR('CORPORATE FLOOR','OR',3,2)FROM DUAL;</w:t>
      </w:r>
    </w:p>
    <w:p w:rsidR="006376BA" w:rsidRPr="00714F31" w:rsidRDefault="006376BA" w:rsidP="006376BA">
      <w:pPr>
        <w:spacing w:after="0" w:line="360" w:lineRule="auto"/>
        <w:ind w:firstLine="720"/>
        <w:jc w:val="both"/>
        <w:rPr>
          <w:rFonts w:ascii="Times New Roman" w:hAnsi="Times New Roman" w:cs="Times New Roman"/>
          <w:sz w:val="24"/>
          <w:szCs w:val="24"/>
        </w:rPr>
      </w:pPr>
      <w:r w:rsidRPr="00714F31">
        <w:rPr>
          <w:rFonts w:ascii="Times New Roman" w:hAnsi="Times New Roman" w:cs="Times New Roman"/>
          <w:sz w:val="24"/>
          <w:szCs w:val="24"/>
        </w:rPr>
        <w:t>14</w:t>
      </w:r>
    </w:p>
    <w:p w:rsidR="006376BA" w:rsidRPr="00714F31" w:rsidRDefault="006376BA" w:rsidP="006376BA">
      <w:pPr>
        <w:autoSpaceDE w:val="0"/>
        <w:autoSpaceDN w:val="0"/>
        <w:adjustRightInd w:val="0"/>
        <w:spacing w:after="0" w:line="360" w:lineRule="auto"/>
        <w:jc w:val="both"/>
        <w:rPr>
          <w:rFonts w:ascii="Times New Roman" w:hAnsi="Times New Roman" w:cs="Times New Roman"/>
          <w:b/>
          <w:bCs/>
          <w:sz w:val="24"/>
          <w:szCs w:val="24"/>
          <w:u w:val="single"/>
        </w:rPr>
      </w:pPr>
      <w:r w:rsidRPr="00714F31">
        <w:rPr>
          <w:rFonts w:ascii="Times New Roman" w:hAnsi="Times New Roman" w:cs="Times New Roman"/>
          <w:b/>
          <w:bCs/>
          <w:sz w:val="24"/>
          <w:szCs w:val="24"/>
          <w:u w:val="single"/>
        </w:rPr>
        <w:t>3. Date functions:</w:t>
      </w:r>
    </w:p>
    <w:p w:rsidR="006376BA" w:rsidRPr="00714F31" w:rsidRDefault="006376BA" w:rsidP="006376BA">
      <w:pPr>
        <w:autoSpaceDE w:val="0"/>
        <w:autoSpaceDN w:val="0"/>
        <w:adjustRightInd w:val="0"/>
        <w:spacing w:after="0" w:line="360" w:lineRule="auto"/>
        <w:jc w:val="both"/>
        <w:rPr>
          <w:rFonts w:ascii="Times New Roman" w:hAnsi="Times New Roman" w:cs="Times New Roman"/>
          <w:b/>
          <w:bCs/>
          <w:sz w:val="24"/>
          <w:szCs w:val="24"/>
        </w:rPr>
      </w:pPr>
      <w:r w:rsidRPr="00714F31">
        <w:rPr>
          <w:rFonts w:ascii="Times New Roman" w:hAnsi="Times New Roman" w:cs="Times New Roman"/>
          <w:b/>
          <w:bCs/>
          <w:sz w:val="24"/>
          <w:szCs w:val="24"/>
        </w:rPr>
        <w:t>Sysdate:</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sz w:val="24"/>
          <w:szCs w:val="24"/>
        </w:rPr>
        <w:t>SQL&gt;SELECT SYSDATE FROM DUAL;</w:t>
      </w:r>
    </w:p>
    <w:p w:rsidR="006376BA" w:rsidRPr="00714F31" w:rsidRDefault="006376BA" w:rsidP="006376BA">
      <w:pPr>
        <w:spacing w:after="0" w:line="360" w:lineRule="auto"/>
        <w:ind w:firstLine="720"/>
        <w:jc w:val="both"/>
        <w:rPr>
          <w:rFonts w:ascii="Times New Roman" w:hAnsi="Times New Roman" w:cs="Times New Roman"/>
          <w:sz w:val="24"/>
          <w:szCs w:val="24"/>
        </w:rPr>
      </w:pPr>
      <w:r w:rsidRPr="00714F31">
        <w:rPr>
          <w:rFonts w:ascii="Times New Roman" w:hAnsi="Times New Roman" w:cs="Times New Roman"/>
          <w:sz w:val="24"/>
          <w:szCs w:val="24"/>
        </w:rPr>
        <w:lastRenderedPageBreak/>
        <w:t>29-DEC-08</w:t>
      </w:r>
    </w:p>
    <w:p w:rsidR="006376BA" w:rsidRPr="00714F31" w:rsidRDefault="006376BA" w:rsidP="006376BA">
      <w:pPr>
        <w:autoSpaceDE w:val="0"/>
        <w:autoSpaceDN w:val="0"/>
        <w:adjustRightInd w:val="0"/>
        <w:spacing w:after="0" w:line="360" w:lineRule="auto"/>
        <w:jc w:val="both"/>
        <w:rPr>
          <w:rFonts w:ascii="Times New Roman" w:hAnsi="Times New Roman" w:cs="Times New Roman"/>
          <w:b/>
          <w:bCs/>
          <w:sz w:val="24"/>
          <w:szCs w:val="24"/>
        </w:rPr>
      </w:pPr>
      <w:r w:rsidRPr="00714F31">
        <w:rPr>
          <w:rFonts w:ascii="Times New Roman" w:hAnsi="Times New Roman" w:cs="Times New Roman"/>
          <w:b/>
          <w:bCs/>
          <w:sz w:val="24"/>
          <w:szCs w:val="24"/>
        </w:rPr>
        <w:t>next_day:</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sz w:val="24"/>
          <w:szCs w:val="24"/>
        </w:rPr>
        <w:t>SQL&gt;SELECT  NEXT_DAY(SYSDATE,’WED’)FROM DUAL;</w:t>
      </w:r>
    </w:p>
    <w:p w:rsidR="006376BA" w:rsidRPr="00714F31" w:rsidRDefault="006376BA" w:rsidP="006376BA">
      <w:pPr>
        <w:spacing w:after="0" w:line="360" w:lineRule="auto"/>
        <w:ind w:firstLine="720"/>
        <w:jc w:val="both"/>
        <w:rPr>
          <w:rFonts w:ascii="Times New Roman" w:hAnsi="Times New Roman" w:cs="Times New Roman"/>
          <w:sz w:val="24"/>
          <w:szCs w:val="24"/>
        </w:rPr>
      </w:pPr>
      <w:r w:rsidRPr="00714F31">
        <w:rPr>
          <w:rFonts w:ascii="Times New Roman" w:hAnsi="Times New Roman" w:cs="Times New Roman"/>
          <w:sz w:val="24"/>
          <w:szCs w:val="24"/>
        </w:rPr>
        <w:t>05-JAN-09</w:t>
      </w:r>
    </w:p>
    <w:p w:rsidR="006376BA" w:rsidRPr="00714F31" w:rsidRDefault="006376BA" w:rsidP="006376BA">
      <w:pPr>
        <w:autoSpaceDE w:val="0"/>
        <w:autoSpaceDN w:val="0"/>
        <w:adjustRightInd w:val="0"/>
        <w:spacing w:after="0" w:line="360" w:lineRule="auto"/>
        <w:jc w:val="both"/>
        <w:rPr>
          <w:rFonts w:ascii="Times New Roman" w:hAnsi="Times New Roman" w:cs="Times New Roman"/>
          <w:b/>
          <w:bCs/>
          <w:sz w:val="24"/>
          <w:szCs w:val="24"/>
        </w:rPr>
      </w:pPr>
      <w:r w:rsidRPr="00714F31">
        <w:rPr>
          <w:rFonts w:ascii="Times New Roman" w:hAnsi="Times New Roman" w:cs="Times New Roman"/>
          <w:b/>
          <w:bCs/>
          <w:sz w:val="24"/>
          <w:szCs w:val="24"/>
        </w:rPr>
        <w:t>add_months:</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sz w:val="24"/>
          <w:szCs w:val="24"/>
        </w:rPr>
        <w:t>SQL&gt;SELECT ADD_MONTHS(SYSDATE,2)FROM DUAL;</w:t>
      </w:r>
    </w:p>
    <w:p w:rsidR="006376BA" w:rsidRPr="00714F31" w:rsidRDefault="006376BA" w:rsidP="006376BA">
      <w:pPr>
        <w:spacing w:after="0" w:line="360" w:lineRule="auto"/>
        <w:ind w:firstLine="720"/>
        <w:jc w:val="both"/>
        <w:rPr>
          <w:rFonts w:ascii="Times New Roman" w:hAnsi="Times New Roman" w:cs="Times New Roman"/>
          <w:sz w:val="24"/>
          <w:szCs w:val="24"/>
        </w:rPr>
      </w:pPr>
      <w:r w:rsidRPr="00714F31">
        <w:rPr>
          <w:rFonts w:ascii="Times New Roman" w:hAnsi="Times New Roman" w:cs="Times New Roman"/>
          <w:sz w:val="24"/>
          <w:szCs w:val="24"/>
        </w:rPr>
        <w:t>28-FEB-09</w:t>
      </w:r>
    </w:p>
    <w:p w:rsidR="006376BA" w:rsidRPr="00714F31" w:rsidRDefault="006376BA" w:rsidP="006376BA">
      <w:pPr>
        <w:autoSpaceDE w:val="0"/>
        <w:autoSpaceDN w:val="0"/>
        <w:adjustRightInd w:val="0"/>
        <w:spacing w:after="0" w:line="360" w:lineRule="auto"/>
        <w:jc w:val="both"/>
        <w:rPr>
          <w:rFonts w:ascii="Times New Roman" w:hAnsi="Times New Roman" w:cs="Times New Roman"/>
          <w:b/>
          <w:bCs/>
          <w:sz w:val="24"/>
          <w:szCs w:val="24"/>
        </w:rPr>
      </w:pPr>
      <w:r w:rsidRPr="00714F31">
        <w:rPr>
          <w:rFonts w:ascii="Times New Roman" w:hAnsi="Times New Roman" w:cs="Times New Roman"/>
          <w:b/>
          <w:bCs/>
          <w:sz w:val="24"/>
          <w:szCs w:val="24"/>
        </w:rPr>
        <w:t>last_day:</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sz w:val="24"/>
          <w:szCs w:val="24"/>
        </w:rPr>
        <w:t>SQL&gt;SELECT LAST_DAY(SYSDATE)FROM DUAL;</w:t>
      </w:r>
    </w:p>
    <w:p w:rsidR="006376BA" w:rsidRPr="00714F31" w:rsidRDefault="006376BA" w:rsidP="006376BA">
      <w:pPr>
        <w:spacing w:after="0" w:line="360" w:lineRule="auto"/>
        <w:ind w:firstLine="720"/>
        <w:jc w:val="both"/>
        <w:rPr>
          <w:rFonts w:ascii="Times New Roman" w:hAnsi="Times New Roman" w:cs="Times New Roman"/>
          <w:sz w:val="24"/>
          <w:szCs w:val="24"/>
        </w:rPr>
      </w:pPr>
      <w:r w:rsidRPr="00714F31">
        <w:rPr>
          <w:rFonts w:ascii="Times New Roman" w:hAnsi="Times New Roman" w:cs="Times New Roman"/>
          <w:sz w:val="24"/>
          <w:szCs w:val="24"/>
        </w:rPr>
        <w:t>31-DEC-08</w:t>
      </w:r>
    </w:p>
    <w:p w:rsidR="006376BA" w:rsidRPr="00714F31" w:rsidRDefault="006376BA" w:rsidP="006376BA">
      <w:pPr>
        <w:autoSpaceDE w:val="0"/>
        <w:autoSpaceDN w:val="0"/>
        <w:adjustRightInd w:val="0"/>
        <w:spacing w:after="0" w:line="360" w:lineRule="auto"/>
        <w:jc w:val="both"/>
        <w:rPr>
          <w:rFonts w:ascii="Times New Roman" w:hAnsi="Times New Roman" w:cs="Times New Roman"/>
          <w:b/>
          <w:bCs/>
          <w:sz w:val="24"/>
          <w:szCs w:val="24"/>
        </w:rPr>
      </w:pPr>
      <w:r w:rsidRPr="00714F31">
        <w:rPr>
          <w:rFonts w:ascii="Times New Roman" w:hAnsi="Times New Roman" w:cs="Times New Roman"/>
          <w:b/>
          <w:bCs/>
          <w:sz w:val="24"/>
          <w:szCs w:val="24"/>
        </w:rPr>
        <w:t>months_between:</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sz w:val="24"/>
          <w:szCs w:val="24"/>
        </w:rPr>
        <w:t>SQL&gt;SELECT MONTHS_BETWEEN(SYSDATE,HIREDATE)FROM EMP;</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sz w:val="24"/>
          <w:szCs w:val="24"/>
        </w:rPr>
        <w:t xml:space="preserve">  </w:t>
      </w:r>
      <w:r w:rsidR="0022331D" w:rsidRPr="00714F31">
        <w:rPr>
          <w:rFonts w:ascii="Times New Roman" w:hAnsi="Times New Roman" w:cs="Times New Roman"/>
          <w:sz w:val="24"/>
          <w:szCs w:val="24"/>
        </w:rPr>
        <w:tab/>
      </w:r>
      <w:r w:rsidRPr="00714F31">
        <w:rPr>
          <w:rFonts w:ascii="Times New Roman" w:hAnsi="Times New Roman" w:cs="Times New Roman"/>
          <w:sz w:val="24"/>
          <w:szCs w:val="24"/>
        </w:rPr>
        <w:t>4</w:t>
      </w:r>
    </w:p>
    <w:p w:rsidR="006376BA" w:rsidRPr="00714F31" w:rsidRDefault="006376BA" w:rsidP="006376BA">
      <w:pPr>
        <w:autoSpaceDE w:val="0"/>
        <w:autoSpaceDN w:val="0"/>
        <w:adjustRightInd w:val="0"/>
        <w:spacing w:after="0" w:line="360" w:lineRule="auto"/>
        <w:jc w:val="both"/>
        <w:rPr>
          <w:rFonts w:ascii="Times New Roman" w:hAnsi="Times New Roman" w:cs="Times New Roman"/>
          <w:b/>
          <w:bCs/>
          <w:sz w:val="24"/>
          <w:szCs w:val="24"/>
        </w:rPr>
      </w:pPr>
      <w:r w:rsidRPr="00714F31">
        <w:rPr>
          <w:rFonts w:ascii="Times New Roman" w:hAnsi="Times New Roman" w:cs="Times New Roman"/>
          <w:b/>
          <w:bCs/>
          <w:sz w:val="24"/>
          <w:szCs w:val="24"/>
        </w:rPr>
        <w:t>Least:</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sz w:val="24"/>
          <w:szCs w:val="24"/>
        </w:rPr>
        <w:t>SQL&gt;SELECT LEAST('10-JAN-07','12-OCT-07')FROM DUAL;</w:t>
      </w:r>
    </w:p>
    <w:p w:rsidR="006376BA" w:rsidRPr="00714F31" w:rsidRDefault="006376BA" w:rsidP="006376BA">
      <w:pPr>
        <w:spacing w:after="0" w:line="360" w:lineRule="auto"/>
        <w:ind w:firstLine="720"/>
        <w:jc w:val="both"/>
        <w:rPr>
          <w:rFonts w:ascii="Times New Roman" w:hAnsi="Times New Roman" w:cs="Times New Roman"/>
          <w:sz w:val="24"/>
          <w:szCs w:val="24"/>
        </w:rPr>
      </w:pPr>
      <w:r w:rsidRPr="00714F31">
        <w:rPr>
          <w:rFonts w:ascii="Times New Roman" w:hAnsi="Times New Roman" w:cs="Times New Roman"/>
          <w:sz w:val="24"/>
          <w:szCs w:val="24"/>
        </w:rPr>
        <w:t>10-JAN-07</w:t>
      </w:r>
    </w:p>
    <w:p w:rsidR="006376BA" w:rsidRPr="00714F31" w:rsidRDefault="006376BA" w:rsidP="006376BA">
      <w:pPr>
        <w:autoSpaceDE w:val="0"/>
        <w:autoSpaceDN w:val="0"/>
        <w:adjustRightInd w:val="0"/>
        <w:spacing w:after="0" w:line="360" w:lineRule="auto"/>
        <w:jc w:val="both"/>
        <w:rPr>
          <w:rFonts w:ascii="Times New Roman" w:hAnsi="Times New Roman" w:cs="Times New Roman"/>
          <w:b/>
          <w:bCs/>
          <w:sz w:val="24"/>
          <w:szCs w:val="24"/>
        </w:rPr>
      </w:pPr>
      <w:r w:rsidRPr="00714F31">
        <w:rPr>
          <w:rFonts w:ascii="Times New Roman" w:hAnsi="Times New Roman" w:cs="Times New Roman"/>
          <w:b/>
          <w:bCs/>
          <w:sz w:val="24"/>
          <w:szCs w:val="24"/>
        </w:rPr>
        <w:t>Greatest:</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sz w:val="24"/>
          <w:szCs w:val="24"/>
        </w:rPr>
        <w:t>SQL&gt;SELECT GREATEST('10-JAN-07','12-OCT-07')FROM DUAL;</w:t>
      </w:r>
    </w:p>
    <w:p w:rsidR="006376BA" w:rsidRPr="00714F31" w:rsidRDefault="006376BA" w:rsidP="006376BA">
      <w:pPr>
        <w:spacing w:after="0" w:line="360" w:lineRule="auto"/>
        <w:ind w:firstLine="720"/>
        <w:jc w:val="both"/>
        <w:rPr>
          <w:rFonts w:ascii="Times New Roman" w:hAnsi="Times New Roman" w:cs="Times New Roman"/>
          <w:sz w:val="24"/>
          <w:szCs w:val="24"/>
        </w:rPr>
      </w:pPr>
      <w:r w:rsidRPr="00714F31">
        <w:rPr>
          <w:rFonts w:ascii="Times New Roman" w:hAnsi="Times New Roman" w:cs="Times New Roman"/>
          <w:sz w:val="24"/>
          <w:szCs w:val="24"/>
        </w:rPr>
        <w:t>10-JAN-07</w:t>
      </w:r>
    </w:p>
    <w:p w:rsidR="006376BA" w:rsidRPr="00714F31" w:rsidRDefault="006376BA" w:rsidP="006376BA">
      <w:pPr>
        <w:autoSpaceDE w:val="0"/>
        <w:autoSpaceDN w:val="0"/>
        <w:adjustRightInd w:val="0"/>
        <w:spacing w:after="0" w:line="360" w:lineRule="auto"/>
        <w:jc w:val="both"/>
        <w:rPr>
          <w:rFonts w:ascii="Times New Roman" w:hAnsi="Times New Roman" w:cs="Times New Roman"/>
          <w:b/>
          <w:bCs/>
          <w:sz w:val="24"/>
          <w:szCs w:val="24"/>
        </w:rPr>
      </w:pPr>
      <w:r w:rsidRPr="00714F31">
        <w:rPr>
          <w:rFonts w:ascii="Times New Roman" w:hAnsi="Times New Roman" w:cs="Times New Roman"/>
          <w:b/>
          <w:bCs/>
          <w:sz w:val="24"/>
          <w:szCs w:val="24"/>
        </w:rPr>
        <w:t>Trunc:</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sz w:val="24"/>
          <w:szCs w:val="24"/>
        </w:rPr>
        <w:t>SQL&gt;SELECT TRUNC(SYSDATE,'DAY')FROM DUAL;</w:t>
      </w:r>
    </w:p>
    <w:p w:rsidR="006376BA" w:rsidRPr="00714F31" w:rsidRDefault="006376BA" w:rsidP="006376BA">
      <w:pPr>
        <w:spacing w:after="0" w:line="360" w:lineRule="auto"/>
        <w:ind w:firstLine="720"/>
        <w:jc w:val="both"/>
        <w:rPr>
          <w:rFonts w:ascii="Times New Roman" w:hAnsi="Times New Roman" w:cs="Times New Roman"/>
          <w:sz w:val="24"/>
          <w:szCs w:val="24"/>
        </w:rPr>
      </w:pPr>
      <w:r w:rsidRPr="00714F31">
        <w:rPr>
          <w:rFonts w:ascii="Times New Roman" w:hAnsi="Times New Roman" w:cs="Times New Roman"/>
          <w:sz w:val="24"/>
          <w:szCs w:val="24"/>
        </w:rPr>
        <w:t>28-DEC-08</w:t>
      </w:r>
    </w:p>
    <w:p w:rsidR="006376BA" w:rsidRPr="00714F31" w:rsidRDefault="006376BA" w:rsidP="006376BA">
      <w:pPr>
        <w:autoSpaceDE w:val="0"/>
        <w:autoSpaceDN w:val="0"/>
        <w:adjustRightInd w:val="0"/>
        <w:spacing w:after="0" w:line="360" w:lineRule="auto"/>
        <w:jc w:val="both"/>
        <w:rPr>
          <w:rFonts w:ascii="Times New Roman" w:hAnsi="Times New Roman" w:cs="Times New Roman"/>
          <w:b/>
          <w:bCs/>
          <w:sz w:val="24"/>
          <w:szCs w:val="24"/>
        </w:rPr>
      </w:pPr>
      <w:r w:rsidRPr="00714F31">
        <w:rPr>
          <w:rFonts w:ascii="Times New Roman" w:hAnsi="Times New Roman" w:cs="Times New Roman"/>
          <w:b/>
          <w:bCs/>
          <w:sz w:val="24"/>
          <w:szCs w:val="24"/>
        </w:rPr>
        <w:t>Round:</w:t>
      </w:r>
    </w:p>
    <w:p w:rsidR="006376BA" w:rsidRPr="00714F31" w:rsidRDefault="006376BA" w:rsidP="006376BA">
      <w:pPr>
        <w:spacing w:after="0" w:line="360" w:lineRule="auto"/>
        <w:jc w:val="both"/>
        <w:rPr>
          <w:rFonts w:ascii="Times New Roman" w:hAnsi="Times New Roman" w:cs="Times New Roman"/>
          <w:sz w:val="24"/>
          <w:szCs w:val="24"/>
        </w:rPr>
      </w:pPr>
      <w:r w:rsidRPr="00714F31">
        <w:rPr>
          <w:rFonts w:ascii="Times New Roman" w:hAnsi="Times New Roman" w:cs="Times New Roman"/>
          <w:sz w:val="24"/>
          <w:szCs w:val="24"/>
        </w:rPr>
        <w:t>SQL&gt;SELECT ROUND(SYSDATE,'DAY')FROM DUAL;</w:t>
      </w:r>
    </w:p>
    <w:p w:rsidR="006376BA" w:rsidRPr="00714F31" w:rsidRDefault="006376BA" w:rsidP="006376BA">
      <w:pPr>
        <w:spacing w:after="0" w:line="360" w:lineRule="auto"/>
        <w:ind w:firstLine="720"/>
        <w:jc w:val="both"/>
        <w:rPr>
          <w:rFonts w:ascii="Times New Roman" w:hAnsi="Times New Roman" w:cs="Times New Roman"/>
          <w:sz w:val="24"/>
          <w:szCs w:val="24"/>
        </w:rPr>
      </w:pPr>
      <w:r w:rsidRPr="00714F31">
        <w:rPr>
          <w:rFonts w:ascii="Times New Roman" w:hAnsi="Times New Roman" w:cs="Times New Roman"/>
          <w:sz w:val="24"/>
          <w:szCs w:val="24"/>
        </w:rPr>
        <w:t>28-DEC-08</w:t>
      </w:r>
    </w:p>
    <w:p w:rsidR="006376BA" w:rsidRPr="00714F31" w:rsidRDefault="006376BA" w:rsidP="006376BA">
      <w:pPr>
        <w:autoSpaceDE w:val="0"/>
        <w:autoSpaceDN w:val="0"/>
        <w:adjustRightInd w:val="0"/>
        <w:spacing w:after="0" w:line="360" w:lineRule="auto"/>
        <w:jc w:val="both"/>
        <w:rPr>
          <w:rFonts w:ascii="Times New Roman" w:hAnsi="Times New Roman" w:cs="Times New Roman"/>
          <w:b/>
          <w:bCs/>
          <w:sz w:val="24"/>
          <w:szCs w:val="24"/>
        </w:rPr>
      </w:pPr>
      <w:r w:rsidRPr="00714F31">
        <w:rPr>
          <w:rFonts w:ascii="Times New Roman" w:hAnsi="Times New Roman" w:cs="Times New Roman"/>
          <w:b/>
          <w:bCs/>
          <w:sz w:val="24"/>
          <w:szCs w:val="24"/>
        </w:rPr>
        <w:t>to_char:</w:t>
      </w:r>
    </w:p>
    <w:p w:rsidR="006376BA" w:rsidRPr="00714F31" w:rsidRDefault="006376BA" w:rsidP="00FB40DD">
      <w:pPr>
        <w:spacing w:after="0" w:line="360" w:lineRule="auto"/>
        <w:rPr>
          <w:rFonts w:ascii="Times New Roman" w:hAnsi="Times New Roman" w:cs="Times New Roman"/>
          <w:sz w:val="24"/>
          <w:szCs w:val="24"/>
        </w:rPr>
      </w:pPr>
      <w:r w:rsidRPr="00714F31">
        <w:rPr>
          <w:rFonts w:ascii="Times New Roman" w:hAnsi="Times New Roman" w:cs="Times New Roman"/>
          <w:sz w:val="24"/>
          <w:szCs w:val="24"/>
        </w:rPr>
        <w:t>SQL&gt; select to_char(sysdate, "dd\mm\yy") from dual;</w:t>
      </w:r>
      <w:r w:rsidRPr="00714F31">
        <w:rPr>
          <w:rFonts w:ascii="Times New Roman" w:hAnsi="Times New Roman" w:cs="Times New Roman"/>
          <w:sz w:val="24"/>
          <w:szCs w:val="24"/>
          <w:lang w:val="en-US"/>
        </w:rPr>
        <w:t xml:space="preserve">    </w:t>
      </w:r>
    </w:p>
    <w:p w:rsidR="006376BA" w:rsidRPr="00714F31" w:rsidRDefault="006376BA" w:rsidP="006376BA">
      <w:pPr>
        <w:spacing w:after="0" w:line="360" w:lineRule="auto"/>
        <w:ind w:firstLine="720"/>
        <w:rPr>
          <w:rFonts w:ascii="Times New Roman" w:hAnsi="Times New Roman" w:cs="Times New Roman"/>
          <w:sz w:val="24"/>
          <w:szCs w:val="24"/>
        </w:rPr>
      </w:pPr>
      <w:r w:rsidRPr="00714F31">
        <w:rPr>
          <w:rFonts w:ascii="Times New Roman" w:hAnsi="Times New Roman" w:cs="Times New Roman"/>
          <w:sz w:val="24"/>
          <w:szCs w:val="24"/>
        </w:rPr>
        <w:t>24-mar-05.</w:t>
      </w:r>
    </w:p>
    <w:p w:rsidR="006376BA" w:rsidRPr="00714F31" w:rsidRDefault="006376BA" w:rsidP="006376BA">
      <w:pPr>
        <w:autoSpaceDE w:val="0"/>
        <w:autoSpaceDN w:val="0"/>
        <w:adjustRightInd w:val="0"/>
        <w:spacing w:after="0" w:line="360" w:lineRule="auto"/>
        <w:jc w:val="both"/>
        <w:rPr>
          <w:rFonts w:ascii="Times New Roman" w:hAnsi="Times New Roman" w:cs="Times New Roman"/>
          <w:b/>
          <w:bCs/>
          <w:sz w:val="24"/>
          <w:szCs w:val="24"/>
        </w:rPr>
      </w:pPr>
      <w:r w:rsidRPr="00714F31">
        <w:rPr>
          <w:rFonts w:ascii="Times New Roman" w:hAnsi="Times New Roman" w:cs="Times New Roman"/>
          <w:b/>
          <w:bCs/>
          <w:sz w:val="24"/>
          <w:szCs w:val="24"/>
        </w:rPr>
        <w:t>to_date:</w:t>
      </w:r>
    </w:p>
    <w:p w:rsidR="006376BA" w:rsidRPr="00714F31" w:rsidRDefault="006376BA" w:rsidP="006376BA">
      <w:pPr>
        <w:spacing w:after="0" w:line="360" w:lineRule="auto"/>
        <w:rPr>
          <w:rFonts w:ascii="Times New Roman" w:hAnsi="Times New Roman" w:cs="Times New Roman"/>
          <w:sz w:val="24"/>
          <w:szCs w:val="24"/>
        </w:rPr>
      </w:pPr>
      <w:r w:rsidRPr="00714F31">
        <w:rPr>
          <w:rFonts w:ascii="Times New Roman" w:hAnsi="Times New Roman" w:cs="Times New Roman"/>
          <w:sz w:val="24"/>
          <w:szCs w:val="24"/>
        </w:rPr>
        <w:t>SQL&gt; select to_date(sysdate, "dd\mm\yy") from dual;</w:t>
      </w:r>
    </w:p>
    <w:p w:rsidR="006376BA" w:rsidRPr="00714F31" w:rsidRDefault="006376BA" w:rsidP="0022331D">
      <w:pPr>
        <w:spacing w:after="0" w:line="360" w:lineRule="auto"/>
        <w:ind w:firstLine="720"/>
        <w:rPr>
          <w:rFonts w:ascii="Times New Roman" w:hAnsi="Times New Roman" w:cs="Times New Roman"/>
          <w:sz w:val="24"/>
          <w:szCs w:val="24"/>
        </w:rPr>
      </w:pPr>
      <w:r w:rsidRPr="00714F31">
        <w:rPr>
          <w:rFonts w:ascii="Times New Roman" w:hAnsi="Times New Roman" w:cs="Times New Roman"/>
          <w:sz w:val="24"/>
          <w:szCs w:val="24"/>
        </w:rPr>
        <w:t>24-mar-05.</w:t>
      </w:r>
    </w:p>
    <w:p w:rsidR="00FB40DD" w:rsidRPr="00714F31" w:rsidRDefault="00FB40DD" w:rsidP="006376BA">
      <w:pPr>
        <w:spacing w:after="0" w:line="360" w:lineRule="auto"/>
        <w:rPr>
          <w:rFonts w:ascii="Times New Roman" w:hAnsi="Times New Roman" w:cs="Times New Roman"/>
          <w:sz w:val="24"/>
          <w:szCs w:val="24"/>
        </w:rPr>
      </w:pPr>
    </w:p>
    <w:p w:rsidR="00A02B5D" w:rsidRPr="00714F31" w:rsidRDefault="00A02B5D" w:rsidP="006376BA">
      <w:pPr>
        <w:spacing w:after="0" w:line="360" w:lineRule="auto"/>
        <w:rPr>
          <w:rFonts w:ascii="Times New Roman" w:hAnsi="Times New Roman" w:cs="Times New Roman"/>
          <w:sz w:val="24"/>
          <w:szCs w:val="24"/>
        </w:rPr>
      </w:pPr>
    </w:p>
    <w:p w:rsidR="00A02B5D" w:rsidRPr="00714F31" w:rsidRDefault="00A02B5D" w:rsidP="006376BA">
      <w:pPr>
        <w:spacing w:after="0" w:line="360" w:lineRule="auto"/>
        <w:rPr>
          <w:rFonts w:ascii="Times New Roman" w:hAnsi="Times New Roman" w:cs="Times New Roman"/>
          <w:sz w:val="24"/>
          <w:szCs w:val="24"/>
        </w:rPr>
      </w:pPr>
    </w:p>
    <w:p w:rsidR="00A02B5D" w:rsidRPr="00714F31" w:rsidRDefault="00A02B5D" w:rsidP="006376BA">
      <w:pPr>
        <w:spacing w:after="0" w:line="360" w:lineRule="auto"/>
        <w:rPr>
          <w:rFonts w:ascii="Times New Roman" w:hAnsi="Times New Roman" w:cs="Times New Roman"/>
          <w:sz w:val="24"/>
          <w:szCs w:val="24"/>
        </w:rPr>
      </w:pPr>
    </w:p>
    <w:p w:rsidR="00A02B5D" w:rsidRPr="00714F31" w:rsidRDefault="00A02B5D" w:rsidP="00A02B5D">
      <w:pPr>
        <w:pStyle w:val="Heading1"/>
        <w:pageBreakBefore/>
        <w:spacing w:line="360" w:lineRule="auto"/>
        <w:rPr>
          <w:color w:val="000000"/>
        </w:rPr>
      </w:pPr>
      <w:r w:rsidRPr="00714F31">
        <w:rPr>
          <w:color w:val="000000"/>
        </w:rPr>
        <w:lastRenderedPageBreak/>
        <w:t>LIST OF EXPERIMENTS</w:t>
      </w:r>
    </w:p>
    <w:p w:rsidR="00A02B5D" w:rsidRPr="00714F31" w:rsidRDefault="00A02B5D" w:rsidP="00DA3EB3">
      <w:pPr>
        <w:pStyle w:val="ListParagraph"/>
        <w:numPr>
          <w:ilvl w:val="0"/>
          <w:numId w:val="9"/>
        </w:numPr>
        <w:suppressAutoHyphens w:val="0"/>
        <w:rPr>
          <w:rFonts w:ascii="Times New Roman" w:hAnsi="Times New Roman" w:cs="Times New Roman"/>
          <w:sz w:val="24"/>
          <w:szCs w:val="24"/>
        </w:rPr>
      </w:pPr>
      <w:r w:rsidRPr="00714F31">
        <w:rPr>
          <w:rFonts w:ascii="Times New Roman" w:hAnsi="Times New Roman" w:cs="Times New Roman"/>
          <w:sz w:val="24"/>
          <w:szCs w:val="24"/>
        </w:rPr>
        <w:t>Creation of Database and Familiarization of DML commands</w:t>
      </w:r>
    </w:p>
    <w:p w:rsidR="00A02B5D" w:rsidRPr="00714F31" w:rsidRDefault="00A02B5D" w:rsidP="00DA3EB3">
      <w:pPr>
        <w:pStyle w:val="ListParagraph"/>
        <w:numPr>
          <w:ilvl w:val="0"/>
          <w:numId w:val="9"/>
        </w:numPr>
        <w:suppressAutoHyphens w:val="0"/>
        <w:rPr>
          <w:rFonts w:ascii="Times New Roman" w:hAnsi="Times New Roman" w:cs="Times New Roman"/>
          <w:sz w:val="24"/>
          <w:szCs w:val="24"/>
        </w:rPr>
      </w:pPr>
      <w:r w:rsidRPr="00714F31">
        <w:rPr>
          <w:rFonts w:ascii="Times New Roman" w:hAnsi="Times New Roman" w:cs="Times New Roman"/>
          <w:sz w:val="24"/>
          <w:szCs w:val="24"/>
        </w:rPr>
        <w:t>Creating Relationship between Databases and Implementation of ORDERBY, GROUPBY and HAVING clauses.</w:t>
      </w:r>
    </w:p>
    <w:p w:rsidR="00A02B5D" w:rsidRPr="00714F31" w:rsidRDefault="00A02B5D" w:rsidP="00DA3EB3">
      <w:pPr>
        <w:pStyle w:val="ListParagraph"/>
        <w:numPr>
          <w:ilvl w:val="0"/>
          <w:numId w:val="9"/>
        </w:numPr>
        <w:suppressAutoHyphens w:val="0"/>
        <w:rPr>
          <w:rFonts w:ascii="Times New Roman" w:hAnsi="Times New Roman" w:cs="Times New Roman"/>
        </w:rPr>
      </w:pPr>
      <w:r w:rsidRPr="00714F31">
        <w:rPr>
          <w:rFonts w:ascii="Times New Roman" w:hAnsi="Times New Roman" w:cs="Times New Roman"/>
        </w:rPr>
        <w:t>Program to find sum of ‘n’ numbers</w:t>
      </w:r>
    </w:p>
    <w:p w:rsidR="00A02B5D" w:rsidRPr="00714F31" w:rsidRDefault="00A02B5D" w:rsidP="00DA3EB3">
      <w:pPr>
        <w:pStyle w:val="ListParagraph"/>
        <w:numPr>
          <w:ilvl w:val="0"/>
          <w:numId w:val="9"/>
        </w:numPr>
        <w:suppressAutoHyphens w:val="0"/>
        <w:rPr>
          <w:rFonts w:ascii="Times New Roman" w:hAnsi="Times New Roman" w:cs="Times New Roman"/>
        </w:rPr>
      </w:pPr>
      <w:r w:rsidRPr="00714F31">
        <w:rPr>
          <w:rFonts w:ascii="Times New Roman" w:hAnsi="Times New Roman" w:cs="Times New Roman"/>
        </w:rPr>
        <w:t>Built in functions in SQL</w:t>
      </w:r>
    </w:p>
    <w:p w:rsidR="00A02B5D" w:rsidRPr="00714F31" w:rsidRDefault="00A02B5D" w:rsidP="00DA3EB3">
      <w:pPr>
        <w:pStyle w:val="ListParagraph"/>
        <w:numPr>
          <w:ilvl w:val="0"/>
          <w:numId w:val="9"/>
        </w:numPr>
        <w:suppressAutoHyphens w:val="0"/>
        <w:rPr>
          <w:rFonts w:ascii="Times New Roman" w:hAnsi="Times New Roman" w:cs="Times New Roman"/>
          <w:sz w:val="24"/>
          <w:szCs w:val="24"/>
        </w:rPr>
      </w:pPr>
      <w:r w:rsidRPr="00714F31">
        <w:rPr>
          <w:rFonts w:ascii="Times New Roman" w:hAnsi="Times New Roman" w:cs="Times New Roman"/>
          <w:sz w:val="24"/>
          <w:szCs w:val="24"/>
        </w:rPr>
        <w:t>Program to check a String is Palindrome.</w:t>
      </w:r>
    </w:p>
    <w:p w:rsidR="00A02B5D" w:rsidRPr="00714F31" w:rsidRDefault="00A02B5D" w:rsidP="00DA3EB3">
      <w:pPr>
        <w:pStyle w:val="ListParagraph"/>
        <w:numPr>
          <w:ilvl w:val="0"/>
          <w:numId w:val="9"/>
        </w:numPr>
        <w:suppressAutoHyphens w:val="0"/>
        <w:rPr>
          <w:rFonts w:ascii="Times New Roman" w:hAnsi="Times New Roman" w:cs="Times New Roman"/>
          <w:sz w:val="24"/>
          <w:szCs w:val="24"/>
        </w:rPr>
      </w:pPr>
      <w:r w:rsidRPr="00714F31">
        <w:rPr>
          <w:rFonts w:ascii="Times New Roman" w:hAnsi="Times New Roman" w:cs="Times New Roman"/>
          <w:sz w:val="24"/>
          <w:szCs w:val="24"/>
        </w:rPr>
        <w:t>PL/SQL program to display the salary of all Employees and find the total salary paid to employee using cursor loop.</w:t>
      </w:r>
    </w:p>
    <w:p w:rsidR="00A02B5D" w:rsidRPr="00714F31" w:rsidRDefault="00A02B5D" w:rsidP="00DA3EB3">
      <w:pPr>
        <w:pStyle w:val="ListParagraph"/>
        <w:numPr>
          <w:ilvl w:val="0"/>
          <w:numId w:val="9"/>
        </w:numPr>
        <w:suppressAutoHyphens w:val="0"/>
        <w:rPr>
          <w:rFonts w:ascii="Times New Roman" w:hAnsi="Times New Roman" w:cs="Times New Roman"/>
          <w:sz w:val="24"/>
          <w:szCs w:val="24"/>
        </w:rPr>
      </w:pPr>
      <w:r w:rsidRPr="00714F31">
        <w:rPr>
          <w:rFonts w:ascii="Times New Roman" w:hAnsi="Times New Roman" w:cs="Times New Roman"/>
          <w:sz w:val="24"/>
          <w:szCs w:val="24"/>
        </w:rPr>
        <w:t>Program to create table pass and fail.</w:t>
      </w:r>
    </w:p>
    <w:p w:rsidR="00A02B5D" w:rsidRPr="00714F31" w:rsidRDefault="00A02B5D" w:rsidP="00DA3EB3">
      <w:pPr>
        <w:pStyle w:val="ListParagraph"/>
        <w:numPr>
          <w:ilvl w:val="0"/>
          <w:numId w:val="9"/>
        </w:numPr>
        <w:suppressAutoHyphens w:val="0"/>
        <w:rPr>
          <w:rFonts w:ascii="Times New Roman" w:hAnsi="Times New Roman" w:cs="Times New Roman"/>
          <w:sz w:val="24"/>
          <w:szCs w:val="24"/>
        </w:rPr>
      </w:pPr>
      <w:r w:rsidRPr="00714F31">
        <w:rPr>
          <w:rFonts w:ascii="Times New Roman" w:hAnsi="Times New Roman" w:cs="Times New Roman"/>
          <w:sz w:val="24"/>
          <w:szCs w:val="24"/>
        </w:rPr>
        <w:t>Program to find factorial using recursive function.</w:t>
      </w:r>
    </w:p>
    <w:p w:rsidR="00A02B5D" w:rsidRPr="00714F31" w:rsidRDefault="00A02B5D" w:rsidP="00DA3EB3">
      <w:pPr>
        <w:pStyle w:val="ListParagraph"/>
        <w:numPr>
          <w:ilvl w:val="0"/>
          <w:numId w:val="9"/>
        </w:numPr>
        <w:suppressAutoHyphens w:val="0"/>
        <w:rPr>
          <w:rFonts w:ascii="Times New Roman" w:hAnsi="Times New Roman" w:cs="Times New Roman"/>
          <w:sz w:val="24"/>
          <w:szCs w:val="24"/>
        </w:rPr>
      </w:pPr>
      <w:r w:rsidRPr="00714F31">
        <w:rPr>
          <w:rFonts w:ascii="Times New Roman" w:hAnsi="Times New Roman" w:cs="Times New Roman"/>
          <w:sz w:val="24"/>
          <w:szCs w:val="24"/>
        </w:rPr>
        <w:t>Program to display basic incremented Salary.</w:t>
      </w:r>
    </w:p>
    <w:p w:rsidR="00A02B5D" w:rsidRPr="00714F31" w:rsidRDefault="00A02B5D" w:rsidP="00DA3EB3">
      <w:pPr>
        <w:pStyle w:val="ListParagraph"/>
        <w:numPr>
          <w:ilvl w:val="0"/>
          <w:numId w:val="9"/>
        </w:numPr>
        <w:suppressAutoHyphens w:val="0"/>
        <w:rPr>
          <w:rFonts w:ascii="Times New Roman" w:hAnsi="Times New Roman" w:cs="Times New Roman"/>
          <w:sz w:val="24"/>
          <w:szCs w:val="24"/>
        </w:rPr>
      </w:pPr>
      <w:r w:rsidRPr="00714F31">
        <w:rPr>
          <w:rFonts w:ascii="Times New Roman" w:hAnsi="Times New Roman" w:cs="Times New Roman"/>
          <w:sz w:val="24"/>
          <w:szCs w:val="24"/>
        </w:rPr>
        <w:t>Program using Trigger.</w:t>
      </w:r>
    </w:p>
    <w:p w:rsidR="00A02B5D" w:rsidRPr="00714F31" w:rsidRDefault="00A02B5D" w:rsidP="006376BA">
      <w:pPr>
        <w:spacing w:after="0" w:line="360" w:lineRule="auto"/>
        <w:rPr>
          <w:rFonts w:ascii="Times New Roman" w:hAnsi="Times New Roman" w:cs="Times New Roman"/>
          <w:sz w:val="24"/>
          <w:szCs w:val="24"/>
        </w:rPr>
      </w:pPr>
    </w:p>
    <w:p w:rsidR="00A02B5D" w:rsidRPr="00714F31" w:rsidRDefault="00A02B5D" w:rsidP="006376BA">
      <w:pPr>
        <w:spacing w:after="0" w:line="360" w:lineRule="auto"/>
        <w:rPr>
          <w:rFonts w:ascii="Times New Roman" w:hAnsi="Times New Roman" w:cs="Times New Roman"/>
          <w:sz w:val="24"/>
          <w:szCs w:val="24"/>
        </w:rPr>
      </w:pPr>
    </w:p>
    <w:p w:rsidR="00FB40DD" w:rsidRPr="00714F31" w:rsidRDefault="00FB40DD" w:rsidP="006376BA">
      <w:pPr>
        <w:spacing w:after="0" w:line="360" w:lineRule="auto"/>
        <w:rPr>
          <w:rFonts w:ascii="Times New Roman" w:hAnsi="Times New Roman" w:cs="Times New Roman"/>
          <w:sz w:val="24"/>
          <w:szCs w:val="24"/>
        </w:rPr>
      </w:pPr>
    </w:p>
    <w:p w:rsidR="00FB40DD" w:rsidRPr="00714F31" w:rsidRDefault="00FB40DD" w:rsidP="006376BA">
      <w:pPr>
        <w:spacing w:after="0" w:line="360" w:lineRule="auto"/>
        <w:rPr>
          <w:rFonts w:ascii="Times New Roman" w:hAnsi="Times New Roman" w:cs="Times New Roman"/>
          <w:sz w:val="24"/>
          <w:szCs w:val="24"/>
        </w:rPr>
      </w:pPr>
    </w:p>
    <w:p w:rsidR="00A02B5D" w:rsidRPr="00714F31" w:rsidRDefault="00A02B5D">
      <w:pPr>
        <w:suppressAutoHyphens w:val="0"/>
        <w:spacing w:after="0"/>
        <w:rPr>
          <w:rFonts w:ascii="Times New Roman" w:hAnsi="Times New Roman" w:cs="Times New Roman"/>
          <w:b/>
          <w:sz w:val="32"/>
          <w:szCs w:val="32"/>
          <w:u w:val="single"/>
        </w:rPr>
      </w:pPr>
      <w:r w:rsidRPr="00714F31">
        <w:rPr>
          <w:rFonts w:ascii="Times New Roman" w:hAnsi="Times New Roman" w:cs="Times New Roman"/>
          <w:b/>
          <w:sz w:val="32"/>
          <w:szCs w:val="32"/>
          <w:u w:val="single"/>
        </w:rPr>
        <w:br w:type="page"/>
      </w:r>
    </w:p>
    <w:p w:rsidR="00A02B5D" w:rsidRPr="00714F31" w:rsidRDefault="00A02B5D" w:rsidP="00A02B5D">
      <w:pPr>
        <w:rPr>
          <w:rFonts w:ascii="Times New Roman" w:hAnsi="Times New Roman" w:cs="Times New Roman"/>
          <w:b/>
          <w:sz w:val="28"/>
          <w:szCs w:val="28"/>
        </w:rPr>
      </w:pPr>
      <w:bookmarkStart w:id="0" w:name="_GoBack"/>
      <w:bookmarkEnd w:id="0"/>
      <w:r w:rsidRPr="00714F31">
        <w:rPr>
          <w:rFonts w:ascii="Times New Roman" w:hAnsi="Times New Roman" w:cs="Times New Roman"/>
          <w:b/>
          <w:sz w:val="28"/>
          <w:szCs w:val="28"/>
        </w:rPr>
        <w:lastRenderedPageBreak/>
        <w:t>Experiment No:01</w:t>
      </w:r>
    </w:p>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rPr>
        <w:tab/>
      </w:r>
      <w:r w:rsidRPr="00714F31">
        <w:rPr>
          <w:rFonts w:ascii="Times New Roman" w:hAnsi="Times New Roman" w:cs="Times New Roman"/>
        </w:rPr>
        <w:tab/>
      </w:r>
      <w:r w:rsidRPr="00714F31">
        <w:rPr>
          <w:rFonts w:ascii="Times New Roman" w:hAnsi="Times New Roman" w:cs="Times New Roman"/>
          <w:sz w:val="24"/>
          <w:szCs w:val="24"/>
        </w:rPr>
        <w:t>Creation of Database and Familiarization of DML commands</w:t>
      </w:r>
    </w:p>
    <w:p w:rsidR="00A02B5D" w:rsidRPr="00714F31" w:rsidRDefault="00506BD2" w:rsidP="00A02B5D">
      <w:pPr>
        <w:rPr>
          <w:rFonts w:ascii="Times New Roman" w:hAnsi="Times New Roman" w:cs="Times New Roman"/>
          <w:b/>
          <w:sz w:val="24"/>
          <w:szCs w:val="24"/>
        </w:rPr>
      </w:pPr>
      <w:r w:rsidRPr="00714F31">
        <w:rPr>
          <w:rFonts w:ascii="Times New Roman" w:hAnsi="Times New Roman" w:cs="Times New Roman"/>
          <w:b/>
          <w:sz w:val="24"/>
          <w:szCs w:val="24"/>
        </w:rPr>
        <w:t>A</w:t>
      </w:r>
      <w:r w:rsidR="00A02B5D" w:rsidRPr="00714F31">
        <w:rPr>
          <w:rFonts w:ascii="Times New Roman" w:hAnsi="Times New Roman" w:cs="Times New Roman"/>
          <w:b/>
          <w:sz w:val="24"/>
          <w:szCs w:val="24"/>
        </w:rPr>
        <w:t>im</w:t>
      </w:r>
    </w:p>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To create a database and familiarize the DML commands.</w:t>
      </w:r>
    </w:p>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Create the following table and insert the data and find the result for question given below using SQL.</w:t>
      </w:r>
    </w:p>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EMPLOYEE</w:t>
      </w:r>
    </w:p>
    <w:tbl>
      <w:tblPr>
        <w:tblStyle w:val="TableGrid"/>
        <w:tblW w:w="0" w:type="auto"/>
        <w:tblLayout w:type="fixed"/>
        <w:tblLook w:val="04A0"/>
      </w:tblPr>
      <w:tblGrid>
        <w:gridCol w:w="1063"/>
        <w:gridCol w:w="1126"/>
        <w:gridCol w:w="1124"/>
        <w:gridCol w:w="1137"/>
        <w:gridCol w:w="1098"/>
        <w:gridCol w:w="1310"/>
        <w:gridCol w:w="1170"/>
        <w:gridCol w:w="990"/>
      </w:tblGrid>
      <w:tr w:rsidR="00A02B5D" w:rsidRPr="00714F31" w:rsidTr="0005329C">
        <w:trPr>
          <w:trHeight w:val="377"/>
        </w:trPr>
        <w:tc>
          <w:tcPr>
            <w:tcW w:w="1063"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EID</w:t>
            </w:r>
          </w:p>
        </w:tc>
        <w:tc>
          <w:tcPr>
            <w:tcW w:w="1126"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LNAME</w:t>
            </w:r>
          </w:p>
        </w:tc>
        <w:tc>
          <w:tcPr>
            <w:tcW w:w="1124"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FNAME</w:t>
            </w:r>
          </w:p>
        </w:tc>
        <w:tc>
          <w:tcPr>
            <w:tcW w:w="1137"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MNAME</w:t>
            </w:r>
          </w:p>
        </w:tc>
        <w:tc>
          <w:tcPr>
            <w:tcW w:w="1098"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JOBID</w:t>
            </w:r>
          </w:p>
        </w:tc>
        <w:tc>
          <w:tcPr>
            <w:tcW w:w="1310"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DOJ</w:t>
            </w:r>
          </w:p>
        </w:tc>
        <w:tc>
          <w:tcPr>
            <w:tcW w:w="1170" w:type="dxa"/>
          </w:tcPr>
          <w:p w:rsidR="00A02B5D" w:rsidRPr="00F725AD" w:rsidRDefault="00A02B5D" w:rsidP="00A02B5D">
            <w:pPr>
              <w:rPr>
                <w:rFonts w:ascii="Times New Roman" w:hAnsi="Times New Roman" w:cs="Times New Roman"/>
              </w:rPr>
            </w:pPr>
            <w:r w:rsidRPr="00F725AD">
              <w:rPr>
                <w:rFonts w:ascii="Times New Roman" w:hAnsi="Times New Roman" w:cs="Times New Roman"/>
              </w:rPr>
              <w:t xml:space="preserve">SALARY </w:t>
            </w:r>
          </w:p>
        </w:tc>
        <w:tc>
          <w:tcPr>
            <w:tcW w:w="990" w:type="dxa"/>
          </w:tcPr>
          <w:p w:rsidR="00A02B5D" w:rsidRPr="0005329C" w:rsidRDefault="00A02B5D" w:rsidP="00A02B5D">
            <w:pPr>
              <w:rPr>
                <w:rFonts w:ascii="Times New Roman" w:hAnsi="Times New Roman" w:cs="Times New Roman"/>
              </w:rPr>
            </w:pPr>
            <w:r w:rsidRPr="0005329C">
              <w:rPr>
                <w:rFonts w:ascii="Times New Roman" w:hAnsi="Times New Roman" w:cs="Times New Roman"/>
              </w:rPr>
              <w:t>DEPID</w:t>
            </w:r>
          </w:p>
        </w:tc>
      </w:tr>
      <w:tr w:rsidR="00A02B5D" w:rsidRPr="00714F31" w:rsidTr="0005329C">
        <w:trPr>
          <w:trHeight w:hRule="exact" w:val="360"/>
        </w:trPr>
        <w:tc>
          <w:tcPr>
            <w:tcW w:w="1063"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1000</w:t>
            </w:r>
          </w:p>
        </w:tc>
        <w:tc>
          <w:tcPr>
            <w:tcW w:w="1126"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John</w:t>
            </w:r>
          </w:p>
        </w:tc>
        <w:tc>
          <w:tcPr>
            <w:tcW w:w="1124"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Smith</w:t>
            </w:r>
          </w:p>
        </w:tc>
        <w:tc>
          <w:tcPr>
            <w:tcW w:w="1137"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b</w:t>
            </w:r>
          </w:p>
        </w:tc>
        <w:tc>
          <w:tcPr>
            <w:tcW w:w="1098"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111</w:t>
            </w:r>
          </w:p>
        </w:tc>
        <w:tc>
          <w:tcPr>
            <w:tcW w:w="1310"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12-jun-12</w:t>
            </w:r>
          </w:p>
        </w:tc>
        <w:tc>
          <w:tcPr>
            <w:tcW w:w="1170"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25000</w:t>
            </w:r>
          </w:p>
        </w:tc>
        <w:tc>
          <w:tcPr>
            <w:tcW w:w="990"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1</w:t>
            </w:r>
          </w:p>
        </w:tc>
      </w:tr>
      <w:tr w:rsidR="00A02B5D" w:rsidRPr="00714F31" w:rsidTr="0005329C">
        <w:trPr>
          <w:trHeight w:hRule="exact" w:val="360"/>
        </w:trPr>
        <w:tc>
          <w:tcPr>
            <w:tcW w:w="1063"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1001</w:t>
            </w:r>
          </w:p>
        </w:tc>
        <w:tc>
          <w:tcPr>
            <w:tcW w:w="1126"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Larry</w:t>
            </w:r>
          </w:p>
        </w:tc>
        <w:tc>
          <w:tcPr>
            <w:tcW w:w="1124"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Becker</w:t>
            </w:r>
          </w:p>
        </w:tc>
        <w:tc>
          <w:tcPr>
            <w:tcW w:w="1137"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T</w:t>
            </w:r>
          </w:p>
        </w:tc>
        <w:tc>
          <w:tcPr>
            <w:tcW w:w="1098"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222</w:t>
            </w:r>
          </w:p>
        </w:tc>
        <w:tc>
          <w:tcPr>
            <w:tcW w:w="1310"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12-jun-12</w:t>
            </w:r>
          </w:p>
        </w:tc>
        <w:tc>
          <w:tcPr>
            <w:tcW w:w="1170"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30000</w:t>
            </w:r>
          </w:p>
        </w:tc>
        <w:tc>
          <w:tcPr>
            <w:tcW w:w="990"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2</w:t>
            </w:r>
          </w:p>
        </w:tc>
      </w:tr>
      <w:tr w:rsidR="00A02B5D" w:rsidRPr="00714F31" w:rsidTr="0005329C">
        <w:trPr>
          <w:trHeight w:hRule="exact" w:val="360"/>
        </w:trPr>
        <w:tc>
          <w:tcPr>
            <w:tcW w:w="1063"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1002</w:t>
            </w:r>
          </w:p>
        </w:tc>
        <w:tc>
          <w:tcPr>
            <w:tcW w:w="1126"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Paul</w:t>
            </w:r>
          </w:p>
        </w:tc>
        <w:tc>
          <w:tcPr>
            <w:tcW w:w="1124"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Mathew</w:t>
            </w:r>
          </w:p>
        </w:tc>
        <w:tc>
          <w:tcPr>
            <w:tcW w:w="1137"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p</w:t>
            </w:r>
          </w:p>
        </w:tc>
        <w:tc>
          <w:tcPr>
            <w:tcW w:w="1098"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333</w:t>
            </w:r>
          </w:p>
        </w:tc>
        <w:tc>
          <w:tcPr>
            <w:tcW w:w="1310"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10-mar-12</w:t>
            </w:r>
          </w:p>
        </w:tc>
        <w:tc>
          <w:tcPr>
            <w:tcW w:w="1170"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20000</w:t>
            </w:r>
          </w:p>
        </w:tc>
        <w:tc>
          <w:tcPr>
            <w:tcW w:w="990"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3</w:t>
            </w:r>
          </w:p>
        </w:tc>
      </w:tr>
      <w:tr w:rsidR="00A02B5D" w:rsidRPr="00714F31" w:rsidTr="0005329C">
        <w:trPr>
          <w:trHeight w:hRule="exact" w:val="360"/>
        </w:trPr>
        <w:tc>
          <w:tcPr>
            <w:tcW w:w="1063"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1003</w:t>
            </w:r>
          </w:p>
        </w:tc>
        <w:tc>
          <w:tcPr>
            <w:tcW w:w="1126"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George</w:t>
            </w:r>
          </w:p>
        </w:tc>
        <w:tc>
          <w:tcPr>
            <w:tcW w:w="1124"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Thomas</w:t>
            </w:r>
          </w:p>
        </w:tc>
        <w:tc>
          <w:tcPr>
            <w:tcW w:w="1137"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v</w:t>
            </w:r>
          </w:p>
        </w:tc>
        <w:tc>
          <w:tcPr>
            <w:tcW w:w="1098"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222</w:t>
            </w:r>
          </w:p>
        </w:tc>
        <w:tc>
          <w:tcPr>
            <w:tcW w:w="1310"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13-jun-11</w:t>
            </w:r>
          </w:p>
        </w:tc>
        <w:tc>
          <w:tcPr>
            <w:tcW w:w="1170"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35000</w:t>
            </w:r>
          </w:p>
        </w:tc>
        <w:tc>
          <w:tcPr>
            <w:tcW w:w="990"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1</w:t>
            </w:r>
          </w:p>
        </w:tc>
      </w:tr>
      <w:tr w:rsidR="00A02B5D" w:rsidRPr="00714F31" w:rsidTr="0005329C">
        <w:trPr>
          <w:trHeight w:hRule="exact" w:val="360"/>
        </w:trPr>
        <w:tc>
          <w:tcPr>
            <w:tcW w:w="1063"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1004</w:t>
            </w:r>
          </w:p>
        </w:tc>
        <w:tc>
          <w:tcPr>
            <w:tcW w:w="1126"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Jacob</w:t>
            </w:r>
          </w:p>
        </w:tc>
        <w:tc>
          <w:tcPr>
            <w:tcW w:w="1124"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Mathew</w:t>
            </w:r>
          </w:p>
        </w:tc>
        <w:tc>
          <w:tcPr>
            <w:tcW w:w="1137"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v</w:t>
            </w:r>
          </w:p>
        </w:tc>
        <w:tc>
          <w:tcPr>
            <w:tcW w:w="1098"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111</w:t>
            </w:r>
          </w:p>
        </w:tc>
        <w:tc>
          <w:tcPr>
            <w:tcW w:w="1310"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10-jun-11</w:t>
            </w:r>
          </w:p>
        </w:tc>
        <w:tc>
          <w:tcPr>
            <w:tcW w:w="1170"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40000</w:t>
            </w:r>
          </w:p>
        </w:tc>
        <w:tc>
          <w:tcPr>
            <w:tcW w:w="990"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2</w:t>
            </w:r>
          </w:p>
        </w:tc>
      </w:tr>
    </w:tbl>
    <w:p w:rsidR="00A02B5D" w:rsidRPr="00714F31" w:rsidRDefault="00A02B5D" w:rsidP="00A02B5D">
      <w:pPr>
        <w:rPr>
          <w:rFonts w:ascii="Times New Roman" w:hAnsi="Times New Roman" w:cs="Times New Roman"/>
          <w:sz w:val="24"/>
          <w:szCs w:val="24"/>
        </w:rPr>
      </w:pPr>
    </w:p>
    <w:p w:rsidR="00A02B5D" w:rsidRPr="00714F31" w:rsidRDefault="00A02B5D" w:rsidP="00A02B5D">
      <w:pPr>
        <w:rPr>
          <w:rFonts w:ascii="Times New Roman" w:hAnsi="Times New Roman" w:cs="Times New Roman"/>
          <w:b/>
          <w:sz w:val="24"/>
          <w:szCs w:val="24"/>
        </w:rPr>
      </w:pPr>
      <w:r w:rsidRPr="00714F31">
        <w:rPr>
          <w:rFonts w:ascii="Times New Roman" w:hAnsi="Times New Roman" w:cs="Times New Roman"/>
          <w:b/>
          <w:sz w:val="24"/>
          <w:szCs w:val="24"/>
        </w:rPr>
        <w:t>Algorithm</w:t>
      </w:r>
    </w:p>
    <w:p w:rsidR="00A02B5D" w:rsidRPr="00714F31" w:rsidRDefault="00A02B5D" w:rsidP="0005329C">
      <w:pPr>
        <w:spacing w:line="240" w:lineRule="auto"/>
        <w:rPr>
          <w:rFonts w:ascii="Times New Roman" w:hAnsi="Times New Roman" w:cs="Times New Roman"/>
          <w:sz w:val="24"/>
          <w:szCs w:val="24"/>
        </w:rPr>
      </w:pPr>
      <w:r w:rsidRPr="00714F31">
        <w:rPr>
          <w:rFonts w:ascii="Times New Roman" w:hAnsi="Times New Roman" w:cs="Times New Roman"/>
          <w:sz w:val="24"/>
          <w:szCs w:val="24"/>
        </w:rPr>
        <w:t>Step 1: Create table Employee with given fields.</w:t>
      </w:r>
    </w:p>
    <w:p w:rsidR="00A02B5D" w:rsidRPr="00714F31" w:rsidRDefault="00A02B5D" w:rsidP="0005329C">
      <w:pPr>
        <w:spacing w:line="240" w:lineRule="auto"/>
        <w:ind w:firstLine="720"/>
        <w:rPr>
          <w:rFonts w:ascii="Times New Roman" w:hAnsi="Times New Roman" w:cs="Times New Roman"/>
          <w:sz w:val="24"/>
          <w:szCs w:val="24"/>
        </w:rPr>
      </w:pPr>
      <w:r w:rsidRPr="00714F31">
        <w:rPr>
          <w:rFonts w:ascii="Times New Roman" w:hAnsi="Times New Roman" w:cs="Times New Roman"/>
          <w:sz w:val="24"/>
          <w:szCs w:val="24"/>
        </w:rPr>
        <w:t>CREATE TABLE Tablename</w:t>
      </w:r>
    </w:p>
    <w:p w:rsidR="00A02B5D" w:rsidRPr="00714F31" w:rsidRDefault="00A02B5D" w:rsidP="0005329C">
      <w:pPr>
        <w:spacing w:line="240" w:lineRule="auto"/>
        <w:ind w:firstLine="720"/>
        <w:rPr>
          <w:rFonts w:ascii="Times New Roman" w:hAnsi="Times New Roman" w:cs="Times New Roman"/>
          <w:sz w:val="24"/>
          <w:szCs w:val="24"/>
        </w:rPr>
      </w:pPr>
      <w:r w:rsidRPr="00714F31">
        <w:rPr>
          <w:rFonts w:ascii="Times New Roman" w:hAnsi="Times New Roman" w:cs="Times New Roman"/>
          <w:sz w:val="24"/>
          <w:szCs w:val="24"/>
        </w:rPr>
        <w:t>(Columnname 1 datatype Constraints,</w:t>
      </w:r>
    </w:p>
    <w:p w:rsidR="00A02B5D" w:rsidRPr="00714F31" w:rsidRDefault="00A02B5D" w:rsidP="0005329C">
      <w:pPr>
        <w:spacing w:line="240" w:lineRule="auto"/>
        <w:ind w:firstLine="720"/>
        <w:rPr>
          <w:rFonts w:ascii="Times New Roman" w:hAnsi="Times New Roman" w:cs="Times New Roman"/>
          <w:sz w:val="24"/>
          <w:szCs w:val="24"/>
        </w:rPr>
      </w:pPr>
      <w:r w:rsidRPr="00714F31">
        <w:rPr>
          <w:rFonts w:ascii="Times New Roman" w:hAnsi="Times New Roman" w:cs="Times New Roman"/>
          <w:sz w:val="24"/>
          <w:szCs w:val="24"/>
        </w:rPr>
        <w:t>Columnname2datatype Constraints,</w:t>
      </w:r>
    </w:p>
    <w:p w:rsidR="00A02B5D" w:rsidRPr="00714F31" w:rsidRDefault="00A02B5D" w:rsidP="0005329C">
      <w:pPr>
        <w:spacing w:line="240" w:lineRule="auto"/>
        <w:ind w:firstLine="720"/>
        <w:rPr>
          <w:rFonts w:ascii="Times New Roman" w:hAnsi="Times New Roman" w:cs="Times New Roman"/>
          <w:sz w:val="24"/>
          <w:szCs w:val="24"/>
        </w:rPr>
      </w:pPr>
      <w:r w:rsidRPr="00714F31">
        <w:rPr>
          <w:rFonts w:ascii="Times New Roman" w:hAnsi="Times New Roman" w:cs="Times New Roman"/>
          <w:sz w:val="24"/>
          <w:szCs w:val="24"/>
        </w:rPr>
        <w:t>……………………………………………………….);</w:t>
      </w:r>
    </w:p>
    <w:p w:rsidR="00A02B5D" w:rsidRPr="00714F31" w:rsidRDefault="00A02B5D" w:rsidP="0005329C">
      <w:pPr>
        <w:spacing w:line="240" w:lineRule="auto"/>
        <w:rPr>
          <w:rFonts w:ascii="Times New Roman" w:hAnsi="Times New Roman" w:cs="Times New Roman"/>
          <w:sz w:val="24"/>
          <w:szCs w:val="24"/>
        </w:rPr>
      </w:pPr>
      <w:r w:rsidRPr="00714F31">
        <w:rPr>
          <w:rFonts w:ascii="Times New Roman" w:hAnsi="Times New Roman" w:cs="Times New Roman"/>
          <w:sz w:val="24"/>
          <w:szCs w:val="24"/>
        </w:rPr>
        <w:t>Step 2: Insert given data into the table.</w:t>
      </w:r>
    </w:p>
    <w:p w:rsidR="00A02B5D" w:rsidRPr="00714F31" w:rsidRDefault="00A02B5D" w:rsidP="0005329C">
      <w:pPr>
        <w:spacing w:line="240" w:lineRule="auto"/>
        <w:rPr>
          <w:rFonts w:ascii="Times New Roman" w:hAnsi="Times New Roman" w:cs="Times New Roman"/>
          <w:sz w:val="24"/>
          <w:szCs w:val="24"/>
        </w:rPr>
      </w:pPr>
      <w:r w:rsidRPr="00714F31">
        <w:rPr>
          <w:rFonts w:ascii="Times New Roman" w:hAnsi="Times New Roman" w:cs="Times New Roman"/>
          <w:sz w:val="24"/>
          <w:szCs w:val="24"/>
        </w:rPr>
        <w:tab/>
        <w:t>INSERT INTO Tablename</w:t>
      </w:r>
    </w:p>
    <w:p w:rsidR="00A02B5D" w:rsidRPr="00714F31" w:rsidRDefault="00A02B5D" w:rsidP="0005329C">
      <w:pPr>
        <w:spacing w:line="240" w:lineRule="auto"/>
        <w:rPr>
          <w:rFonts w:ascii="Times New Roman" w:hAnsi="Times New Roman" w:cs="Times New Roman"/>
          <w:sz w:val="24"/>
          <w:szCs w:val="24"/>
        </w:rPr>
      </w:pPr>
      <w:r w:rsidRPr="00714F31">
        <w:rPr>
          <w:rFonts w:ascii="Times New Roman" w:hAnsi="Times New Roman" w:cs="Times New Roman"/>
          <w:sz w:val="24"/>
          <w:szCs w:val="24"/>
        </w:rPr>
        <w:tab/>
        <w:t>VALUES (……………..);</w:t>
      </w:r>
    </w:p>
    <w:p w:rsidR="00A02B5D" w:rsidRPr="00714F31" w:rsidRDefault="00A02B5D" w:rsidP="0005329C">
      <w:pPr>
        <w:spacing w:line="240" w:lineRule="auto"/>
        <w:rPr>
          <w:rFonts w:ascii="Times New Roman" w:hAnsi="Times New Roman" w:cs="Times New Roman"/>
          <w:sz w:val="24"/>
          <w:szCs w:val="24"/>
        </w:rPr>
      </w:pPr>
      <w:r w:rsidRPr="00714F31">
        <w:rPr>
          <w:rFonts w:ascii="Times New Roman" w:hAnsi="Times New Roman" w:cs="Times New Roman"/>
          <w:sz w:val="24"/>
          <w:szCs w:val="24"/>
        </w:rPr>
        <w:t>Step 3: List all the employees details.</w:t>
      </w:r>
    </w:p>
    <w:p w:rsidR="00A02B5D" w:rsidRPr="00714F31" w:rsidRDefault="00A02B5D" w:rsidP="0005329C">
      <w:pPr>
        <w:spacing w:line="240" w:lineRule="auto"/>
        <w:rPr>
          <w:rFonts w:ascii="Times New Roman" w:hAnsi="Times New Roman" w:cs="Times New Roman"/>
          <w:sz w:val="24"/>
          <w:szCs w:val="24"/>
        </w:rPr>
      </w:pPr>
      <w:r w:rsidRPr="00714F31">
        <w:rPr>
          <w:rFonts w:ascii="Times New Roman" w:hAnsi="Times New Roman" w:cs="Times New Roman"/>
          <w:sz w:val="24"/>
          <w:szCs w:val="24"/>
        </w:rPr>
        <w:tab/>
        <w:t>Select * FROM Tablename;</w:t>
      </w:r>
    </w:p>
    <w:p w:rsidR="00A02B5D" w:rsidRPr="00714F31" w:rsidRDefault="00A02B5D" w:rsidP="0005329C">
      <w:pPr>
        <w:spacing w:line="240" w:lineRule="auto"/>
        <w:rPr>
          <w:rFonts w:ascii="Times New Roman" w:hAnsi="Times New Roman" w:cs="Times New Roman"/>
          <w:sz w:val="24"/>
          <w:szCs w:val="24"/>
        </w:rPr>
      </w:pPr>
      <w:r w:rsidRPr="00714F31">
        <w:rPr>
          <w:rFonts w:ascii="Times New Roman" w:hAnsi="Times New Roman" w:cs="Times New Roman"/>
          <w:sz w:val="24"/>
          <w:szCs w:val="24"/>
        </w:rPr>
        <w:t>Step 4:  Alter the structure of the table by adding a field called commission and insert values into the     added field.</w:t>
      </w:r>
    </w:p>
    <w:p w:rsidR="00A02B5D" w:rsidRPr="00714F31" w:rsidRDefault="00A02B5D" w:rsidP="0005329C">
      <w:pPr>
        <w:spacing w:line="240" w:lineRule="auto"/>
        <w:ind w:firstLine="720"/>
        <w:rPr>
          <w:rFonts w:ascii="Times New Roman" w:hAnsi="Times New Roman" w:cs="Times New Roman"/>
          <w:sz w:val="24"/>
          <w:szCs w:val="24"/>
        </w:rPr>
      </w:pPr>
      <w:r w:rsidRPr="00714F31">
        <w:rPr>
          <w:rFonts w:ascii="Times New Roman" w:hAnsi="Times New Roman" w:cs="Times New Roman"/>
          <w:sz w:val="24"/>
          <w:szCs w:val="24"/>
        </w:rPr>
        <w:t>ALTER TABLE Tablename</w:t>
      </w:r>
    </w:p>
    <w:p w:rsidR="00A02B5D" w:rsidRPr="00714F31" w:rsidRDefault="00A02B5D" w:rsidP="0005329C">
      <w:pPr>
        <w:spacing w:line="240" w:lineRule="auto"/>
        <w:ind w:firstLine="720"/>
        <w:rPr>
          <w:rFonts w:ascii="Times New Roman" w:hAnsi="Times New Roman" w:cs="Times New Roman"/>
          <w:sz w:val="24"/>
          <w:szCs w:val="24"/>
        </w:rPr>
      </w:pPr>
      <w:r w:rsidRPr="00714F31">
        <w:rPr>
          <w:rFonts w:ascii="Times New Roman" w:hAnsi="Times New Roman" w:cs="Times New Roman"/>
          <w:sz w:val="24"/>
          <w:szCs w:val="24"/>
        </w:rPr>
        <w:t>ADD Newfieldnamedatatype;</w:t>
      </w:r>
    </w:p>
    <w:p w:rsidR="00A02B5D" w:rsidRPr="00714F31" w:rsidRDefault="00A02B5D" w:rsidP="0005329C">
      <w:pPr>
        <w:spacing w:line="240" w:lineRule="auto"/>
        <w:rPr>
          <w:rFonts w:ascii="Times New Roman" w:hAnsi="Times New Roman" w:cs="Times New Roman"/>
          <w:sz w:val="24"/>
          <w:szCs w:val="24"/>
        </w:rPr>
      </w:pPr>
      <w:r w:rsidRPr="00714F31">
        <w:rPr>
          <w:rFonts w:ascii="Times New Roman" w:hAnsi="Times New Roman" w:cs="Times New Roman"/>
          <w:sz w:val="24"/>
          <w:szCs w:val="24"/>
        </w:rPr>
        <w:t>Step 5: Give 10% increase in the salary to the employee of department 1.</w:t>
      </w:r>
    </w:p>
    <w:p w:rsidR="00A02B5D" w:rsidRPr="00714F31" w:rsidRDefault="00A02B5D" w:rsidP="0005329C">
      <w:pPr>
        <w:spacing w:line="240" w:lineRule="auto"/>
        <w:ind w:firstLine="720"/>
        <w:rPr>
          <w:rFonts w:ascii="Times New Roman" w:hAnsi="Times New Roman" w:cs="Times New Roman"/>
          <w:sz w:val="24"/>
          <w:szCs w:val="24"/>
        </w:rPr>
      </w:pPr>
      <w:r w:rsidRPr="00714F31">
        <w:rPr>
          <w:rFonts w:ascii="Times New Roman" w:hAnsi="Times New Roman" w:cs="Times New Roman"/>
          <w:sz w:val="24"/>
          <w:szCs w:val="24"/>
        </w:rPr>
        <w:t>UPDATE Tablename</w:t>
      </w:r>
    </w:p>
    <w:p w:rsidR="00A02B5D" w:rsidRPr="00714F31" w:rsidRDefault="00A02B5D" w:rsidP="0005329C">
      <w:pPr>
        <w:spacing w:line="240" w:lineRule="auto"/>
        <w:ind w:firstLine="720"/>
        <w:rPr>
          <w:rFonts w:ascii="Times New Roman" w:hAnsi="Times New Roman" w:cs="Times New Roman"/>
          <w:sz w:val="24"/>
          <w:szCs w:val="24"/>
        </w:rPr>
      </w:pPr>
      <w:r w:rsidRPr="00714F31">
        <w:rPr>
          <w:rFonts w:ascii="Times New Roman" w:hAnsi="Times New Roman" w:cs="Times New Roman"/>
          <w:sz w:val="24"/>
          <w:szCs w:val="24"/>
        </w:rPr>
        <w:t>SET SALARY = SALARY + (10/100)*SALARY</w:t>
      </w:r>
    </w:p>
    <w:p w:rsidR="00A02B5D" w:rsidRPr="00714F31" w:rsidRDefault="00A02B5D" w:rsidP="0005329C">
      <w:pPr>
        <w:spacing w:line="240" w:lineRule="auto"/>
        <w:ind w:firstLine="720"/>
        <w:rPr>
          <w:rFonts w:ascii="Times New Roman" w:hAnsi="Times New Roman" w:cs="Times New Roman"/>
          <w:sz w:val="24"/>
          <w:szCs w:val="24"/>
        </w:rPr>
      </w:pPr>
      <w:r w:rsidRPr="00714F31">
        <w:rPr>
          <w:rFonts w:ascii="Times New Roman" w:hAnsi="Times New Roman" w:cs="Times New Roman"/>
          <w:sz w:val="24"/>
          <w:szCs w:val="24"/>
        </w:rPr>
        <w:t>WHERE condition;</w:t>
      </w:r>
    </w:p>
    <w:p w:rsidR="00A02B5D" w:rsidRPr="00714F31" w:rsidRDefault="00A02B5D" w:rsidP="0005329C">
      <w:pPr>
        <w:spacing w:line="240" w:lineRule="auto"/>
        <w:rPr>
          <w:rFonts w:ascii="Times New Roman" w:hAnsi="Times New Roman" w:cs="Times New Roman"/>
          <w:sz w:val="24"/>
          <w:szCs w:val="24"/>
        </w:rPr>
      </w:pPr>
      <w:r w:rsidRPr="00714F31">
        <w:rPr>
          <w:rFonts w:ascii="Times New Roman" w:hAnsi="Times New Roman" w:cs="Times New Roman"/>
          <w:sz w:val="24"/>
          <w:szCs w:val="24"/>
        </w:rPr>
        <w:lastRenderedPageBreak/>
        <w:t>Step 6: Delete the details of Employee working in department 3.</w:t>
      </w:r>
    </w:p>
    <w:p w:rsidR="00A02B5D" w:rsidRPr="00714F31" w:rsidRDefault="00A02B5D" w:rsidP="0005329C">
      <w:pPr>
        <w:spacing w:line="240" w:lineRule="auto"/>
        <w:rPr>
          <w:rFonts w:ascii="Times New Roman" w:hAnsi="Times New Roman" w:cs="Times New Roman"/>
          <w:sz w:val="24"/>
          <w:szCs w:val="24"/>
        </w:rPr>
      </w:pPr>
      <w:r w:rsidRPr="00714F31">
        <w:rPr>
          <w:rFonts w:ascii="Times New Roman" w:hAnsi="Times New Roman" w:cs="Times New Roman"/>
          <w:sz w:val="24"/>
          <w:szCs w:val="24"/>
        </w:rPr>
        <w:tab/>
        <w:t>DELETE FROM Tablename</w:t>
      </w:r>
    </w:p>
    <w:p w:rsidR="00A02B5D" w:rsidRPr="00714F31" w:rsidRDefault="00A02B5D" w:rsidP="0005329C">
      <w:pPr>
        <w:spacing w:line="240" w:lineRule="auto"/>
        <w:rPr>
          <w:rFonts w:ascii="Times New Roman" w:hAnsi="Times New Roman" w:cs="Times New Roman"/>
          <w:sz w:val="24"/>
          <w:szCs w:val="24"/>
        </w:rPr>
      </w:pPr>
      <w:r w:rsidRPr="00714F31">
        <w:rPr>
          <w:rFonts w:ascii="Times New Roman" w:hAnsi="Times New Roman" w:cs="Times New Roman"/>
          <w:sz w:val="24"/>
          <w:szCs w:val="24"/>
        </w:rPr>
        <w:tab/>
        <w:t>WHERE condition;</w:t>
      </w:r>
    </w:p>
    <w:p w:rsidR="00A02B5D" w:rsidRPr="00714F31" w:rsidRDefault="00A02B5D" w:rsidP="0005329C">
      <w:pPr>
        <w:spacing w:line="240" w:lineRule="auto"/>
        <w:rPr>
          <w:rFonts w:ascii="Times New Roman" w:hAnsi="Times New Roman" w:cs="Times New Roman"/>
          <w:sz w:val="24"/>
          <w:szCs w:val="24"/>
        </w:rPr>
      </w:pPr>
      <w:r w:rsidRPr="00714F31">
        <w:rPr>
          <w:rFonts w:ascii="Times New Roman" w:hAnsi="Times New Roman" w:cs="Times New Roman"/>
          <w:sz w:val="24"/>
          <w:szCs w:val="24"/>
        </w:rPr>
        <w:t>Step 7: CREATE a view of Employee table with attributes EID,LNAME,FNAME,JOBID and DEPID</w:t>
      </w:r>
    </w:p>
    <w:p w:rsidR="00A02B5D" w:rsidRPr="00714F31" w:rsidRDefault="00A02B5D" w:rsidP="0005329C">
      <w:pPr>
        <w:spacing w:line="240" w:lineRule="auto"/>
        <w:rPr>
          <w:rFonts w:ascii="Times New Roman" w:hAnsi="Times New Roman" w:cs="Times New Roman"/>
          <w:sz w:val="24"/>
          <w:szCs w:val="24"/>
        </w:rPr>
      </w:pPr>
      <w:r w:rsidRPr="00714F31">
        <w:rPr>
          <w:rFonts w:ascii="Times New Roman" w:hAnsi="Times New Roman" w:cs="Times New Roman"/>
          <w:sz w:val="24"/>
          <w:szCs w:val="24"/>
        </w:rPr>
        <w:tab/>
        <w:t>CREATE VIEW Viewname</w:t>
      </w:r>
    </w:p>
    <w:p w:rsidR="00A02B5D" w:rsidRPr="00714F31" w:rsidRDefault="00A02B5D" w:rsidP="0005329C">
      <w:pPr>
        <w:spacing w:line="240" w:lineRule="auto"/>
        <w:rPr>
          <w:rFonts w:ascii="Times New Roman" w:hAnsi="Times New Roman" w:cs="Times New Roman"/>
          <w:sz w:val="24"/>
          <w:szCs w:val="24"/>
        </w:rPr>
      </w:pPr>
      <w:r w:rsidRPr="00714F31">
        <w:rPr>
          <w:rFonts w:ascii="Times New Roman" w:hAnsi="Times New Roman" w:cs="Times New Roman"/>
          <w:sz w:val="24"/>
          <w:szCs w:val="24"/>
        </w:rPr>
        <w:tab/>
        <w:t>SELECT Fieldname FROM TAblename;</w:t>
      </w:r>
    </w:p>
    <w:p w:rsidR="00A02B5D" w:rsidRPr="00714F31" w:rsidRDefault="00A02B5D" w:rsidP="0005329C">
      <w:pPr>
        <w:spacing w:line="240" w:lineRule="auto"/>
        <w:rPr>
          <w:rFonts w:ascii="Times New Roman" w:hAnsi="Times New Roman" w:cs="Times New Roman"/>
          <w:sz w:val="24"/>
          <w:szCs w:val="24"/>
        </w:rPr>
      </w:pPr>
      <w:r w:rsidRPr="00714F31">
        <w:rPr>
          <w:rFonts w:ascii="Times New Roman" w:hAnsi="Times New Roman" w:cs="Times New Roman"/>
          <w:sz w:val="24"/>
          <w:szCs w:val="24"/>
        </w:rPr>
        <w:t>Step 8: List out the department wise maximum salary, minimum  salary, average salary of Employees.</w:t>
      </w:r>
    </w:p>
    <w:p w:rsidR="00A02B5D" w:rsidRPr="00714F31" w:rsidRDefault="00A02B5D" w:rsidP="0005329C">
      <w:pPr>
        <w:spacing w:line="240" w:lineRule="auto"/>
        <w:rPr>
          <w:rFonts w:ascii="Times New Roman" w:hAnsi="Times New Roman" w:cs="Times New Roman"/>
          <w:sz w:val="24"/>
          <w:szCs w:val="24"/>
        </w:rPr>
      </w:pPr>
      <w:r w:rsidRPr="00714F31">
        <w:rPr>
          <w:rFonts w:ascii="Times New Roman" w:hAnsi="Times New Roman" w:cs="Times New Roman"/>
          <w:sz w:val="24"/>
          <w:szCs w:val="24"/>
        </w:rPr>
        <w:tab/>
        <w:t>SELECT DEPID,MAX(SALARY),MIN(SALARY),AVG(SALARY) FROM Tablename</w:t>
      </w:r>
    </w:p>
    <w:p w:rsidR="00A02B5D" w:rsidRPr="00714F31" w:rsidRDefault="00A02B5D" w:rsidP="0005329C">
      <w:pPr>
        <w:spacing w:line="240" w:lineRule="auto"/>
        <w:rPr>
          <w:rFonts w:ascii="Times New Roman" w:hAnsi="Times New Roman" w:cs="Times New Roman"/>
          <w:sz w:val="24"/>
          <w:szCs w:val="24"/>
        </w:rPr>
      </w:pPr>
      <w:r w:rsidRPr="00714F31">
        <w:rPr>
          <w:rFonts w:ascii="Times New Roman" w:hAnsi="Times New Roman" w:cs="Times New Roman"/>
          <w:sz w:val="24"/>
          <w:szCs w:val="24"/>
        </w:rPr>
        <w:tab/>
        <w:t>GROUP BY Fieldname;</w:t>
      </w:r>
    </w:p>
    <w:p w:rsidR="00A02B5D" w:rsidRPr="00714F31" w:rsidRDefault="00A02B5D" w:rsidP="0005329C">
      <w:pPr>
        <w:spacing w:line="240" w:lineRule="auto"/>
        <w:rPr>
          <w:rFonts w:ascii="Times New Roman" w:hAnsi="Times New Roman" w:cs="Times New Roman"/>
          <w:sz w:val="24"/>
          <w:szCs w:val="24"/>
        </w:rPr>
      </w:pPr>
      <w:r w:rsidRPr="00714F31">
        <w:rPr>
          <w:rFonts w:ascii="Times New Roman" w:hAnsi="Times New Roman" w:cs="Times New Roman"/>
          <w:sz w:val="24"/>
          <w:szCs w:val="24"/>
        </w:rPr>
        <w:t>Step 9: List out the employee id ,Lname, salary in descending order based on salary.</w:t>
      </w:r>
    </w:p>
    <w:p w:rsidR="00A02B5D" w:rsidRPr="00714F31" w:rsidRDefault="00A02B5D" w:rsidP="0005329C">
      <w:pPr>
        <w:spacing w:line="240" w:lineRule="auto"/>
        <w:rPr>
          <w:rFonts w:ascii="Times New Roman" w:hAnsi="Times New Roman" w:cs="Times New Roman"/>
          <w:sz w:val="24"/>
          <w:szCs w:val="24"/>
        </w:rPr>
      </w:pPr>
      <w:r w:rsidRPr="00714F31">
        <w:rPr>
          <w:rFonts w:ascii="Times New Roman" w:hAnsi="Times New Roman" w:cs="Times New Roman"/>
          <w:sz w:val="24"/>
          <w:szCs w:val="24"/>
        </w:rPr>
        <w:tab/>
        <w:t xml:space="preserve">SELECT Fieldname </w:t>
      </w:r>
    </w:p>
    <w:p w:rsidR="00A02B5D" w:rsidRPr="00714F31" w:rsidRDefault="00A02B5D" w:rsidP="0005329C">
      <w:pPr>
        <w:spacing w:line="240" w:lineRule="auto"/>
        <w:rPr>
          <w:rFonts w:ascii="Times New Roman" w:hAnsi="Times New Roman" w:cs="Times New Roman"/>
          <w:sz w:val="24"/>
          <w:szCs w:val="24"/>
        </w:rPr>
      </w:pPr>
      <w:r w:rsidRPr="00714F31">
        <w:rPr>
          <w:rFonts w:ascii="Times New Roman" w:hAnsi="Times New Roman" w:cs="Times New Roman"/>
          <w:sz w:val="24"/>
          <w:szCs w:val="24"/>
        </w:rPr>
        <w:tab/>
        <w:t>FROM Tablename</w:t>
      </w:r>
    </w:p>
    <w:p w:rsidR="00A02B5D" w:rsidRPr="00714F31" w:rsidRDefault="00A02B5D" w:rsidP="0005329C">
      <w:pPr>
        <w:spacing w:line="240" w:lineRule="auto"/>
        <w:rPr>
          <w:rFonts w:ascii="Times New Roman" w:hAnsi="Times New Roman" w:cs="Times New Roman"/>
          <w:sz w:val="24"/>
          <w:szCs w:val="24"/>
        </w:rPr>
      </w:pPr>
      <w:r w:rsidRPr="00714F31">
        <w:rPr>
          <w:rFonts w:ascii="Times New Roman" w:hAnsi="Times New Roman" w:cs="Times New Roman"/>
          <w:sz w:val="24"/>
          <w:szCs w:val="24"/>
        </w:rPr>
        <w:tab/>
        <w:t>ORDERBY DESC;</w:t>
      </w:r>
    </w:p>
    <w:p w:rsidR="00A02B5D" w:rsidRPr="00714F31" w:rsidRDefault="00A02B5D" w:rsidP="0005329C">
      <w:pPr>
        <w:spacing w:line="240" w:lineRule="auto"/>
        <w:rPr>
          <w:rFonts w:ascii="Times New Roman" w:hAnsi="Times New Roman" w:cs="Times New Roman"/>
          <w:sz w:val="24"/>
          <w:szCs w:val="24"/>
        </w:rPr>
      </w:pPr>
      <w:r w:rsidRPr="00714F31">
        <w:rPr>
          <w:rFonts w:ascii="Times New Roman" w:hAnsi="Times New Roman" w:cs="Times New Roman"/>
          <w:sz w:val="24"/>
          <w:szCs w:val="24"/>
        </w:rPr>
        <w:t>STEP 10: How many employee are working in each department in the organization.</w:t>
      </w:r>
    </w:p>
    <w:p w:rsidR="00A02B5D" w:rsidRPr="00714F31" w:rsidRDefault="00A02B5D" w:rsidP="0005329C">
      <w:pPr>
        <w:spacing w:line="240" w:lineRule="auto"/>
        <w:rPr>
          <w:rFonts w:ascii="Times New Roman" w:hAnsi="Times New Roman" w:cs="Times New Roman"/>
          <w:sz w:val="24"/>
          <w:szCs w:val="24"/>
        </w:rPr>
      </w:pPr>
      <w:r w:rsidRPr="00714F31">
        <w:rPr>
          <w:rFonts w:ascii="Times New Roman" w:hAnsi="Times New Roman" w:cs="Times New Roman"/>
          <w:sz w:val="24"/>
          <w:szCs w:val="24"/>
        </w:rPr>
        <w:tab/>
        <w:t>SELECT DEPID,count(*)</w:t>
      </w:r>
    </w:p>
    <w:p w:rsidR="00A02B5D" w:rsidRPr="00714F31" w:rsidRDefault="00A02B5D" w:rsidP="0005329C">
      <w:pPr>
        <w:spacing w:line="240" w:lineRule="auto"/>
        <w:rPr>
          <w:rFonts w:ascii="Times New Roman" w:hAnsi="Times New Roman" w:cs="Times New Roman"/>
          <w:sz w:val="24"/>
          <w:szCs w:val="24"/>
        </w:rPr>
      </w:pPr>
      <w:r w:rsidRPr="00714F31">
        <w:rPr>
          <w:rFonts w:ascii="Times New Roman" w:hAnsi="Times New Roman" w:cs="Times New Roman"/>
          <w:sz w:val="24"/>
          <w:szCs w:val="24"/>
        </w:rPr>
        <w:tab/>
        <w:t>FROM Tablename</w:t>
      </w:r>
    </w:p>
    <w:p w:rsidR="00A02B5D" w:rsidRPr="00714F31" w:rsidRDefault="00A02B5D" w:rsidP="0005329C">
      <w:pPr>
        <w:spacing w:line="240" w:lineRule="auto"/>
        <w:ind w:firstLine="720"/>
        <w:rPr>
          <w:rFonts w:ascii="Times New Roman" w:hAnsi="Times New Roman" w:cs="Times New Roman"/>
          <w:sz w:val="24"/>
          <w:szCs w:val="24"/>
        </w:rPr>
      </w:pPr>
      <w:r w:rsidRPr="00714F31">
        <w:rPr>
          <w:rFonts w:ascii="Times New Roman" w:hAnsi="Times New Roman" w:cs="Times New Roman"/>
          <w:sz w:val="24"/>
          <w:szCs w:val="24"/>
        </w:rPr>
        <w:t>GROUP BY Fieldname;</w:t>
      </w:r>
    </w:p>
    <w:p w:rsidR="00A02B5D" w:rsidRPr="00714F31" w:rsidRDefault="00A02B5D" w:rsidP="00A02B5D">
      <w:pPr>
        <w:rPr>
          <w:rFonts w:ascii="Times New Roman" w:hAnsi="Times New Roman" w:cs="Times New Roman"/>
          <w:b/>
          <w:sz w:val="28"/>
          <w:szCs w:val="28"/>
        </w:rPr>
      </w:pPr>
      <w:r w:rsidRPr="00714F31">
        <w:rPr>
          <w:rFonts w:ascii="Times New Roman" w:hAnsi="Times New Roman" w:cs="Times New Roman"/>
          <w:b/>
          <w:sz w:val="28"/>
          <w:szCs w:val="28"/>
        </w:rPr>
        <w:t>Experiment No: 2</w:t>
      </w:r>
    </w:p>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Creating Relationship Between Databases and Implementation of orderby,groupby and having clauses</w:t>
      </w:r>
    </w:p>
    <w:p w:rsidR="008D1D5C" w:rsidRPr="00714F31" w:rsidRDefault="008D1D5C" w:rsidP="008D1D5C">
      <w:pPr>
        <w:rPr>
          <w:rFonts w:ascii="Times New Roman" w:hAnsi="Times New Roman" w:cs="Times New Roman"/>
          <w:b/>
          <w:sz w:val="24"/>
          <w:szCs w:val="24"/>
        </w:rPr>
      </w:pPr>
      <w:r w:rsidRPr="00714F31">
        <w:rPr>
          <w:rFonts w:ascii="Times New Roman" w:hAnsi="Times New Roman" w:cs="Times New Roman"/>
          <w:b/>
          <w:sz w:val="24"/>
          <w:szCs w:val="24"/>
        </w:rPr>
        <w:t>Aim</w:t>
      </w:r>
    </w:p>
    <w:p w:rsidR="008D1D5C" w:rsidRPr="00714F31" w:rsidRDefault="008D1D5C" w:rsidP="008D1D5C">
      <w:pPr>
        <w:rPr>
          <w:rFonts w:ascii="Times New Roman" w:hAnsi="Times New Roman" w:cs="Times New Roman"/>
          <w:sz w:val="24"/>
          <w:szCs w:val="24"/>
        </w:rPr>
      </w:pPr>
      <w:r w:rsidRPr="00714F31">
        <w:rPr>
          <w:rFonts w:ascii="Times New Roman" w:hAnsi="Times New Roman" w:cs="Times New Roman"/>
          <w:sz w:val="24"/>
          <w:szCs w:val="24"/>
        </w:rPr>
        <w:t>To create a database, insert the data and find the result for the questions.</w:t>
      </w:r>
    </w:p>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Create the following tables and insert the data and find the result for the questions given below using SQL.</w:t>
      </w:r>
    </w:p>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CUSTOMER</w:t>
      </w:r>
    </w:p>
    <w:p w:rsidR="00A02B5D" w:rsidRPr="00714F31" w:rsidRDefault="00A02B5D" w:rsidP="0005329C">
      <w:pPr>
        <w:spacing w:after="100" w:line="240" w:lineRule="auto"/>
        <w:rPr>
          <w:rFonts w:ascii="Times New Roman" w:hAnsi="Times New Roman" w:cs="Times New Roman"/>
          <w:sz w:val="24"/>
          <w:szCs w:val="24"/>
        </w:rPr>
      </w:pPr>
      <w:r w:rsidRPr="00714F31">
        <w:rPr>
          <w:rFonts w:ascii="Times New Roman" w:hAnsi="Times New Roman" w:cs="Times New Roman"/>
          <w:sz w:val="24"/>
          <w:szCs w:val="24"/>
        </w:rPr>
        <w:tab/>
        <w:t>cid- primary key, should start with letter c</w:t>
      </w:r>
    </w:p>
    <w:p w:rsidR="00A02B5D" w:rsidRPr="00714F31" w:rsidRDefault="00A02B5D" w:rsidP="0005329C">
      <w:pPr>
        <w:spacing w:after="100" w:line="240" w:lineRule="auto"/>
        <w:rPr>
          <w:rFonts w:ascii="Times New Roman" w:hAnsi="Times New Roman" w:cs="Times New Roman"/>
          <w:sz w:val="24"/>
          <w:szCs w:val="24"/>
        </w:rPr>
      </w:pPr>
      <w:r w:rsidRPr="00714F31">
        <w:rPr>
          <w:rFonts w:ascii="Times New Roman" w:hAnsi="Times New Roman" w:cs="Times New Roman"/>
          <w:sz w:val="24"/>
          <w:szCs w:val="24"/>
        </w:rPr>
        <w:tab/>
        <w:t>name- not null</w:t>
      </w:r>
    </w:p>
    <w:p w:rsidR="00A02B5D" w:rsidRPr="00714F31" w:rsidRDefault="00A02B5D" w:rsidP="0005329C">
      <w:pPr>
        <w:spacing w:after="100" w:line="240" w:lineRule="auto"/>
        <w:rPr>
          <w:rFonts w:ascii="Times New Roman" w:hAnsi="Times New Roman" w:cs="Times New Roman"/>
          <w:sz w:val="24"/>
          <w:szCs w:val="24"/>
        </w:rPr>
      </w:pPr>
      <w:r w:rsidRPr="00714F31">
        <w:rPr>
          <w:rFonts w:ascii="Times New Roman" w:hAnsi="Times New Roman" w:cs="Times New Roman"/>
          <w:sz w:val="24"/>
          <w:szCs w:val="24"/>
        </w:rPr>
        <w:tab/>
        <w:t>userid- unique</w:t>
      </w:r>
    </w:p>
    <w:p w:rsidR="00A02B5D" w:rsidRPr="00714F31" w:rsidRDefault="00A02B5D" w:rsidP="0005329C">
      <w:pPr>
        <w:spacing w:after="100" w:line="240" w:lineRule="auto"/>
        <w:rPr>
          <w:rFonts w:ascii="Times New Roman" w:hAnsi="Times New Roman" w:cs="Times New Roman"/>
          <w:sz w:val="24"/>
          <w:szCs w:val="24"/>
        </w:rPr>
      </w:pPr>
      <w:r w:rsidRPr="00714F31">
        <w:rPr>
          <w:rFonts w:ascii="Times New Roman" w:hAnsi="Times New Roman" w:cs="Times New Roman"/>
          <w:sz w:val="24"/>
          <w:szCs w:val="24"/>
        </w:rPr>
        <w:tab/>
        <w:t>password- not null</w:t>
      </w:r>
    </w:p>
    <w:tbl>
      <w:tblPr>
        <w:tblStyle w:val="TableGrid"/>
        <w:tblW w:w="0" w:type="auto"/>
        <w:tblLook w:val="04A0"/>
      </w:tblPr>
      <w:tblGrid>
        <w:gridCol w:w="1763"/>
        <w:gridCol w:w="1771"/>
        <w:gridCol w:w="1784"/>
        <w:gridCol w:w="1771"/>
        <w:gridCol w:w="1781"/>
      </w:tblGrid>
      <w:tr w:rsidR="00A02B5D" w:rsidRPr="00714F31" w:rsidTr="0005329C">
        <w:trPr>
          <w:trHeight w:hRule="exact" w:val="360"/>
        </w:trPr>
        <w:tc>
          <w:tcPr>
            <w:tcW w:w="1763"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CID</w:t>
            </w:r>
          </w:p>
        </w:tc>
        <w:tc>
          <w:tcPr>
            <w:tcW w:w="1771"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NAME</w:t>
            </w:r>
          </w:p>
        </w:tc>
        <w:tc>
          <w:tcPr>
            <w:tcW w:w="1784"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DATEOFREG</w:t>
            </w:r>
          </w:p>
        </w:tc>
        <w:tc>
          <w:tcPr>
            <w:tcW w:w="1771"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USERID</w:t>
            </w:r>
          </w:p>
        </w:tc>
        <w:tc>
          <w:tcPr>
            <w:tcW w:w="1781"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PASSWORD</w:t>
            </w:r>
          </w:p>
        </w:tc>
      </w:tr>
      <w:tr w:rsidR="00A02B5D" w:rsidRPr="00714F31" w:rsidTr="0005329C">
        <w:trPr>
          <w:trHeight w:hRule="exact" w:val="360"/>
        </w:trPr>
        <w:tc>
          <w:tcPr>
            <w:tcW w:w="1763"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C1000</w:t>
            </w:r>
          </w:p>
        </w:tc>
        <w:tc>
          <w:tcPr>
            <w:tcW w:w="1771"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Madhav</w:t>
            </w:r>
          </w:p>
        </w:tc>
        <w:tc>
          <w:tcPr>
            <w:tcW w:w="1784"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22-FEB-12</w:t>
            </w:r>
          </w:p>
        </w:tc>
        <w:tc>
          <w:tcPr>
            <w:tcW w:w="1771"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mmmmm</w:t>
            </w:r>
          </w:p>
        </w:tc>
        <w:tc>
          <w:tcPr>
            <w:tcW w:w="1781"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mpmpm</w:t>
            </w:r>
          </w:p>
        </w:tc>
      </w:tr>
      <w:tr w:rsidR="00A02B5D" w:rsidRPr="00714F31" w:rsidTr="0005329C">
        <w:trPr>
          <w:trHeight w:hRule="exact" w:val="360"/>
        </w:trPr>
        <w:tc>
          <w:tcPr>
            <w:tcW w:w="1763"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lastRenderedPageBreak/>
              <w:t>C1001</w:t>
            </w:r>
          </w:p>
        </w:tc>
        <w:tc>
          <w:tcPr>
            <w:tcW w:w="1771"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Bobby</w:t>
            </w:r>
          </w:p>
        </w:tc>
        <w:tc>
          <w:tcPr>
            <w:tcW w:w="1784"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13-MAR-12</w:t>
            </w:r>
          </w:p>
        </w:tc>
        <w:tc>
          <w:tcPr>
            <w:tcW w:w="1771"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bbbbb</w:t>
            </w:r>
          </w:p>
        </w:tc>
        <w:tc>
          <w:tcPr>
            <w:tcW w:w="1781"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bpbpb</w:t>
            </w:r>
          </w:p>
        </w:tc>
      </w:tr>
      <w:tr w:rsidR="00A02B5D" w:rsidRPr="00714F31" w:rsidTr="0005329C">
        <w:trPr>
          <w:trHeight w:hRule="exact" w:val="360"/>
        </w:trPr>
        <w:tc>
          <w:tcPr>
            <w:tcW w:w="1763"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C1002</w:t>
            </w:r>
          </w:p>
        </w:tc>
        <w:tc>
          <w:tcPr>
            <w:tcW w:w="1771"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Catherine</w:t>
            </w:r>
          </w:p>
        </w:tc>
        <w:tc>
          <w:tcPr>
            <w:tcW w:w="1784"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16-APR-12</w:t>
            </w:r>
          </w:p>
        </w:tc>
        <w:tc>
          <w:tcPr>
            <w:tcW w:w="1771"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ccccc</w:t>
            </w:r>
          </w:p>
        </w:tc>
        <w:tc>
          <w:tcPr>
            <w:tcW w:w="1781"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cpcpc</w:t>
            </w:r>
          </w:p>
        </w:tc>
      </w:tr>
      <w:tr w:rsidR="00A02B5D" w:rsidRPr="00714F31" w:rsidTr="0005329C">
        <w:trPr>
          <w:trHeight w:hRule="exact" w:val="360"/>
        </w:trPr>
        <w:tc>
          <w:tcPr>
            <w:tcW w:w="1763"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C1003</w:t>
            </w:r>
          </w:p>
        </w:tc>
        <w:tc>
          <w:tcPr>
            <w:tcW w:w="1771"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Kale</w:t>
            </w:r>
          </w:p>
        </w:tc>
        <w:tc>
          <w:tcPr>
            <w:tcW w:w="1784"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21-MAY-12</w:t>
            </w:r>
          </w:p>
        </w:tc>
        <w:tc>
          <w:tcPr>
            <w:tcW w:w="1771"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kkkkk</w:t>
            </w:r>
          </w:p>
        </w:tc>
        <w:tc>
          <w:tcPr>
            <w:tcW w:w="1781"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kpkpk</w:t>
            </w:r>
          </w:p>
        </w:tc>
      </w:tr>
      <w:tr w:rsidR="00A02B5D" w:rsidRPr="00714F31" w:rsidTr="0005329C">
        <w:trPr>
          <w:trHeight w:hRule="exact" w:val="360"/>
        </w:trPr>
        <w:tc>
          <w:tcPr>
            <w:tcW w:w="1763"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C1004</w:t>
            </w:r>
          </w:p>
        </w:tc>
        <w:tc>
          <w:tcPr>
            <w:tcW w:w="1771"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Vijay</w:t>
            </w:r>
          </w:p>
        </w:tc>
        <w:tc>
          <w:tcPr>
            <w:tcW w:w="1784"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10-JUN-12</w:t>
            </w:r>
          </w:p>
        </w:tc>
        <w:tc>
          <w:tcPr>
            <w:tcW w:w="1771"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vvvvv</w:t>
            </w:r>
          </w:p>
        </w:tc>
        <w:tc>
          <w:tcPr>
            <w:tcW w:w="1781"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vpvpv</w:t>
            </w:r>
          </w:p>
        </w:tc>
      </w:tr>
    </w:tbl>
    <w:p w:rsidR="00A02B5D" w:rsidRPr="00714F31" w:rsidRDefault="00A02B5D" w:rsidP="00A02B5D">
      <w:pPr>
        <w:rPr>
          <w:rFonts w:ascii="Times New Roman" w:hAnsi="Times New Roman" w:cs="Times New Roman"/>
          <w:sz w:val="24"/>
          <w:szCs w:val="24"/>
        </w:rPr>
      </w:pPr>
    </w:p>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ITEM</w:t>
      </w:r>
    </w:p>
    <w:p w:rsidR="00A02B5D" w:rsidRPr="00714F31" w:rsidRDefault="00A02B5D" w:rsidP="008D1D5C">
      <w:pPr>
        <w:rPr>
          <w:rFonts w:ascii="Times New Roman" w:hAnsi="Times New Roman" w:cs="Times New Roman"/>
          <w:sz w:val="24"/>
          <w:szCs w:val="24"/>
        </w:rPr>
      </w:pPr>
      <w:r w:rsidRPr="00714F31">
        <w:rPr>
          <w:rFonts w:ascii="Times New Roman" w:hAnsi="Times New Roman" w:cs="Times New Roman"/>
          <w:sz w:val="24"/>
          <w:szCs w:val="24"/>
        </w:rPr>
        <w:t>Itemcode – primary key</w:t>
      </w:r>
    </w:p>
    <w:tbl>
      <w:tblPr>
        <w:tblStyle w:val="TableGrid"/>
        <w:tblW w:w="0" w:type="auto"/>
        <w:tblLook w:val="04A0"/>
      </w:tblPr>
      <w:tblGrid>
        <w:gridCol w:w="2228"/>
        <w:gridCol w:w="2230"/>
        <w:gridCol w:w="2229"/>
        <w:gridCol w:w="2228"/>
      </w:tblGrid>
      <w:tr w:rsidR="00A02B5D" w:rsidRPr="00714F31" w:rsidTr="0005329C">
        <w:trPr>
          <w:trHeight w:hRule="exact" w:val="360"/>
        </w:trPr>
        <w:tc>
          <w:tcPr>
            <w:tcW w:w="2228"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ITEMCODE</w:t>
            </w:r>
          </w:p>
        </w:tc>
        <w:tc>
          <w:tcPr>
            <w:tcW w:w="2230"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ITEMNAME</w:t>
            </w:r>
          </w:p>
        </w:tc>
        <w:tc>
          <w:tcPr>
            <w:tcW w:w="2229"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 xml:space="preserve">UNITPRICE </w:t>
            </w:r>
          </w:p>
        </w:tc>
        <w:tc>
          <w:tcPr>
            <w:tcW w:w="2228"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QUANTITY</w:t>
            </w:r>
          </w:p>
        </w:tc>
      </w:tr>
      <w:tr w:rsidR="00A02B5D" w:rsidRPr="00714F31" w:rsidTr="0005329C">
        <w:trPr>
          <w:trHeight w:hRule="exact" w:val="360"/>
        </w:trPr>
        <w:tc>
          <w:tcPr>
            <w:tcW w:w="2228"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I100</w:t>
            </w:r>
          </w:p>
        </w:tc>
        <w:tc>
          <w:tcPr>
            <w:tcW w:w="2230"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pen</w:t>
            </w:r>
          </w:p>
        </w:tc>
        <w:tc>
          <w:tcPr>
            <w:tcW w:w="2229"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10</w:t>
            </w:r>
          </w:p>
        </w:tc>
        <w:tc>
          <w:tcPr>
            <w:tcW w:w="2228" w:type="dxa"/>
          </w:tcPr>
          <w:p w:rsidR="00A02B5D" w:rsidRPr="00714F31" w:rsidRDefault="00A02B5D" w:rsidP="00A02B5D">
            <w:pPr>
              <w:rPr>
                <w:rFonts w:ascii="Times New Roman" w:hAnsi="Times New Roman" w:cs="Times New Roman"/>
                <w:sz w:val="24"/>
                <w:szCs w:val="24"/>
              </w:rPr>
            </w:pPr>
          </w:p>
        </w:tc>
      </w:tr>
      <w:tr w:rsidR="00A02B5D" w:rsidRPr="00714F31" w:rsidTr="0005329C">
        <w:trPr>
          <w:trHeight w:hRule="exact" w:val="360"/>
        </w:trPr>
        <w:tc>
          <w:tcPr>
            <w:tcW w:w="2228"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I101</w:t>
            </w:r>
          </w:p>
        </w:tc>
        <w:tc>
          <w:tcPr>
            <w:tcW w:w="2230"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pencil</w:t>
            </w:r>
          </w:p>
        </w:tc>
        <w:tc>
          <w:tcPr>
            <w:tcW w:w="2229"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6</w:t>
            </w:r>
          </w:p>
        </w:tc>
        <w:tc>
          <w:tcPr>
            <w:tcW w:w="2228" w:type="dxa"/>
          </w:tcPr>
          <w:p w:rsidR="00A02B5D" w:rsidRPr="00714F31" w:rsidRDefault="00A02B5D" w:rsidP="00A02B5D">
            <w:pPr>
              <w:rPr>
                <w:rFonts w:ascii="Times New Roman" w:hAnsi="Times New Roman" w:cs="Times New Roman"/>
                <w:sz w:val="24"/>
                <w:szCs w:val="24"/>
              </w:rPr>
            </w:pPr>
          </w:p>
        </w:tc>
      </w:tr>
      <w:tr w:rsidR="00A02B5D" w:rsidRPr="00714F31" w:rsidTr="0005329C">
        <w:trPr>
          <w:trHeight w:hRule="exact" w:val="360"/>
        </w:trPr>
        <w:tc>
          <w:tcPr>
            <w:tcW w:w="2228"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I102</w:t>
            </w:r>
          </w:p>
        </w:tc>
        <w:tc>
          <w:tcPr>
            <w:tcW w:w="2230"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eraser</w:t>
            </w:r>
          </w:p>
        </w:tc>
        <w:tc>
          <w:tcPr>
            <w:tcW w:w="2229"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4</w:t>
            </w:r>
          </w:p>
        </w:tc>
        <w:tc>
          <w:tcPr>
            <w:tcW w:w="2228" w:type="dxa"/>
          </w:tcPr>
          <w:p w:rsidR="00A02B5D" w:rsidRPr="00714F31" w:rsidRDefault="00A02B5D" w:rsidP="00A02B5D">
            <w:pPr>
              <w:rPr>
                <w:rFonts w:ascii="Times New Roman" w:hAnsi="Times New Roman" w:cs="Times New Roman"/>
                <w:sz w:val="24"/>
                <w:szCs w:val="24"/>
              </w:rPr>
            </w:pPr>
          </w:p>
        </w:tc>
      </w:tr>
      <w:tr w:rsidR="00A02B5D" w:rsidRPr="00714F31" w:rsidTr="0005329C">
        <w:trPr>
          <w:trHeight w:hRule="exact" w:val="360"/>
        </w:trPr>
        <w:tc>
          <w:tcPr>
            <w:tcW w:w="2228"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I103</w:t>
            </w:r>
          </w:p>
        </w:tc>
        <w:tc>
          <w:tcPr>
            <w:tcW w:w="2230"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pen</w:t>
            </w:r>
          </w:p>
        </w:tc>
        <w:tc>
          <w:tcPr>
            <w:tcW w:w="2229"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17</w:t>
            </w:r>
          </w:p>
        </w:tc>
        <w:tc>
          <w:tcPr>
            <w:tcW w:w="2228" w:type="dxa"/>
          </w:tcPr>
          <w:p w:rsidR="00A02B5D" w:rsidRPr="00714F31" w:rsidRDefault="00A02B5D" w:rsidP="00A02B5D">
            <w:pPr>
              <w:rPr>
                <w:rFonts w:ascii="Times New Roman" w:hAnsi="Times New Roman" w:cs="Times New Roman"/>
                <w:sz w:val="24"/>
                <w:szCs w:val="24"/>
              </w:rPr>
            </w:pPr>
          </w:p>
        </w:tc>
      </w:tr>
      <w:tr w:rsidR="00A02B5D" w:rsidRPr="00714F31" w:rsidTr="0005329C">
        <w:trPr>
          <w:trHeight w:hRule="exact" w:val="360"/>
        </w:trPr>
        <w:tc>
          <w:tcPr>
            <w:tcW w:w="2228"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I104</w:t>
            </w:r>
          </w:p>
        </w:tc>
        <w:tc>
          <w:tcPr>
            <w:tcW w:w="2230"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book</w:t>
            </w:r>
          </w:p>
        </w:tc>
        <w:tc>
          <w:tcPr>
            <w:tcW w:w="2229"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20</w:t>
            </w:r>
          </w:p>
        </w:tc>
        <w:tc>
          <w:tcPr>
            <w:tcW w:w="2228" w:type="dxa"/>
          </w:tcPr>
          <w:p w:rsidR="00A02B5D" w:rsidRPr="00714F31" w:rsidRDefault="00A02B5D" w:rsidP="00A02B5D">
            <w:pPr>
              <w:rPr>
                <w:rFonts w:ascii="Times New Roman" w:hAnsi="Times New Roman" w:cs="Times New Roman"/>
                <w:sz w:val="24"/>
                <w:szCs w:val="24"/>
              </w:rPr>
            </w:pPr>
          </w:p>
        </w:tc>
      </w:tr>
      <w:tr w:rsidR="00A02B5D" w:rsidRPr="00714F31" w:rsidTr="0005329C">
        <w:trPr>
          <w:trHeight w:hRule="exact" w:val="331"/>
        </w:trPr>
        <w:tc>
          <w:tcPr>
            <w:tcW w:w="2228"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I105</w:t>
            </w:r>
          </w:p>
        </w:tc>
        <w:tc>
          <w:tcPr>
            <w:tcW w:w="2230"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book</w:t>
            </w:r>
          </w:p>
        </w:tc>
        <w:tc>
          <w:tcPr>
            <w:tcW w:w="2229"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40</w:t>
            </w:r>
          </w:p>
        </w:tc>
        <w:tc>
          <w:tcPr>
            <w:tcW w:w="2228" w:type="dxa"/>
          </w:tcPr>
          <w:p w:rsidR="00A02B5D" w:rsidRPr="00714F31" w:rsidRDefault="00A02B5D" w:rsidP="00A02B5D">
            <w:pPr>
              <w:rPr>
                <w:rFonts w:ascii="Times New Roman" w:hAnsi="Times New Roman" w:cs="Times New Roman"/>
                <w:sz w:val="24"/>
                <w:szCs w:val="24"/>
              </w:rPr>
            </w:pPr>
          </w:p>
        </w:tc>
      </w:tr>
    </w:tbl>
    <w:p w:rsidR="00A02B5D" w:rsidRPr="00714F31" w:rsidRDefault="00A02B5D" w:rsidP="00A02B5D">
      <w:pPr>
        <w:rPr>
          <w:rFonts w:ascii="Times New Roman" w:hAnsi="Times New Roman" w:cs="Times New Roman"/>
          <w:sz w:val="24"/>
          <w:szCs w:val="24"/>
        </w:rPr>
      </w:pPr>
    </w:p>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CUSTOMERPURCHASE</w:t>
      </w:r>
    </w:p>
    <w:p w:rsidR="00A02B5D" w:rsidRPr="00714F31" w:rsidRDefault="00A02B5D" w:rsidP="0005329C">
      <w:pPr>
        <w:spacing w:after="100" w:line="240" w:lineRule="auto"/>
        <w:rPr>
          <w:rFonts w:ascii="Times New Roman" w:hAnsi="Times New Roman" w:cs="Times New Roman"/>
          <w:sz w:val="24"/>
          <w:szCs w:val="24"/>
        </w:rPr>
      </w:pPr>
      <w:r w:rsidRPr="00714F31">
        <w:rPr>
          <w:rFonts w:ascii="Times New Roman" w:hAnsi="Times New Roman" w:cs="Times New Roman"/>
          <w:sz w:val="24"/>
          <w:szCs w:val="24"/>
        </w:rPr>
        <w:tab/>
        <w:t>custid should refer cid in CUSTOMER table</w:t>
      </w:r>
    </w:p>
    <w:p w:rsidR="00A02B5D" w:rsidRPr="00714F31" w:rsidRDefault="00A02B5D" w:rsidP="0005329C">
      <w:pPr>
        <w:spacing w:after="100" w:line="240" w:lineRule="auto"/>
        <w:rPr>
          <w:rFonts w:ascii="Times New Roman" w:hAnsi="Times New Roman" w:cs="Times New Roman"/>
          <w:sz w:val="24"/>
          <w:szCs w:val="24"/>
        </w:rPr>
      </w:pPr>
      <w:r w:rsidRPr="00714F31">
        <w:rPr>
          <w:rFonts w:ascii="Times New Roman" w:hAnsi="Times New Roman" w:cs="Times New Roman"/>
          <w:sz w:val="24"/>
          <w:szCs w:val="24"/>
        </w:rPr>
        <w:tab/>
        <w:t xml:space="preserve">Itemid should refer itemcode in ITEM table </w:t>
      </w:r>
    </w:p>
    <w:p w:rsidR="00A02B5D" w:rsidRPr="00714F31" w:rsidRDefault="00A02B5D" w:rsidP="00A02B5D">
      <w:pPr>
        <w:rPr>
          <w:rFonts w:ascii="Times New Roman" w:hAnsi="Times New Roman" w:cs="Times New Roman"/>
          <w:sz w:val="24"/>
          <w:szCs w:val="24"/>
        </w:rPr>
      </w:pPr>
    </w:p>
    <w:tbl>
      <w:tblPr>
        <w:tblStyle w:val="TableGrid"/>
        <w:tblW w:w="0" w:type="auto"/>
        <w:tblLook w:val="04A0"/>
      </w:tblPr>
      <w:tblGrid>
        <w:gridCol w:w="1793"/>
        <w:gridCol w:w="1792"/>
        <w:gridCol w:w="1785"/>
        <w:gridCol w:w="1793"/>
        <w:gridCol w:w="1798"/>
      </w:tblGrid>
      <w:tr w:rsidR="00A02B5D" w:rsidRPr="00714F31" w:rsidTr="0005329C">
        <w:trPr>
          <w:trHeight w:hRule="exact" w:val="360"/>
        </w:trPr>
        <w:tc>
          <w:tcPr>
            <w:tcW w:w="1793"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CUSTID</w:t>
            </w:r>
          </w:p>
        </w:tc>
        <w:tc>
          <w:tcPr>
            <w:tcW w:w="1792"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ITEMID</w:t>
            </w:r>
          </w:p>
        </w:tc>
        <w:tc>
          <w:tcPr>
            <w:tcW w:w="1785"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QTY</w:t>
            </w:r>
          </w:p>
        </w:tc>
        <w:tc>
          <w:tcPr>
            <w:tcW w:w="1793"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BILLNO</w:t>
            </w:r>
          </w:p>
        </w:tc>
        <w:tc>
          <w:tcPr>
            <w:tcW w:w="1798"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NETPRICE</w:t>
            </w:r>
          </w:p>
        </w:tc>
      </w:tr>
      <w:tr w:rsidR="00A02B5D" w:rsidRPr="00714F31" w:rsidTr="0005329C">
        <w:trPr>
          <w:trHeight w:hRule="exact" w:val="360"/>
        </w:trPr>
        <w:tc>
          <w:tcPr>
            <w:tcW w:w="1793"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C1000</w:t>
            </w:r>
          </w:p>
        </w:tc>
        <w:tc>
          <w:tcPr>
            <w:tcW w:w="1792"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I100</w:t>
            </w:r>
          </w:p>
        </w:tc>
        <w:tc>
          <w:tcPr>
            <w:tcW w:w="1785"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10</w:t>
            </w:r>
          </w:p>
        </w:tc>
        <w:tc>
          <w:tcPr>
            <w:tcW w:w="1793"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b1</w:t>
            </w:r>
          </w:p>
        </w:tc>
        <w:tc>
          <w:tcPr>
            <w:tcW w:w="1798"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100</w:t>
            </w:r>
          </w:p>
        </w:tc>
      </w:tr>
      <w:tr w:rsidR="00A02B5D" w:rsidRPr="00714F31" w:rsidTr="0005329C">
        <w:trPr>
          <w:trHeight w:hRule="exact" w:val="360"/>
        </w:trPr>
        <w:tc>
          <w:tcPr>
            <w:tcW w:w="1793"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C1001</w:t>
            </w:r>
          </w:p>
        </w:tc>
        <w:tc>
          <w:tcPr>
            <w:tcW w:w="1792"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I101</w:t>
            </w:r>
          </w:p>
        </w:tc>
        <w:tc>
          <w:tcPr>
            <w:tcW w:w="1785"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5</w:t>
            </w:r>
          </w:p>
        </w:tc>
        <w:tc>
          <w:tcPr>
            <w:tcW w:w="1793"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b2</w:t>
            </w:r>
          </w:p>
        </w:tc>
        <w:tc>
          <w:tcPr>
            <w:tcW w:w="1798"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30</w:t>
            </w:r>
          </w:p>
        </w:tc>
      </w:tr>
      <w:tr w:rsidR="00A02B5D" w:rsidRPr="00714F31" w:rsidTr="0005329C">
        <w:trPr>
          <w:trHeight w:hRule="exact" w:val="360"/>
        </w:trPr>
        <w:tc>
          <w:tcPr>
            <w:tcW w:w="1793"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C1002</w:t>
            </w:r>
          </w:p>
        </w:tc>
        <w:tc>
          <w:tcPr>
            <w:tcW w:w="1792"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I102</w:t>
            </w:r>
          </w:p>
        </w:tc>
        <w:tc>
          <w:tcPr>
            <w:tcW w:w="1785"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20</w:t>
            </w:r>
          </w:p>
        </w:tc>
        <w:tc>
          <w:tcPr>
            <w:tcW w:w="1793"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b3</w:t>
            </w:r>
          </w:p>
        </w:tc>
        <w:tc>
          <w:tcPr>
            <w:tcW w:w="1798"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80</w:t>
            </w:r>
          </w:p>
        </w:tc>
      </w:tr>
      <w:tr w:rsidR="00A02B5D" w:rsidRPr="00714F31" w:rsidTr="0005329C">
        <w:trPr>
          <w:trHeight w:hRule="exact" w:val="360"/>
        </w:trPr>
        <w:tc>
          <w:tcPr>
            <w:tcW w:w="1793"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C1003</w:t>
            </w:r>
          </w:p>
        </w:tc>
        <w:tc>
          <w:tcPr>
            <w:tcW w:w="1792"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I103</w:t>
            </w:r>
          </w:p>
        </w:tc>
        <w:tc>
          <w:tcPr>
            <w:tcW w:w="1785"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10</w:t>
            </w:r>
          </w:p>
        </w:tc>
        <w:tc>
          <w:tcPr>
            <w:tcW w:w="1793"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b4</w:t>
            </w:r>
          </w:p>
        </w:tc>
        <w:tc>
          <w:tcPr>
            <w:tcW w:w="1798"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170</w:t>
            </w:r>
          </w:p>
        </w:tc>
      </w:tr>
      <w:tr w:rsidR="00A02B5D" w:rsidRPr="00714F31" w:rsidTr="0005329C">
        <w:trPr>
          <w:trHeight w:hRule="exact" w:val="360"/>
        </w:trPr>
        <w:tc>
          <w:tcPr>
            <w:tcW w:w="1793"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C1004</w:t>
            </w:r>
          </w:p>
        </w:tc>
        <w:tc>
          <w:tcPr>
            <w:tcW w:w="1792"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I104</w:t>
            </w:r>
          </w:p>
        </w:tc>
        <w:tc>
          <w:tcPr>
            <w:tcW w:w="1785"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20</w:t>
            </w:r>
          </w:p>
        </w:tc>
        <w:tc>
          <w:tcPr>
            <w:tcW w:w="1793"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b5</w:t>
            </w:r>
          </w:p>
        </w:tc>
        <w:tc>
          <w:tcPr>
            <w:tcW w:w="1798"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400</w:t>
            </w:r>
          </w:p>
        </w:tc>
      </w:tr>
      <w:tr w:rsidR="00A02B5D" w:rsidRPr="00714F31" w:rsidTr="0005329C">
        <w:trPr>
          <w:trHeight w:hRule="exact" w:val="360"/>
        </w:trPr>
        <w:tc>
          <w:tcPr>
            <w:tcW w:w="1793"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C1003</w:t>
            </w:r>
          </w:p>
        </w:tc>
        <w:tc>
          <w:tcPr>
            <w:tcW w:w="1792"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I105</w:t>
            </w:r>
          </w:p>
        </w:tc>
        <w:tc>
          <w:tcPr>
            <w:tcW w:w="1785"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10</w:t>
            </w:r>
          </w:p>
        </w:tc>
        <w:tc>
          <w:tcPr>
            <w:tcW w:w="1793"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b6</w:t>
            </w:r>
          </w:p>
        </w:tc>
        <w:tc>
          <w:tcPr>
            <w:tcW w:w="1798"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50</w:t>
            </w:r>
          </w:p>
        </w:tc>
      </w:tr>
      <w:tr w:rsidR="00A02B5D" w:rsidRPr="00714F31" w:rsidTr="0005329C">
        <w:trPr>
          <w:trHeight w:hRule="exact" w:val="360"/>
        </w:trPr>
        <w:tc>
          <w:tcPr>
            <w:tcW w:w="1793"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C1001</w:t>
            </w:r>
          </w:p>
        </w:tc>
        <w:tc>
          <w:tcPr>
            <w:tcW w:w="1792"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I101</w:t>
            </w:r>
          </w:p>
        </w:tc>
        <w:tc>
          <w:tcPr>
            <w:tcW w:w="1785"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20</w:t>
            </w:r>
          </w:p>
        </w:tc>
        <w:tc>
          <w:tcPr>
            <w:tcW w:w="1793"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b7</w:t>
            </w:r>
          </w:p>
        </w:tc>
        <w:tc>
          <w:tcPr>
            <w:tcW w:w="1798"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120</w:t>
            </w:r>
          </w:p>
        </w:tc>
      </w:tr>
      <w:tr w:rsidR="00A02B5D" w:rsidRPr="00714F31" w:rsidTr="0005329C">
        <w:trPr>
          <w:trHeight w:hRule="exact" w:val="360"/>
        </w:trPr>
        <w:tc>
          <w:tcPr>
            <w:tcW w:w="1793"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C1000</w:t>
            </w:r>
          </w:p>
        </w:tc>
        <w:tc>
          <w:tcPr>
            <w:tcW w:w="1792"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I100</w:t>
            </w:r>
          </w:p>
        </w:tc>
        <w:tc>
          <w:tcPr>
            <w:tcW w:w="1785"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30</w:t>
            </w:r>
          </w:p>
        </w:tc>
        <w:tc>
          <w:tcPr>
            <w:tcW w:w="1793"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b8</w:t>
            </w:r>
          </w:p>
        </w:tc>
        <w:tc>
          <w:tcPr>
            <w:tcW w:w="1798" w:type="dxa"/>
          </w:tcPr>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300</w:t>
            </w:r>
          </w:p>
        </w:tc>
      </w:tr>
    </w:tbl>
    <w:p w:rsidR="00A02B5D" w:rsidRPr="00714F31" w:rsidRDefault="00A02B5D" w:rsidP="00A02B5D">
      <w:pPr>
        <w:rPr>
          <w:rFonts w:ascii="Times New Roman" w:hAnsi="Times New Roman" w:cs="Times New Roman"/>
          <w:sz w:val="24"/>
          <w:szCs w:val="24"/>
        </w:rPr>
      </w:pPr>
    </w:p>
    <w:p w:rsidR="00A02B5D" w:rsidRPr="00714F31" w:rsidRDefault="00A02B5D" w:rsidP="0005329C">
      <w:pPr>
        <w:spacing w:after="100" w:line="240" w:lineRule="auto"/>
        <w:rPr>
          <w:rFonts w:ascii="Times New Roman" w:hAnsi="Times New Roman" w:cs="Times New Roman"/>
          <w:sz w:val="24"/>
          <w:szCs w:val="24"/>
        </w:rPr>
      </w:pPr>
      <w:r w:rsidRPr="00714F31">
        <w:rPr>
          <w:rFonts w:ascii="Times New Roman" w:hAnsi="Times New Roman" w:cs="Times New Roman"/>
          <w:sz w:val="24"/>
          <w:szCs w:val="24"/>
        </w:rPr>
        <w:t>Step 1: List the number of items in the item table based on the item name.</w:t>
      </w:r>
    </w:p>
    <w:p w:rsidR="00A02B5D" w:rsidRPr="00714F31" w:rsidRDefault="00A02B5D" w:rsidP="0005329C">
      <w:pPr>
        <w:spacing w:after="100" w:line="240" w:lineRule="auto"/>
        <w:rPr>
          <w:rFonts w:ascii="Times New Roman" w:hAnsi="Times New Roman" w:cs="Times New Roman"/>
          <w:sz w:val="24"/>
          <w:szCs w:val="24"/>
        </w:rPr>
      </w:pPr>
      <w:r w:rsidRPr="00714F31">
        <w:rPr>
          <w:rFonts w:ascii="Times New Roman" w:hAnsi="Times New Roman" w:cs="Times New Roman"/>
          <w:sz w:val="24"/>
          <w:szCs w:val="24"/>
        </w:rPr>
        <w:tab/>
        <w:t>SELECT count(*) FROM fieldname</w:t>
      </w:r>
    </w:p>
    <w:p w:rsidR="00A02B5D" w:rsidRPr="00714F31" w:rsidRDefault="00A02B5D" w:rsidP="0005329C">
      <w:pPr>
        <w:spacing w:after="100" w:line="240" w:lineRule="auto"/>
        <w:rPr>
          <w:rFonts w:ascii="Times New Roman" w:hAnsi="Times New Roman" w:cs="Times New Roman"/>
          <w:sz w:val="24"/>
          <w:szCs w:val="24"/>
        </w:rPr>
      </w:pPr>
      <w:r w:rsidRPr="00714F31">
        <w:rPr>
          <w:rFonts w:ascii="Times New Roman" w:hAnsi="Times New Roman" w:cs="Times New Roman"/>
          <w:sz w:val="24"/>
          <w:szCs w:val="24"/>
        </w:rPr>
        <w:tab/>
        <w:t>GROUP BY fieldname;</w:t>
      </w:r>
    </w:p>
    <w:p w:rsidR="00A02B5D" w:rsidRPr="00714F31" w:rsidRDefault="00A02B5D" w:rsidP="0005329C">
      <w:pPr>
        <w:spacing w:after="100" w:line="240" w:lineRule="auto"/>
        <w:rPr>
          <w:rFonts w:ascii="Times New Roman" w:hAnsi="Times New Roman" w:cs="Times New Roman"/>
          <w:sz w:val="24"/>
          <w:szCs w:val="24"/>
        </w:rPr>
      </w:pPr>
      <w:r w:rsidRPr="00714F31">
        <w:rPr>
          <w:rFonts w:ascii="Times New Roman" w:hAnsi="Times New Roman" w:cs="Times New Roman"/>
          <w:sz w:val="24"/>
          <w:szCs w:val="24"/>
        </w:rPr>
        <w:t>Step 2: Get the customerid and name of the customers who registerdbefre 01-JUNE-2012.</w:t>
      </w:r>
    </w:p>
    <w:p w:rsidR="00A02B5D" w:rsidRPr="00714F31" w:rsidRDefault="00A02B5D" w:rsidP="0005329C">
      <w:pPr>
        <w:spacing w:after="100" w:line="240" w:lineRule="auto"/>
        <w:rPr>
          <w:rFonts w:ascii="Times New Roman" w:hAnsi="Times New Roman" w:cs="Times New Roman"/>
          <w:sz w:val="24"/>
          <w:szCs w:val="24"/>
        </w:rPr>
      </w:pPr>
      <w:r w:rsidRPr="00714F31">
        <w:rPr>
          <w:rFonts w:ascii="Times New Roman" w:hAnsi="Times New Roman" w:cs="Times New Roman"/>
          <w:sz w:val="24"/>
          <w:szCs w:val="24"/>
        </w:rPr>
        <w:tab/>
        <w:t>SELECT fieldname</w:t>
      </w:r>
    </w:p>
    <w:p w:rsidR="00A02B5D" w:rsidRPr="00714F31" w:rsidRDefault="00A02B5D" w:rsidP="0005329C">
      <w:pPr>
        <w:spacing w:after="100" w:line="240" w:lineRule="auto"/>
        <w:rPr>
          <w:rFonts w:ascii="Times New Roman" w:hAnsi="Times New Roman" w:cs="Times New Roman"/>
          <w:sz w:val="24"/>
          <w:szCs w:val="24"/>
        </w:rPr>
      </w:pPr>
      <w:r w:rsidRPr="00714F31">
        <w:rPr>
          <w:rFonts w:ascii="Times New Roman" w:hAnsi="Times New Roman" w:cs="Times New Roman"/>
          <w:sz w:val="24"/>
          <w:szCs w:val="24"/>
        </w:rPr>
        <w:tab/>
        <w:t>FROM tablename</w:t>
      </w:r>
    </w:p>
    <w:p w:rsidR="00A02B5D" w:rsidRPr="00714F31" w:rsidRDefault="00A02B5D" w:rsidP="0005329C">
      <w:pPr>
        <w:spacing w:after="100" w:line="240" w:lineRule="auto"/>
        <w:rPr>
          <w:rFonts w:ascii="Times New Roman" w:hAnsi="Times New Roman" w:cs="Times New Roman"/>
          <w:sz w:val="24"/>
          <w:szCs w:val="24"/>
        </w:rPr>
      </w:pPr>
      <w:r w:rsidRPr="00714F31">
        <w:rPr>
          <w:rFonts w:ascii="Times New Roman" w:hAnsi="Times New Roman" w:cs="Times New Roman"/>
          <w:sz w:val="24"/>
          <w:szCs w:val="24"/>
        </w:rPr>
        <w:tab/>
        <w:t>WHERE condition;</w:t>
      </w:r>
    </w:p>
    <w:p w:rsidR="00A02B5D" w:rsidRPr="00714F31" w:rsidRDefault="00A02B5D" w:rsidP="0005329C">
      <w:pPr>
        <w:spacing w:after="100" w:line="240" w:lineRule="auto"/>
        <w:rPr>
          <w:rFonts w:ascii="Times New Roman" w:hAnsi="Times New Roman" w:cs="Times New Roman"/>
          <w:sz w:val="24"/>
          <w:szCs w:val="24"/>
        </w:rPr>
      </w:pPr>
      <w:r w:rsidRPr="00714F31">
        <w:rPr>
          <w:rFonts w:ascii="Times New Roman" w:hAnsi="Times New Roman" w:cs="Times New Roman"/>
          <w:sz w:val="24"/>
          <w:szCs w:val="24"/>
        </w:rPr>
        <w:t>Step 3 : List the details of customers where name start with ‘c’ and has ‘t’ as the third character.</w:t>
      </w:r>
    </w:p>
    <w:p w:rsidR="00A02B5D" w:rsidRPr="00714F31" w:rsidRDefault="00A02B5D" w:rsidP="0005329C">
      <w:pPr>
        <w:spacing w:after="100" w:line="240" w:lineRule="auto"/>
        <w:rPr>
          <w:rFonts w:ascii="Times New Roman" w:hAnsi="Times New Roman" w:cs="Times New Roman"/>
          <w:sz w:val="24"/>
          <w:szCs w:val="24"/>
        </w:rPr>
      </w:pPr>
      <w:r w:rsidRPr="00714F31">
        <w:rPr>
          <w:rFonts w:ascii="Times New Roman" w:hAnsi="Times New Roman" w:cs="Times New Roman"/>
          <w:sz w:val="24"/>
          <w:szCs w:val="24"/>
        </w:rPr>
        <w:tab/>
        <w:t>SELECT * FROM Tablename</w:t>
      </w:r>
    </w:p>
    <w:p w:rsidR="00A02B5D" w:rsidRPr="00714F31" w:rsidRDefault="00A02B5D" w:rsidP="0005329C">
      <w:pPr>
        <w:spacing w:after="100" w:line="240" w:lineRule="auto"/>
        <w:rPr>
          <w:rFonts w:ascii="Times New Roman" w:hAnsi="Times New Roman" w:cs="Times New Roman"/>
          <w:sz w:val="24"/>
          <w:szCs w:val="24"/>
        </w:rPr>
      </w:pPr>
      <w:r w:rsidRPr="00714F31">
        <w:rPr>
          <w:rFonts w:ascii="Times New Roman" w:hAnsi="Times New Roman" w:cs="Times New Roman"/>
          <w:sz w:val="24"/>
          <w:szCs w:val="24"/>
        </w:rPr>
        <w:lastRenderedPageBreak/>
        <w:tab/>
        <w:t>WHERE condition;</w:t>
      </w:r>
    </w:p>
    <w:p w:rsidR="00A02B5D" w:rsidRPr="00714F31" w:rsidRDefault="00A02B5D" w:rsidP="0005329C">
      <w:pPr>
        <w:spacing w:after="100" w:line="240" w:lineRule="auto"/>
        <w:rPr>
          <w:rFonts w:ascii="Times New Roman" w:hAnsi="Times New Roman" w:cs="Times New Roman"/>
          <w:sz w:val="24"/>
          <w:szCs w:val="24"/>
        </w:rPr>
      </w:pPr>
      <w:r w:rsidRPr="00714F31">
        <w:rPr>
          <w:rFonts w:ascii="Times New Roman" w:hAnsi="Times New Roman" w:cs="Times New Roman"/>
          <w:sz w:val="24"/>
          <w:szCs w:val="24"/>
        </w:rPr>
        <w:t>Step 4: List the different items in the item table.</w:t>
      </w:r>
    </w:p>
    <w:p w:rsidR="00A02B5D" w:rsidRPr="00714F31" w:rsidRDefault="00A02B5D" w:rsidP="0005329C">
      <w:pPr>
        <w:spacing w:after="100" w:line="240" w:lineRule="auto"/>
        <w:rPr>
          <w:rFonts w:ascii="Times New Roman" w:hAnsi="Times New Roman" w:cs="Times New Roman"/>
          <w:sz w:val="24"/>
          <w:szCs w:val="24"/>
        </w:rPr>
      </w:pPr>
      <w:r w:rsidRPr="00714F31">
        <w:rPr>
          <w:rFonts w:ascii="Times New Roman" w:hAnsi="Times New Roman" w:cs="Times New Roman"/>
          <w:sz w:val="24"/>
          <w:szCs w:val="24"/>
        </w:rPr>
        <w:tab/>
        <w:t>SELECT Fieldname</w:t>
      </w:r>
    </w:p>
    <w:p w:rsidR="00A02B5D" w:rsidRPr="00714F31" w:rsidRDefault="00A02B5D" w:rsidP="0005329C">
      <w:pPr>
        <w:spacing w:after="100" w:line="240" w:lineRule="auto"/>
        <w:rPr>
          <w:rFonts w:ascii="Times New Roman" w:hAnsi="Times New Roman" w:cs="Times New Roman"/>
          <w:sz w:val="24"/>
          <w:szCs w:val="24"/>
        </w:rPr>
      </w:pPr>
      <w:r w:rsidRPr="00714F31">
        <w:rPr>
          <w:rFonts w:ascii="Times New Roman" w:hAnsi="Times New Roman" w:cs="Times New Roman"/>
          <w:sz w:val="24"/>
          <w:szCs w:val="24"/>
        </w:rPr>
        <w:tab/>
        <w:t>FROM Tablename;</w:t>
      </w:r>
    </w:p>
    <w:p w:rsidR="00A02B5D" w:rsidRPr="00714F31" w:rsidRDefault="00A02B5D" w:rsidP="0005329C">
      <w:pPr>
        <w:spacing w:after="100" w:line="240" w:lineRule="auto"/>
        <w:rPr>
          <w:rFonts w:ascii="Times New Roman" w:hAnsi="Times New Roman" w:cs="Times New Roman"/>
          <w:sz w:val="24"/>
          <w:szCs w:val="24"/>
        </w:rPr>
      </w:pPr>
      <w:r w:rsidRPr="00714F31">
        <w:rPr>
          <w:rFonts w:ascii="Times New Roman" w:hAnsi="Times New Roman" w:cs="Times New Roman"/>
          <w:sz w:val="24"/>
          <w:szCs w:val="24"/>
        </w:rPr>
        <w:t>Step 5: Display the customerid,name and itemid of the customer who have purchased same items.</w:t>
      </w:r>
    </w:p>
    <w:p w:rsidR="00A02B5D" w:rsidRPr="00714F31" w:rsidRDefault="00A02B5D" w:rsidP="0005329C">
      <w:pPr>
        <w:spacing w:after="100" w:line="240" w:lineRule="auto"/>
        <w:rPr>
          <w:rFonts w:ascii="Times New Roman" w:hAnsi="Times New Roman" w:cs="Times New Roman"/>
          <w:sz w:val="24"/>
          <w:szCs w:val="24"/>
        </w:rPr>
      </w:pPr>
      <w:r w:rsidRPr="00714F31">
        <w:rPr>
          <w:rFonts w:ascii="Times New Roman" w:hAnsi="Times New Roman" w:cs="Times New Roman"/>
          <w:sz w:val="24"/>
          <w:szCs w:val="24"/>
        </w:rPr>
        <w:tab/>
        <w:t>SELECT fieldname</w:t>
      </w:r>
    </w:p>
    <w:p w:rsidR="00A02B5D" w:rsidRPr="00714F31" w:rsidRDefault="00A02B5D" w:rsidP="0005329C">
      <w:pPr>
        <w:spacing w:after="100" w:line="240" w:lineRule="auto"/>
        <w:rPr>
          <w:rFonts w:ascii="Times New Roman" w:hAnsi="Times New Roman" w:cs="Times New Roman"/>
          <w:sz w:val="24"/>
          <w:szCs w:val="24"/>
        </w:rPr>
      </w:pPr>
      <w:r w:rsidRPr="00714F31">
        <w:rPr>
          <w:rFonts w:ascii="Times New Roman" w:hAnsi="Times New Roman" w:cs="Times New Roman"/>
          <w:sz w:val="24"/>
          <w:szCs w:val="24"/>
        </w:rPr>
        <w:tab/>
        <w:t>FROM tablename1 JOIN tablename2</w:t>
      </w:r>
    </w:p>
    <w:p w:rsidR="00A02B5D" w:rsidRPr="00714F31" w:rsidRDefault="00A02B5D" w:rsidP="0005329C">
      <w:pPr>
        <w:spacing w:after="100" w:line="240" w:lineRule="auto"/>
        <w:rPr>
          <w:rFonts w:ascii="Times New Roman" w:hAnsi="Times New Roman" w:cs="Times New Roman"/>
          <w:sz w:val="24"/>
          <w:szCs w:val="24"/>
        </w:rPr>
      </w:pPr>
      <w:r w:rsidRPr="00714F31">
        <w:rPr>
          <w:rFonts w:ascii="Times New Roman" w:hAnsi="Times New Roman" w:cs="Times New Roman"/>
          <w:sz w:val="24"/>
          <w:szCs w:val="24"/>
        </w:rPr>
        <w:tab/>
        <w:t>WHERE condition;</w:t>
      </w:r>
    </w:p>
    <w:p w:rsidR="00A02B5D" w:rsidRPr="00714F31" w:rsidRDefault="00A02B5D" w:rsidP="0005329C">
      <w:pPr>
        <w:spacing w:after="100" w:line="240" w:lineRule="auto"/>
        <w:rPr>
          <w:rFonts w:ascii="Times New Roman" w:hAnsi="Times New Roman" w:cs="Times New Roman"/>
          <w:sz w:val="24"/>
          <w:szCs w:val="24"/>
        </w:rPr>
      </w:pPr>
      <w:r w:rsidRPr="00714F31">
        <w:rPr>
          <w:rFonts w:ascii="Times New Roman" w:hAnsi="Times New Roman" w:cs="Times New Roman"/>
          <w:sz w:val="24"/>
          <w:szCs w:val="24"/>
        </w:rPr>
        <w:t>Step 6: Get the customerid and name of the customer who have purchased more than one items.</w:t>
      </w:r>
    </w:p>
    <w:p w:rsidR="00A02B5D" w:rsidRPr="00714F31" w:rsidRDefault="00A02B5D" w:rsidP="0005329C">
      <w:pPr>
        <w:spacing w:after="100" w:line="240" w:lineRule="auto"/>
        <w:rPr>
          <w:rFonts w:ascii="Times New Roman" w:hAnsi="Times New Roman" w:cs="Times New Roman"/>
          <w:sz w:val="24"/>
          <w:szCs w:val="24"/>
        </w:rPr>
      </w:pPr>
      <w:r w:rsidRPr="00714F31">
        <w:rPr>
          <w:rFonts w:ascii="Times New Roman" w:hAnsi="Times New Roman" w:cs="Times New Roman"/>
          <w:sz w:val="24"/>
          <w:szCs w:val="24"/>
        </w:rPr>
        <w:tab/>
        <w:t>SELECT count(Column name),columnname1,…</w:t>
      </w:r>
    </w:p>
    <w:p w:rsidR="00A02B5D" w:rsidRPr="00714F31" w:rsidRDefault="00A02B5D" w:rsidP="0005329C">
      <w:pPr>
        <w:spacing w:after="100" w:line="240" w:lineRule="auto"/>
        <w:rPr>
          <w:rFonts w:ascii="Times New Roman" w:hAnsi="Times New Roman" w:cs="Times New Roman"/>
          <w:sz w:val="24"/>
          <w:szCs w:val="24"/>
        </w:rPr>
      </w:pPr>
      <w:r w:rsidRPr="00714F31">
        <w:rPr>
          <w:rFonts w:ascii="Times New Roman" w:hAnsi="Times New Roman" w:cs="Times New Roman"/>
          <w:sz w:val="24"/>
          <w:szCs w:val="24"/>
        </w:rPr>
        <w:tab/>
        <w:t>FROM table_name 1,….WHERE condition</w:t>
      </w:r>
    </w:p>
    <w:p w:rsidR="00A02B5D" w:rsidRPr="00714F31" w:rsidRDefault="00A02B5D" w:rsidP="0005329C">
      <w:pPr>
        <w:spacing w:after="100" w:line="240" w:lineRule="auto"/>
        <w:rPr>
          <w:rFonts w:ascii="Times New Roman" w:hAnsi="Times New Roman" w:cs="Times New Roman"/>
          <w:sz w:val="24"/>
          <w:szCs w:val="24"/>
        </w:rPr>
      </w:pPr>
      <w:r w:rsidRPr="00714F31">
        <w:rPr>
          <w:rFonts w:ascii="Times New Roman" w:hAnsi="Times New Roman" w:cs="Times New Roman"/>
          <w:sz w:val="24"/>
          <w:szCs w:val="24"/>
        </w:rPr>
        <w:tab/>
        <w:t>GROUP BY column name having count(columnname);</w:t>
      </w:r>
    </w:p>
    <w:p w:rsidR="00A02B5D" w:rsidRPr="00714F31" w:rsidRDefault="00A02B5D" w:rsidP="0005329C">
      <w:pPr>
        <w:spacing w:after="100" w:line="240" w:lineRule="auto"/>
        <w:rPr>
          <w:rFonts w:ascii="Times New Roman" w:hAnsi="Times New Roman" w:cs="Times New Roman"/>
          <w:sz w:val="24"/>
          <w:szCs w:val="24"/>
        </w:rPr>
      </w:pPr>
      <w:r w:rsidRPr="00714F31">
        <w:rPr>
          <w:rFonts w:ascii="Times New Roman" w:hAnsi="Times New Roman" w:cs="Times New Roman"/>
          <w:sz w:val="24"/>
          <w:szCs w:val="24"/>
        </w:rPr>
        <w:t>Step 7: Display the customerid,name and total purchase amount of customers who have purchase items.</w:t>
      </w:r>
    </w:p>
    <w:p w:rsidR="00A02B5D" w:rsidRPr="00714F31" w:rsidRDefault="00A02B5D" w:rsidP="0005329C">
      <w:pPr>
        <w:spacing w:after="100" w:line="240" w:lineRule="auto"/>
        <w:rPr>
          <w:rFonts w:ascii="Times New Roman" w:hAnsi="Times New Roman" w:cs="Times New Roman"/>
          <w:sz w:val="24"/>
          <w:szCs w:val="24"/>
        </w:rPr>
      </w:pPr>
      <w:r w:rsidRPr="00714F31">
        <w:rPr>
          <w:rFonts w:ascii="Times New Roman" w:hAnsi="Times New Roman" w:cs="Times New Roman"/>
          <w:sz w:val="24"/>
          <w:szCs w:val="24"/>
        </w:rPr>
        <w:tab/>
        <w:t>SELECT column_name 1,….sum(column_name)</w:t>
      </w:r>
    </w:p>
    <w:p w:rsidR="00A02B5D" w:rsidRPr="00714F31" w:rsidRDefault="00A02B5D" w:rsidP="0005329C">
      <w:pPr>
        <w:spacing w:after="100" w:line="240" w:lineRule="auto"/>
        <w:rPr>
          <w:rFonts w:ascii="Times New Roman" w:hAnsi="Times New Roman" w:cs="Times New Roman"/>
          <w:sz w:val="24"/>
          <w:szCs w:val="24"/>
        </w:rPr>
      </w:pPr>
      <w:r w:rsidRPr="00714F31">
        <w:rPr>
          <w:rFonts w:ascii="Times New Roman" w:hAnsi="Times New Roman" w:cs="Times New Roman"/>
          <w:sz w:val="24"/>
          <w:szCs w:val="24"/>
        </w:rPr>
        <w:tab/>
        <w:t>FROM tablename 1,…WHERE condition</w:t>
      </w:r>
    </w:p>
    <w:p w:rsidR="00A02B5D" w:rsidRPr="00714F31" w:rsidRDefault="00A02B5D" w:rsidP="0005329C">
      <w:pPr>
        <w:spacing w:after="100" w:line="240" w:lineRule="auto"/>
        <w:rPr>
          <w:rFonts w:ascii="Times New Roman" w:hAnsi="Times New Roman" w:cs="Times New Roman"/>
          <w:sz w:val="24"/>
          <w:szCs w:val="24"/>
        </w:rPr>
      </w:pPr>
      <w:r w:rsidRPr="00714F31">
        <w:rPr>
          <w:rFonts w:ascii="Times New Roman" w:hAnsi="Times New Roman" w:cs="Times New Roman"/>
          <w:sz w:val="24"/>
          <w:szCs w:val="24"/>
        </w:rPr>
        <w:tab/>
        <w:t>GROUP BY column_name;</w:t>
      </w:r>
    </w:p>
    <w:p w:rsidR="00A02B5D" w:rsidRPr="00714F31" w:rsidRDefault="00A02B5D" w:rsidP="0005329C">
      <w:pPr>
        <w:spacing w:after="100" w:line="240" w:lineRule="auto"/>
        <w:rPr>
          <w:rFonts w:ascii="Times New Roman" w:hAnsi="Times New Roman" w:cs="Times New Roman"/>
          <w:sz w:val="24"/>
          <w:szCs w:val="24"/>
        </w:rPr>
      </w:pPr>
      <w:r w:rsidRPr="00714F31">
        <w:rPr>
          <w:rFonts w:ascii="Times New Roman" w:hAnsi="Times New Roman" w:cs="Times New Roman"/>
          <w:sz w:val="24"/>
          <w:szCs w:val="24"/>
        </w:rPr>
        <w:t>Step 8: List the name and the unit price of the items purchased by customers.</w:t>
      </w:r>
    </w:p>
    <w:p w:rsidR="00A02B5D" w:rsidRPr="00714F31" w:rsidRDefault="00A02B5D" w:rsidP="0005329C">
      <w:pPr>
        <w:spacing w:after="100" w:line="240" w:lineRule="auto"/>
        <w:rPr>
          <w:rFonts w:ascii="Times New Roman" w:hAnsi="Times New Roman" w:cs="Times New Roman"/>
          <w:sz w:val="24"/>
          <w:szCs w:val="24"/>
        </w:rPr>
      </w:pPr>
      <w:r w:rsidRPr="00714F31">
        <w:rPr>
          <w:rFonts w:ascii="Times New Roman" w:hAnsi="Times New Roman" w:cs="Times New Roman"/>
          <w:sz w:val="24"/>
          <w:szCs w:val="24"/>
        </w:rPr>
        <w:tab/>
        <w:t>SELECT fieldnames</w:t>
      </w:r>
    </w:p>
    <w:p w:rsidR="00A02B5D" w:rsidRPr="00714F31" w:rsidRDefault="00A02B5D" w:rsidP="0005329C">
      <w:pPr>
        <w:spacing w:after="100" w:line="240" w:lineRule="auto"/>
        <w:rPr>
          <w:rFonts w:ascii="Times New Roman" w:hAnsi="Times New Roman" w:cs="Times New Roman"/>
          <w:sz w:val="24"/>
          <w:szCs w:val="24"/>
        </w:rPr>
      </w:pPr>
      <w:r w:rsidRPr="00714F31">
        <w:rPr>
          <w:rFonts w:ascii="Times New Roman" w:hAnsi="Times New Roman" w:cs="Times New Roman"/>
          <w:sz w:val="24"/>
          <w:szCs w:val="24"/>
        </w:rPr>
        <w:tab/>
        <w:t>GROUP BY column_name;</w:t>
      </w:r>
    </w:p>
    <w:p w:rsidR="00A02B5D" w:rsidRPr="00714F31" w:rsidRDefault="00A02B5D" w:rsidP="0005329C">
      <w:pPr>
        <w:spacing w:after="100" w:line="240" w:lineRule="auto"/>
        <w:rPr>
          <w:rFonts w:ascii="Times New Roman" w:hAnsi="Times New Roman" w:cs="Times New Roman"/>
          <w:sz w:val="24"/>
          <w:szCs w:val="24"/>
        </w:rPr>
      </w:pPr>
      <w:r w:rsidRPr="00714F31">
        <w:rPr>
          <w:rFonts w:ascii="Times New Roman" w:hAnsi="Times New Roman" w:cs="Times New Roman"/>
          <w:sz w:val="24"/>
          <w:szCs w:val="24"/>
        </w:rPr>
        <w:t>Step 9: Get the details of item which has minimum unit price.</w:t>
      </w:r>
    </w:p>
    <w:p w:rsidR="00A02B5D" w:rsidRPr="00714F31" w:rsidRDefault="00A02B5D" w:rsidP="0005329C">
      <w:pPr>
        <w:spacing w:after="100" w:line="240" w:lineRule="auto"/>
        <w:rPr>
          <w:rFonts w:ascii="Times New Roman" w:hAnsi="Times New Roman" w:cs="Times New Roman"/>
          <w:sz w:val="24"/>
          <w:szCs w:val="24"/>
        </w:rPr>
      </w:pPr>
      <w:r w:rsidRPr="00714F31">
        <w:rPr>
          <w:rFonts w:ascii="Times New Roman" w:hAnsi="Times New Roman" w:cs="Times New Roman"/>
          <w:sz w:val="24"/>
          <w:szCs w:val="24"/>
        </w:rPr>
        <w:tab/>
        <w:t>SELECT * from tablename WHERE fieldname==(SELECT min(column_name) from Tablename);</w:t>
      </w:r>
    </w:p>
    <w:p w:rsidR="00A02B5D" w:rsidRPr="00714F31" w:rsidRDefault="00A02B5D" w:rsidP="0005329C">
      <w:pPr>
        <w:spacing w:after="100" w:line="240" w:lineRule="auto"/>
        <w:rPr>
          <w:rFonts w:ascii="Times New Roman" w:hAnsi="Times New Roman" w:cs="Times New Roman"/>
          <w:sz w:val="24"/>
          <w:szCs w:val="24"/>
        </w:rPr>
      </w:pPr>
      <w:r w:rsidRPr="00714F31">
        <w:rPr>
          <w:rFonts w:ascii="Times New Roman" w:hAnsi="Times New Roman" w:cs="Times New Roman"/>
          <w:sz w:val="24"/>
          <w:szCs w:val="24"/>
        </w:rPr>
        <w:t>Step 10: Display the id of customer whose total purchase amount is more than other customer.</w:t>
      </w:r>
    </w:p>
    <w:p w:rsidR="00A02B5D" w:rsidRPr="00714F31" w:rsidRDefault="00A02B5D" w:rsidP="0005329C">
      <w:pPr>
        <w:spacing w:after="100" w:line="240" w:lineRule="auto"/>
        <w:rPr>
          <w:rFonts w:ascii="Times New Roman" w:hAnsi="Times New Roman" w:cs="Times New Roman"/>
          <w:sz w:val="24"/>
          <w:szCs w:val="24"/>
        </w:rPr>
      </w:pPr>
      <w:r w:rsidRPr="00714F31">
        <w:rPr>
          <w:rFonts w:ascii="Times New Roman" w:hAnsi="Times New Roman" w:cs="Times New Roman"/>
          <w:sz w:val="24"/>
          <w:szCs w:val="24"/>
        </w:rPr>
        <w:tab/>
        <w:t>SELECT fieldnames , sum(columnname) from Tablenames</w:t>
      </w:r>
    </w:p>
    <w:p w:rsidR="00A02B5D" w:rsidRPr="00714F31" w:rsidRDefault="00A02B5D" w:rsidP="0005329C">
      <w:pPr>
        <w:spacing w:after="100" w:line="240" w:lineRule="auto"/>
        <w:rPr>
          <w:rFonts w:ascii="Times New Roman" w:hAnsi="Times New Roman" w:cs="Times New Roman"/>
          <w:sz w:val="24"/>
          <w:szCs w:val="24"/>
        </w:rPr>
      </w:pPr>
      <w:r w:rsidRPr="00714F31">
        <w:rPr>
          <w:rFonts w:ascii="Times New Roman" w:hAnsi="Times New Roman" w:cs="Times New Roman"/>
          <w:sz w:val="24"/>
          <w:szCs w:val="24"/>
        </w:rPr>
        <w:tab/>
        <w:t>GROUP BY columnname having SUM(column_name)=(SELECT MAX(SUM(columnname))</w:t>
      </w:r>
    </w:p>
    <w:p w:rsidR="00A02B5D" w:rsidRPr="00714F31" w:rsidRDefault="00A02B5D" w:rsidP="0005329C">
      <w:pPr>
        <w:spacing w:after="100" w:line="240" w:lineRule="auto"/>
        <w:ind w:firstLine="720"/>
        <w:rPr>
          <w:rFonts w:ascii="Times New Roman" w:hAnsi="Times New Roman" w:cs="Times New Roman"/>
          <w:sz w:val="24"/>
          <w:szCs w:val="24"/>
        </w:rPr>
      </w:pPr>
      <w:r w:rsidRPr="00714F31">
        <w:rPr>
          <w:rFonts w:ascii="Times New Roman" w:hAnsi="Times New Roman" w:cs="Times New Roman"/>
          <w:sz w:val="24"/>
          <w:szCs w:val="24"/>
        </w:rPr>
        <w:t>FROM Tablename GROUP BY Column_name;</w:t>
      </w:r>
    </w:p>
    <w:p w:rsidR="00A02B5D" w:rsidRPr="00714F31" w:rsidRDefault="00A02B5D" w:rsidP="0005329C">
      <w:pPr>
        <w:spacing w:after="100" w:line="240" w:lineRule="auto"/>
        <w:rPr>
          <w:rFonts w:ascii="Times New Roman" w:hAnsi="Times New Roman" w:cs="Times New Roman"/>
          <w:b/>
          <w:sz w:val="32"/>
          <w:szCs w:val="32"/>
          <w:u w:val="single"/>
        </w:rPr>
      </w:pPr>
    </w:p>
    <w:p w:rsidR="00A02B5D" w:rsidRPr="00714F31" w:rsidRDefault="00A02B5D" w:rsidP="00A02B5D">
      <w:pPr>
        <w:rPr>
          <w:rFonts w:ascii="Times New Roman" w:hAnsi="Times New Roman" w:cs="Times New Roman"/>
          <w:b/>
          <w:sz w:val="28"/>
          <w:szCs w:val="28"/>
        </w:rPr>
      </w:pPr>
      <w:r w:rsidRPr="00714F31">
        <w:rPr>
          <w:rFonts w:ascii="Times New Roman" w:hAnsi="Times New Roman" w:cs="Times New Roman"/>
          <w:b/>
          <w:sz w:val="28"/>
          <w:szCs w:val="28"/>
        </w:rPr>
        <w:t>Experiment No: 3</w:t>
      </w:r>
    </w:p>
    <w:p w:rsidR="00A02B5D" w:rsidRPr="00714F31" w:rsidRDefault="00A02B5D" w:rsidP="00A02B5D">
      <w:pPr>
        <w:jc w:val="center"/>
        <w:rPr>
          <w:rFonts w:ascii="Times New Roman" w:hAnsi="Times New Roman" w:cs="Times New Roman"/>
        </w:rPr>
      </w:pPr>
      <w:r w:rsidRPr="00714F31">
        <w:rPr>
          <w:rFonts w:ascii="Times New Roman" w:hAnsi="Times New Roman" w:cs="Times New Roman"/>
        </w:rPr>
        <w:t>PROGRAM TO FIND SUM OF ‘N’ NUMBERS</w:t>
      </w:r>
    </w:p>
    <w:p w:rsidR="00A02B5D" w:rsidRPr="00714F31" w:rsidRDefault="00A02B5D" w:rsidP="00A02B5D">
      <w:pPr>
        <w:rPr>
          <w:rFonts w:ascii="Times New Roman" w:hAnsi="Times New Roman" w:cs="Times New Roman"/>
          <w:b/>
          <w:sz w:val="24"/>
          <w:szCs w:val="24"/>
        </w:rPr>
      </w:pPr>
      <w:r w:rsidRPr="00714F31">
        <w:rPr>
          <w:rFonts w:ascii="Times New Roman" w:hAnsi="Times New Roman" w:cs="Times New Roman"/>
          <w:b/>
          <w:sz w:val="24"/>
          <w:szCs w:val="24"/>
        </w:rPr>
        <w:t>Aim:</w:t>
      </w:r>
    </w:p>
    <w:p w:rsidR="00A02B5D" w:rsidRPr="00714F31" w:rsidRDefault="00A02B5D" w:rsidP="00A02B5D">
      <w:pPr>
        <w:rPr>
          <w:rFonts w:ascii="Times New Roman" w:hAnsi="Times New Roman" w:cs="Times New Roman"/>
        </w:rPr>
      </w:pPr>
      <w:r w:rsidRPr="00714F31">
        <w:rPr>
          <w:rFonts w:ascii="Times New Roman" w:hAnsi="Times New Roman" w:cs="Times New Roman"/>
        </w:rPr>
        <w:t>Write a PL/SQL program to find sum of ‘n’ numbers.</w:t>
      </w:r>
    </w:p>
    <w:p w:rsidR="00A02B5D" w:rsidRPr="00714F31" w:rsidRDefault="00A02B5D" w:rsidP="00A02B5D">
      <w:pPr>
        <w:rPr>
          <w:rFonts w:ascii="Times New Roman" w:hAnsi="Times New Roman" w:cs="Times New Roman"/>
        </w:rPr>
      </w:pPr>
    </w:p>
    <w:p w:rsidR="00A02B5D" w:rsidRPr="00714F31" w:rsidRDefault="00A02B5D" w:rsidP="00A02B5D">
      <w:pPr>
        <w:rPr>
          <w:rFonts w:ascii="Times New Roman" w:hAnsi="Times New Roman" w:cs="Times New Roman"/>
          <w:b/>
          <w:sz w:val="24"/>
          <w:szCs w:val="24"/>
        </w:rPr>
      </w:pPr>
      <w:r w:rsidRPr="00714F31">
        <w:rPr>
          <w:rFonts w:ascii="Times New Roman" w:hAnsi="Times New Roman" w:cs="Times New Roman"/>
          <w:b/>
          <w:sz w:val="24"/>
          <w:szCs w:val="24"/>
        </w:rPr>
        <w:t>ALGORITHM:</w:t>
      </w:r>
    </w:p>
    <w:p w:rsidR="00A02B5D" w:rsidRPr="00714F31" w:rsidRDefault="00A02B5D" w:rsidP="00DA3EB3">
      <w:pPr>
        <w:pStyle w:val="ListParagraph"/>
        <w:numPr>
          <w:ilvl w:val="0"/>
          <w:numId w:val="13"/>
        </w:numPr>
        <w:suppressAutoHyphens w:val="0"/>
        <w:rPr>
          <w:rFonts w:ascii="Times New Roman" w:hAnsi="Times New Roman" w:cs="Times New Roman"/>
          <w:sz w:val="24"/>
        </w:rPr>
      </w:pPr>
      <w:r w:rsidRPr="00714F31">
        <w:rPr>
          <w:rFonts w:ascii="Times New Roman" w:hAnsi="Times New Roman" w:cs="Times New Roman"/>
          <w:sz w:val="24"/>
        </w:rPr>
        <w:t>Start</w:t>
      </w:r>
    </w:p>
    <w:p w:rsidR="00A02B5D" w:rsidRPr="00714F31" w:rsidRDefault="00A02B5D" w:rsidP="00DA3EB3">
      <w:pPr>
        <w:pStyle w:val="ListParagraph"/>
        <w:numPr>
          <w:ilvl w:val="0"/>
          <w:numId w:val="13"/>
        </w:numPr>
        <w:suppressAutoHyphens w:val="0"/>
        <w:rPr>
          <w:rFonts w:ascii="Times New Roman" w:hAnsi="Times New Roman" w:cs="Times New Roman"/>
          <w:sz w:val="24"/>
        </w:rPr>
      </w:pPr>
      <w:r w:rsidRPr="00714F31">
        <w:rPr>
          <w:rFonts w:ascii="Times New Roman" w:hAnsi="Times New Roman" w:cs="Times New Roman"/>
          <w:sz w:val="24"/>
        </w:rPr>
        <w:t>Declare the variables.</w:t>
      </w:r>
    </w:p>
    <w:p w:rsidR="00A02B5D" w:rsidRPr="00714F31" w:rsidRDefault="00A02B5D" w:rsidP="00DA3EB3">
      <w:pPr>
        <w:pStyle w:val="ListParagraph"/>
        <w:numPr>
          <w:ilvl w:val="0"/>
          <w:numId w:val="13"/>
        </w:numPr>
        <w:suppressAutoHyphens w:val="0"/>
        <w:rPr>
          <w:rFonts w:ascii="Times New Roman" w:hAnsi="Times New Roman" w:cs="Times New Roman"/>
          <w:sz w:val="24"/>
        </w:rPr>
      </w:pPr>
      <w:r w:rsidRPr="00714F31">
        <w:rPr>
          <w:rFonts w:ascii="Times New Roman" w:hAnsi="Times New Roman" w:cs="Times New Roman"/>
          <w:sz w:val="24"/>
        </w:rPr>
        <w:t>Initialize the result, res =0.</w:t>
      </w:r>
    </w:p>
    <w:p w:rsidR="00A02B5D" w:rsidRPr="00714F31" w:rsidRDefault="00A02B5D" w:rsidP="00DA3EB3">
      <w:pPr>
        <w:pStyle w:val="ListParagraph"/>
        <w:numPr>
          <w:ilvl w:val="0"/>
          <w:numId w:val="13"/>
        </w:numPr>
        <w:suppressAutoHyphens w:val="0"/>
        <w:rPr>
          <w:rFonts w:ascii="Times New Roman" w:hAnsi="Times New Roman" w:cs="Times New Roman"/>
          <w:sz w:val="24"/>
        </w:rPr>
      </w:pPr>
      <w:r w:rsidRPr="00714F31">
        <w:rPr>
          <w:rFonts w:ascii="Times New Roman" w:hAnsi="Times New Roman" w:cs="Times New Roman"/>
          <w:sz w:val="24"/>
        </w:rPr>
        <w:lastRenderedPageBreak/>
        <w:t>Read the limit, n.</w:t>
      </w:r>
    </w:p>
    <w:p w:rsidR="00A02B5D" w:rsidRPr="00714F31" w:rsidRDefault="00A02B5D" w:rsidP="00DA3EB3">
      <w:pPr>
        <w:pStyle w:val="ListParagraph"/>
        <w:numPr>
          <w:ilvl w:val="0"/>
          <w:numId w:val="13"/>
        </w:numPr>
        <w:suppressAutoHyphens w:val="0"/>
        <w:rPr>
          <w:rFonts w:ascii="Times New Roman" w:hAnsi="Times New Roman" w:cs="Times New Roman"/>
          <w:sz w:val="24"/>
        </w:rPr>
      </w:pPr>
      <w:r w:rsidRPr="00714F31">
        <w:rPr>
          <w:rFonts w:ascii="Times New Roman" w:hAnsi="Times New Roman" w:cs="Times New Roman"/>
          <w:sz w:val="24"/>
        </w:rPr>
        <w:t>If n&gt;0 , repeat steps from 6 to 7.</w:t>
      </w:r>
    </w:p>
    <w:p w:rsidR="00A02B5D" w:rsidRPr="00714F31" w:rsidRDefault="00A02B5D" w:rsidP="00DA3EB3">
      <w:pPr>
        <w:pStyle w:val="ListParagraph"/>
        <w:numPr>
          <w:ilvl w:val="0"/>
          <w:numId w:val="13"/>
        </w:numPr>
        <w:suppressAutoHyphens w:val="0"/>
        <w:rPr>
          <w:rFonts w:ascii="Times New Roman" w:hAnsi="Times New Roman" w:cs="Times New Roman"/>
          <w:sz w:val="24"/>
        </w:rPr>
      </w:pPr>
      <w:r w:rsidRPr="00714F31">
        <w:rPr>
          <w:rFonts w:ascii="Times New Roman" w:hAnsi="Times New Roman" w:cs="Times New Roman"/>
          <w:sz w:val="24"/>
        </w:rPr>
        <w:t>res= res + n</w:t>
      </w:r>
    </w:p>
    <w:p w:rsidR="00A02B5D" w:rsidRPr="00714F31" w:rsidRDefault="00A02B5D" w:rsidP="00DA3EB3">
      <w:pPr>
        <w:pStyle w:val="ListParagraph"/>
        <w:numPr>
          <w:ilvl w:val="0"/>
          <w:numId w:val="13"/>
        </w:numPr>
        <w:suppressAutoHyphens w:val="0"/>
        <w:rPr>
          <w:rFonts w:ascii="Times New Roman" w:hAnsi="Times New Roman" w:cs="Times New Roman"/>
          <w:sz w:val="24"/>
        </w:rPr>
      </w:pPr>
      <w:r w:rsidRPr="00714F31">
        <w:rPr>
          <w:rFonts w:ascii="Times New Roman" w:hAnsi="Times New Roman" w:cs="Times New Roman"/>
          <w:sz w:val="24"/>
        </w:rPr>
        <w:t>n=n-1</w:t>
      </w:r>
    </w:p>
    <w:p w:rsidR="00A02B5D" w:rsidRPr="00714F31" w:rsidRDefault="00A02B5D" w:rsidP="00DA3EB3">
      <w:pPr>
        <w:pStyle w:val="ListParagraph"/>
        <w:numPr>
          <w:ilvl w:val="0"/>
          <w:numId w:val="13"/>
        </w:numPr>
        <w:suppressAutoHyphens w:val="0"/>
        <w:rPr>
          <w:rFonts w:ascii="Times New Roman" w:hAnsi="Times New Roman" w:cs="Times New Roman"/>
          <w:sz w:val="24"/>
        </w:rPr>
      </w:pPr>
      <w:r w:rsidRPr="00714F31">
        <w:rPr>
          <w:rFonts w:ascii="Times New Roman" w:hAnsi="Times New Roman" w:cs="Times New Roman"/>
          <w:sz w:val="24"/>
        </w:rPr>
        <w:t>Print result, res.</w:t>
      </w:r>
    </w:p>
    <w:p w:rsidR="00A02B5D" w:rsidRPr="00714F31" w:rsidRDefault="00A02B5D" w:rsidP="00A02B5D">
      <w:pPr>
        <w:pStyle w:val="ListParagraph"/>
        <w:rPr>
          <w:rFonts w:ascii="Times New Roman" w:hAnsi="Times New Roman" w:cs="Times New Roman"/>
          <w:sz w:val="24"/>
        </w:rPr>
      </w:pPr>
    </w:p>
    <w:p w:rsidR="00A02B5D" w:rsidRPr="00714F31" w:rsidRDefault="00A02B5D" w:rsidP="00A02B5D">
      <w:pPr>
        <w:rPr>
          <w:rFonts w:ascii="Times New Roman" w:hAnsi="Times New Roman" w:cs="Times New Roman"/>
          <w:sz w:val="24"/>
          <w:szCs w:val="24"/>
        </w:rPr>
      </w:pPr>
    </w:p>
    <w:p w:rsidR="00DA3EB3" w:rsidRPr="00714F31" w:rsidRDefault="00DA3EB3" w:rsidP="00A02B5D">
      <w:pPr>
        <w:rPr>
          <w:rFonts w:ascii="Times New Roman" w:hAnsi="Times New Roman" w:cs="Times New Roman"/>
          <w:b/>
          <w:sz w:val="32"/>
          <w:szCs w:val="32"/>
          <w:u w:val="single"/>
        </w:rPr>
      </w:pPr>
    </w:p>
    <w:p w:rsidR="00A02B5D" w:rsidRPr="00714F31" w:rsidRDefault="00A02B5D" w:rsidP="00A02B5D">
      <w:pPr>
        <w:rPr>
          <w:rFonts w:ascii="Times New Roman" w:hAnsi="Times New Roman" w:cs="Times New Roman"/>
          <w:b/>
          <w:sz w:val="32"/>
          <w:szCs w:val="32"/>
          <w:u w:val="single"/>
        </w:rPr>
      </w:pPr>
    </w:p>
    <w:p w:rsidR="00A02B5D" w:rsidRPr="00714F31" w:rsidRDefault="00A02B5D" w:rsidP="00A02B5D">
      <w:pPr>
        <w:rPr>
          <w:rFonts w:ascii="Times New Roman" w:hAnsi="Times New Roman" w:cs="Times New Roman"/>
          <w:b/>
          <w:sz w:val="32"/>
          <w:szCs w:val="32"/>
          <w:u w:val="single"/>
        </w:rPr>
      </w:pPr>
    </w:p>
    <w:p w:rsidR="001B7C5F" w:rsidRPr="00714F31" w:rsidRDefault="001B7C5F">
      <w:pPr>
        <w:suppressAutoHyphens w:val="0"/>
        <w:spacing w:after="0"/>
        <w:rPr>
          <w:rFonts w:ascii="Times New Roman" w:hAnsi="Times New Roman" w:cs="Times New Roman"/>
          <w:b/>
          <w:sz w:val="32"/>
          <w:szCs w:val="32"/>
          <w:u w:val="single"/>
        </w:rPr>
      </w:pPr>
      <w:r w:rsidRPr="00714F31">
        <w:rPr>
          <w:rFonts w:ascii="Times New Roman" w:hAnsi="Times New Roman" w:cs="Times New Roman"/>
          <w:b/>
          <w:sz w:val="32"/>
          <w:szCs w:val="32"/>
          <w:u w:val="single"/>
        </w:rPr>
        <w:br w:type="page"/>
      </w:r>
    </w:p>
    <w:p w:rsidR="00A02B5D" w:rsidRPr="00714F31" w:rsidRDefault="00A02B5D" w:rsidP="00A02B5D">
      <w:pPr>
        <w:rPr>
          <w:rFonts w:ascii="Times New Roman" w:hAnsi="Times New Roman" w:cs="Times New Roman"/>
          <w:b/>
          <w:sz w:val="28"/>
          <w:szCs w:val="28"/>
        </w:rPr>
      </w:pPr>
      <w:r w:rsidRPr="00714F31">
        <w:rPr>
          <w:rFonts w:ascii="Times New Roman" w:hAnsi="Times New Roman" w:cs="Times New Roman"/>
          <w:b/>
          <w:sz w:val="28"/>
          <w:szCs w:val="28"/>
        </w:rPr>
        <w:lastRenderedPageBreak/>
        <w:t>Experiment No: 4</w:t>
      </w:r>
    </w:p>
    <w:p w:rsidR="00A02B5D" w:rsidRPr="00714F31" w:rsidRDefault="00A02B5D" w:rsidP="00A02B5D">
      <w:pPr>
        <w:pStyle w:val="ListParagraph"/>
        <w:rPr>
          <w:rFonts w:ascii="Times New Roman" w:hAnsi="Times New Roman" w:cs="Times New Roman"/>
        </w:rPr>
      </w:pPr>
    </w:p>
    <w:p w:rsidR="00A02B5D" w:rsidRPr="00714F31" w:rsidRDefault="00A02B5D" w:rsidP="00A02B5D">
      <w:pPr>
        <w:pStyle w:val="ListParagraph"/>
        <w:jc w:val="center"/>
        <w:rPr>
          <w:rFonts w:ascii="Times New Roman" w:hAnsi="Times New Roman" w:cs="Times New Roman"/>
        </w:rPr>
      </w:pPr>
      <w:r w:rsidRPr="00714F31">
        <w:rPr>
          <w:rFonts w:ascii="Times New Roman" w:hAnsi="Times New Roman" w:cs="Times New Roman"/>
        </w:rPr>
        <w:t>BUILT IN FUNCTIONS IN SQL</w:t>
      </w:r>
    </w:p>
    <w:p w:rsidR="00A02B5D" w:rsidRPr="00714F31" w:rsidRDefault="00A02B5D" w:rsidP="00A02B5D">
      <w:pPr>
        <w:rPr>
          <w:rFonts w:ascii="Times New Roman" w:hAnsi="Times New Roman" w:cs="Times New Roman"/>
          <w:b/>
          <w:sz w:val="24"/>
          <w:szCs w:val="24"/>
        </w:rPr>
      </w:pPr>
      <w:r w:rsidRPr="00714F31">
        <w:rPr>
          <w:rFonts w:ascii="Times New Roman" w:hAnsi="Times New Roman" w:cs="Times New Roman"/>
          <w:b/>
          <w:sz w:val="24"/>
          <w:szCs w:val="24"/>
        </w:rPr>
        <w:t>Aim:</w:t>
      </w:r>
    </w:p>
    <w:p w:rsidR="00A02B5D" w:rsidRPr="00714F31" w:rsidRDefault="00A02B5D" w:rsidP="00A02B5D">
      <w:pPr>
        <w:rPr>
          <w:rFonts w:ascii="Times New Roman" w:hAnsi="Times New Roman" w:cs="Times New Roman"/>
          <w:sz w:val="24"/>
          <w:szCs w:val="24"/>
        </w:rPr>
      </w:pPr>
      <w:r w:rsidRPr="00714F31">
        <w:rPr>
          <w:rFonts w:ascii="Times New Roman" w:hAnsi="Times New Roman" w:cs="Times New Roman"/>
          <w:sz w:val="24"/>
          <w:szCs w:val="24"/>
        </w:rPr>
        <w:t>Write the suitable SQL queries for the following:</w:t>
      </w:r>
    </w:p>
    <w:p w:rsidR="00A02B5D" w:rsidRPr="00714F31" w:rsidRDefault="00A02B5D" w:rsidP="00A02B5D">
      <w:pPr>
        <w:pStyle w:val="ListParagraph"/>
        <w:rPr>
          <w:rFonts w:ascii="Times New Roman" w:hAnsi="Times New Roman" w:cs="Times New Roman"/>
          <w:sz w:val="24"/>
          <w:szCs w:val="24"/>
        </w:rPr>
      </w:pPr>
    </w:p>
    <w:p w:rsidR="00A02B5D" w:rsidRPr="00714F31" w:rsidRDefault="00A02B5D" w:rsidP="00DA3EB3">
      <w:pPr>
        <w:pStyle w:val="ListParagraph"/>
        <w:numPr>
          <w:ilvl w:val="0"/>
          <w:numId w:val="14"/>
        </w:numPr>
        <w:suppressAutoHyphens w:val="0"/>
        <w:rPr>
          <w:rFonts w:ascii="Times New Roman" w:hAnsi="Times New Roman" w:cs="Times New Roman"/>
          <w:sz w:val="24"/>
          <w:szCs w:val="24"/>
        </w:rPr>
      </w:pPr>
      <w:r w:rsidRPr="00714F31">
        <w:rPr>
          <w:rFonts w:ascii="Times New Roman" w:hAnsi="Times New Roman" w:cs="Times New Roman"/>
          <w:sz w:val="24"/>
          <w:szCs w:val="24"/>
        </w:rPr>
        <w:t>Get the system date.</w:t>
      </w:r>
    </w:p>
    <w:p w:rsidR="00A02B5D" w:rsidRPr="00714F31" w:rsidRDefault="00A02B5D" w:rsidP="00DA3EB3">
      <w:pPr>
        <w:pStyle w:val="ListParagraph"/>
        <w:numPr>
          <w:ilvl w:val="0"/>
          <w:numId w:val="14"/>
        </w:numPr>
        <w:suppressAutoHyphens w:val="0"/>
        <w:rPr>
          <w:rFonts w:ascii="Times New Roman" w:hAnsi="Times New Roman" w:cs="Times New Roman"/>
          <w:sz w:val="24"/>
          <w:szCs w:val="24"/>
        </w:rPr>
      </w:pPr>
      <w:r w:rsidRPr="00714F31">
        <w:rPr>
          <w:rFonts w:ascii="Times New Roman" w:hAnsi="Times New Roman" w:cs="Times New Roman"/>
          <w:sz w:val="24"/>
          <w:szCs w:val="24"/>
        </w:rPr>
        <w:t>Get the absolute value of -5.</w:t>
      </w:r>
    </w:p>
    <w:p w:rsidR="00A02B5D" w:rsidRPr="00714F31" w:rsidRDefault="00A02B5D" w:rsidP="00DA3EB3">
      <w:pPr>
        <w:pStyle w:val="ListParagraph"/>
        <w:numPr>
          <w:ilvl w:val="0"/>
          <w:numId w:val="14"/>
        </w:numPr>
        <w:suppressAutoHyphens w:val="0"/>
        <w:rPr>
          <w:rFonts w:ascii="Times New Roman" w:hAnsi="Times New Roman" w:cs="Times New Roman"/>
          <w:sz w:val="24"/>
          <w:szCs w:val="24"/>
        </w:rPr>
      </w:pPr>
      <w:r w:rsidRPr="00714F31">
        <w:rPr>
          <w:rFonts w:ascii="Times New Roman" w:hAnsi="Times New Roman" w:cs="Times New Roman"/>
          <w:sz w:val="24"/>
          <w:szCs w:val="24"/>
        </w:rPr>
        <w:t>Round 9.5 upwards.</w:t>
      </w:r>
    </w:p>
    <w:p w:rsidR="00A02B5D" w:rsidRPr="00714F31" w:rsidRDefault="00A02B5D" w:rsidP="00DA3EB3">
      <w:pPr>
        <w:pStyle w:val="ListParagraph"/>
        <w:numPr>
          <w:ilvl w:val="0"/>
          <w:numId w:val="14"/>
        </w:numPr>
        <w:suppressAutoHyphens w:val="0"/>
        <w:rPr>
          <w:rFonts w:ascii="Times New Roman" w:hAnsi="Times New Roman" w:cs="Times New Roman"/>
          <w:sz w:val="24"/>
          <w:szCs w:val="24"/>
        </w:rPr>
      </w:pPr>
      <w:r w:rsidRPr="00714F31">
        <w:rPr>
          <w:rFonts w:ascii="Times New Roman" w:hAnsi="Times New Roman" w:cs="Times New Roman"/>
          <w:sz w:val="24"/>
          <w:szCs w:val="24"/>
        </w:rPr>
        <w:t>Round 10.6 downwards.</w:t>
      </w:r>
    </w:p>
    <w:p w:rsidR="00A02B5D" w:rsidRPr="00714F31" w:rsidRDefault="00A02B5D" w:rsidP="00DA3EB3">
      <w:pPr>
        <w:pStyle w:val="ListParagraph"/>
        <w:numPr>
          <w:ilvl w:val="0"/>
          <w:numId w:val="14"/>
        </w:numPr>
        <w:suppressAutoHyphens w:val="0"/>
        <w:rPr>
          <w:rFonts w:ascii="Times New Roman" w:hAnsi="Times New Roman" w:cs="Times New Roman"/>
          <w:sz w:val="24"/>
          <w:szCs w:val="24"/>
        </w:rPr>
      </w:pPr>
      <w:r w:rsidRPr="00714F31">
        <w:rPr>
          <w:rFonts w:ascii="Times New Roman" w:hAnsi="Times New Roman" w:cs="Times New Roman"/>
          <w:sz w:val="24"/>
          <w:szCs w:val="24"/>
        </w:rPr>
        <w:t>Find the remainder when 15/6.</w:t>
      </w:r>
    </w:p>
    <w:p w:rsidR="00A02B5D" w:rsidRPr="00714F31" w:rsidRDefault="00A02B5D" w:rsidP="00DA3EB3">
      <w:pPr>
        <w:pStyle w:val="ListParagraph"/>
        <w:numPr>
          <w:ilvl w:val="0"/>
          <w:numId w:val="14"/>
        </w:numPr>
        <w:suppressAutoHyphens w:val="0"/>
        <w:rPr>
          <w:rFonts w:ascii="Times New Roman" w:hAnsi="Times New Roman" w:cs="Times New Roman"/>
          <w:sz w:val="24"/>
          <w:szCs w:val="24"/>
        </w:rPr>
      </w:pPr>
      <w:r w:rsidRPr="00714F31">
        <w:rPr>
          <w:rFonts w:ascii="Times New Roman" w:hAnsi="Times New Roman" w:cs="Times New Roman"/>
          <w:sz w:val="24"/>
          <w:szCs w:val="24"/>
        </w:rPr>
        <w:t>Find the value of 6^4.</w:t>
      </w:r>
    </w:p>
    <w:p w:rsidR="00A02B5D" w:rsidRPr="00714F31" w:rsidRDefault="00A02B5D" w:rsidP="00DA3EB3">
      <w:pPr>
        <w:pStyle w:val="ListParagraph"/>
        <w:numPr>
          <w:ilvl w:val="0"/>
          <w:numId w:val="14"/>
        </w:numPr>
        <w:suppressAutoHyphens w:val="0"/>
        <w:rPr>
          <w:rFonts w:ascii="Times New Roman" w:hAnsi="Times New Roman" w:cs="Times New Roman"/>
          <w:sz w:val="24"/>
          <w:szCs w:val="24"/>
        </w:rPr>
      </w:pPr>
      <w:r w:rsidRPr="00714F31">
        <w:rPr>
          <w:rFonts w:ascii="Times New Roman" w:hAnsi="Times New Roman" w:cs="Times New Roman"/>
          <w:sz w:val="24"/>
          <w:szCs w:val="24"/>
        </w:rPr>
        <w:t>Find the square root of 4096.</w:t>
      </w:r>
    </w:p>
    <w:p w:rsidR="00A02B5D" w:rsidRPr="00714F31" w:rsidRDefault="00A02B5D" w:rsidP="00DA3EB3">
      <w:pPr>
        <w:pStyle w:val="ListParagraph"/>
        <w:numPr>
          <w:ilvl w:val="0"/>
          <w:numId w:val="14"/>
        </w:numPr>
        <w:suppressAutoHyphens w:val="0"/>
        <w:rPr>
          <w:rFonts w:ascii="Times New Roman" w:hAnsi="Times New Roman" w:cs="Times New Roman"/>
          <w:sz w:val="24"/>
          <w:szCs w:val="24"/>
        </w:rPr>
      </w:pPr>
      <w:r w:rsidRPr="00714F31">
        <w:rPr>
          <w:rFonts w:ascii="Times New Roman" w:hAnsi="Times New Roman" w:cs="Times New Roman"/>
          <w:sz w:val="24"/>
          <w:szCs w:val="24"/>
        </w:rPr>
        <w:t>Convert the string ‘INDIA’ to lowercase.</w:t>
      </w:r>
    </w:p>
    <w:p w:rsidR="00A02B5D" w:rsidRPr="00714F31" w:rsidRDefault="00A02B5D" w:rsidP="00DA3EB3">
      <w:pPr>
        <w:pStyle w:val="ListParagraph"/>
        <w:numPr>
          <w:ilvl w:val="0"/>
          <w:numId w:val="14"/>
        </w:numPr>
        <w:suppressAutoHyphens w:val="0"/>
        <w:rPr>
          <w:rFonts w:ascii="Times New Roman" w:hAnsi="Times New Roman" w:cs="Times New Roman"/>
          <w:sz w:val="24"/>
          <w:szCs w:val="24"/>
        </w:rPr>
      </w:pPr>
      <w:r w:rsidRPr="00714F31">
        <w:rPr>
          <w:rFonts w:ascii="Times New Roman" w:hAnsi="Times New Roman" w:cs="Times New Roman"/>
          <w:sz w:val="24"/>
          <w:szCs w:val="24"/>
        </w:rPr>
        <w:t>Convert the string ‘kerala’ to uppercase.</w:t>
      </w:r>
    </w:p>
    <w:p w:rsidR="00A02B5D" w:rsidRPr="00714F31" w:rsidRDefault="00A02B5D" w:rsidP="00DA3EB3">
      <w:pPr>
        <w:pStyle w:val="ListParagraph"/>
        <w:numPr>
          <w:ilvl w:val="0"/>
          <w:numId w:val="14"/>
        </w:numPr>
        <w:suppressAutoHyphens w:val="0"/>
        <w:rPr>
          <w:rFonts w:ascii="Times New Roman" w:hAnsi="Times New Roman" w:cs="Times New Roman"/>
          <w:sz w:val="24"/>
          <w:szCs w:val="24"/>
        </w:rPr>
      </w:pPr>
      <w:r w:rsidRPr="00714F31">
        <w:rPr>
          <w:rFonts w:ascii="Times New Roman" w:hAnsi="Times New Roman" w:cs="Times New Roman"/>
          <w:sz w:val="24"/>
          <w:szCs w:val="24"/>
        </w:rPr>
        <w:t>Remove the leading string ‘K’ from string ‘KKochi’.</w:t>
      </w:r>
    </w:p>
    <w:p w:rsidR="00A02B5D" w:rsidRPr="00714F31" w:rsidRDefault="00A02B5D" w:rsidP="00DA3EB3">
      <w:pPr>
        <w:pStyle w:val="ListParagraph"/>
        <w:numPr>
          <w:ilvl w:val="0"/>
          <w:numId w:val="14"/>
        </w:numPr>
        <w:suppressAutoHyphens w:val="0"/>
        <w:rPr>
          <w:rFonts w:ascii="Times New Roman" w:hAnsi="Times New Roman" w:cs="Times New Roman"/>
          <w:sz w:val="24"/>
          <w:szCs w:val="24"/>
        </w:rPr>
      </w:pPr>
      <w:r w:rsidRPr="00714F31">
        <w:rPr>
          <w:rFonts w:ascii="Times New Roman" w:hAnsi="Times New Roman" w:cs="Times New Roman"/>
          <w:sz w:val="24"/>
          <w:szCs w:val="24"/>
        </w:rPr>
        <w:t>Remove the trailing m from ‘Malayalam’.</w:t>
      </w:r>
    </w:p>
    <w:p w:rsidR="00A02B5D" w:rsidRPr="00714F31" w:rsidRDefault="00A02B5D" w:rsidP="00DA3EB3">
      <w:pPr>
        <w:pStyle w:val="ListParagraph"/>
        <w:numPr>
          <w:ilvl w:val="0"/>
          <w:numId w:val="14"/>
        </w:numPr>
        <w:suppressAutoHyphens w:val="0"/>
        <w:rPr>
          <w:rFonts w:ascii="Times New Roman" w:hAnsi="Times New Roman" w:cs="Times New Roman"/>
          <w:sz w:val="24"/>
          <w:szCs w:val="24"/>
        </w:rPr>
      </w:pPr>
      <w:r w:rsidRPr="00714F31">
        <w:rPr>
          <w:rFonts w:ascii="Times New Roman" w:hAnsi="Times New Roman" w:cs="Times New Roman"/>
          <w:sz w:val="24"/>
          <w:szCs w:val="24"/>
        </w:rPr>
        <w:t>Remove the leading and trailing m from ‘Malayalam’.</w:t>
      </w:r>
    </w:p>
    <w:p w:rsidR="00A02B5D" w:rsidRPr="00714F31" w:rsidRDefault="00A02B5D" w:rsidP="00DA3EB3">
      <w:pPr>
        <w:pStyle w:val="ListParagraph"/>
        <w:numPr>
          <w:ilvl w:val="0"/>
          <w:numId w:val="14"/>
        </w:numPr>
        <w:suppressAutoHyphens w:val="0"/>
        <w:rPr>
          <w:rFonts w:ascii="Times New Roman" w:hAnsi="Times New Roman" w:cs="Times New Roman"/>
          <w:sz w:val="24"/>
          <w:szCs w:val="24"/>
        </w:rPr>
      </w:pPr>
      <w:r w:rsidRPr="00714F31">
        <w:rPr>
          <w:rFonts w:ascii="Times New Roman" w:hAnsi="Times New Roman" w:cs="Times New Roman"/>
          <w:sz w:val="24"/>
          <w:szCs w:val="24"/>
        </w:rPr>
        <w:t>Convert the string ‘abcdeabcde’ to ‘1234512345’.</w:t>
      </w:r>
    </w:p>
    <w:p w:rsidR="00A02B5D" w:rsidRPr="00714F31" w:rsidRDefault="00A02B5D" w:rsidP="00DA3EB3">
      <w:pPr>
        <w:pStyle w:val="ListParagraph"/>
        <w:numPr>
          <w:ilvl w:val="0"/>
          <w:numId w:val="14"/>
        </w:numPr>
        <w:suppressAutoHyphens w:val="0"/>
        <w:rPr>
          <w:rFonts w:ascii="Times New Roman" w:hAnsi="Times New Roman" w:cs="Times New Roman"/>
          <w:sz w:val="24"/>
          <w:szCs w:val="24"/>
        </w:rPr>
      </w:pPr>
      <w:r w:rsidRPr="00714F31">
        <w:rPr>
          <w:rFonts w:ascii="Times New Roman" w:hAnsi="Times New Roman" w:cs="Times New Roman"/>
          <w:sz w:val="24"/>
          <w:szCs w:val="24"/>
        </w:rPr>
        <w:t>Display ‘is in’ from string ‘Doctor is in’.</w:t>
      </w:r>
    </w:p>
    <w:p w:rsidR="00A02B5D" w:rsidRPr="00714F31" w:rsidRDefault="00A02B5D" w:rsidP="00DA3EB3">
      <w:pPr>
        <w:pStyle w:val="ListParagraph"/>
        <w:numPr>
          <w:ilvl w:val="0"/>
          <w:numId w:val="14"/>
        </w:numPr>
        <w:suppressAutoHyphens w:val="0"/>
        <w:rPr>
          <w:rFonts w:ascii="Times New Roman" w:hAnsi="Times New Roman" w:cs="Times New Roman"/>
          <w:sz w:val="24"/>
          <w:szCs w:val="24"/>
        </w:rPr>
      </w:pPr>
      <w:r w:rsidRPr="00714F31">
        <w:rPr>
          <w:rFonts w:ascii="Times New Roman" w:hAnsi="Times New Roman" w:cs="Times New Roman"/>
          <w:sz w:val="24"/>
          <w:szCs w:val="24"/>
        </w:rPr>
        <w:t>Find the length of string ‘Welcome to Kerala’.</w:t>
      </w:r>
    </w:p>
    <w:p w:rsidR="00A02B5D" w:rsidRPr="00714F31" w:rsidRDefault="00A02B5D" w:rsidP="00DA3EB3">
      <w:pPr>
        <w:pStyle w:val="ListParagraph"/>
        <w:numPr>
          <w:ilvl w:val="0"/>
          <w:numId w:val="14"/>
        </w:numPr>
        <w:suppressAutoHyphens w:val="0"/>
        <w:rPr>
          <w:rFonts w:ascii="Times New Roman" w:hAnsi="Times New Roman" w:cs="Times New Roman"/>
          <w:sz w:val="24"/>
          <w:szCs w:val="24"/>
        </w:rPr>
      </w:pPr>
      <w:r w:rsidRPr="00714F31">
        <w:rPr>
          <w:rFonts w:ascii="Times New Roman" w:hAnsi="Times New Roman" w:cs="Times New Roman"/>
          <w:sz w:val="24"/>
          <w:szCs w:val="24"/>
        </w:rPr>
        <w:t>Join the words ‘Happy ‘ and ‘Birthday’ into a single string.</w:t>
      </w:r>
    </w:p>
    <w:p w:rsidR="00A02B5D" w:rsidRPr="00714F31" w:rsidRDefault="00A02B5D" w:rsidP="00DA3EB3">
      <w:pPr>
        <w:pStyle w:val="ListParagraph"/>
        <w:numPr>
          <w:ilvl w:val="0"/>
          <w:numId w:val="14"/>
        </w:numPr>
        <w:suppressAutoHyphens w:val="0"/>
        <w:rPr>
          <w:rFonts w:ascii="Times New Roman" w:hAnsi="Times New Roman" w:cs="Times New Roman"/>
          <w:sz w:val="24"/>
          <w:szCs w:val="24"/>
        </w:rPr>
      </w:pPr>
      <w:r w:rsidRPr="00714F31">
        <w:rPr>
          <w:rFonts w:ascii="Times New Roman" w:hAnsi="Times New Roman" w:cs="Times New Roman"/>
          <w:sz w:val="24"/>
          <w:szCs w:val="24"/>
        </w:rPr>
        <w:t>Use the appropriate function to limit the number &amp; decimal places to 1 when the input is 198.2345</w:t>
      </w:r>
    </w:p>
    <w:p w:rsidR="00A02B5D" w:rsidRPr="00714F31" w:rsidRDefault="00A02B5D" w:rsidP="00DA3EB3">
      <w:pPr>
        <w:pStyle w:val="ListParagraph"/>
        <w:numPr>
          <w:ilvl w:val="0"/>
          <w:numId w:val="14"/>
        </w:numPr>
        <w:suppressAutoHyphens w:val="0"/>
        <w:rPr>
          <w:rFonts w:ascii="Times New Roman" w:hAnsi="Times New Roman" w:cs="Times New Roman"/>
          <w:sz w:val="24"/>
          <w:szCs w:val="24"/>
        </w:rPr>
      </w:pPr>
      <w:r w:rsidRPr="00714F31">
        <w:rPr>
          <w:rFonts w:ascii="Times New Roman" w:hAnsi="Times New Roman" w:cs="Times New Roman"/>
          <w:sz w:val="24"/>
          <w:szCs w:val="24"/>
        </w:rPr>
        <w:t>Convert the string “good morning” to “Good Morning”.</w:t>
      </w:r>
    </w:p>
    <w:p w:rsidR="00A02B5D" w:rsidRPr="00714F31" w:rsidRDefault="00A02B5D" w:rsidP="00DA3EB3">
      <w:pPr>
        <w:pStyle w:val="ListParagraph"/>
        <w:numPr>
          <w:ilvl w:val="0"/>
          <w:numId w:val="14"/>
        </w:numPr>
        <w:suppressAutoHyphens w:val="0"/>
        <w:rPr>
          <w:rFonts w:ascii="Times New Roman" w:hAnsi="Times New Roman" w:cs="Times New Roman"/>
          <w:sz w:val="24"/>
          <w:szCs w:val="24"/>
        </w:rPr>
      </w:pPr>
      <w:r w:rsidRPr="00714F31">
        <w:rPr>
          <w:rFonts w:ascii="Times New Roman" w:hAnsi="Times New Roman" w:cs="Times New Roman"/>
          <w:sz w:val="24"/>
          <w:szCs w:val="24"/>
        </w:rPr>
        <w:t>Given current date and day as input, find the date in next week on same day .</w:t>
      </w:r>
    </w:p>
    <w:p w:rsidR="00A02B5D" w:rsidRDefault="00A02B5D" w:rsidP="00A02B5D">
      <w:pPr>
        <w:rPr>
          <w:rFonts w:ascii="Times New Roman" w:hAnsi="Times New Roman" w:cs="Times New Roman"/>
          <w:sz w:val="24"/>
          <w:szCs w:val="24"/>
        </w:rPr>
      </w:pPr>
    </w:p>
    <w:p w:rsidR="00052DC1" w:rsidRDefault="00052DC1">
      <w:pPr>
        <w:suppressAutoHyphens w:val="0"/>
        <w:spacing w:after="0"/>
        <w:rPr>
          <w:rFonts w:ascii="Times New Roman" w:hAnsi="Times New Roman" w:cs="Times New Roman"/>
          <w:b/>
          <w:sz w:val="28"/>
          <w:szCs w:val="28"/>
        </w:rPr>
      </w:pPr>
      <w:r>
        <w:rPr>
          <w:rFonts w:ascii="Times New Roman" w:hAnsi="Times New Roman" w:cs="Times New Roman"/>
          <w:b/>
          <w:sz w:val="28"/>
          <w:szCs w:val="28"/>
        </w:rPr>
        <w:br w:type="page"/>
      </w:r>
    </w:p>
    <w:p w:rsidR="00DA3EB3" w:rsidRPr="00714F31" w:rsidRDefault="00DA3EB3" w:rsidP="00DA3EB3">
      <w:pPr>
        <w:rPr>
          <w:rFonts w:ascii="Times New Roman" w:hAnsi="Times New Roman" w:cs="Times New Roman"/>
          <w:b/>
          <w:sz w:val="28"/>
          <w:szCs w:val="28"/>
        </w:rPr>
      </w:pPr>
      <w:r w:rsidRPr="00714F31">
        <w:rPr>
          <w:rFonts w:ascii="Times New Roman" w:hAnsi="Times New Roman" w:cs="Times New Roman"/>
          <w:b/>
          <w:sz w:val="28"/>
          <w:szCs w:val="28"/>
        </w:rPr>
        <w:lastRenderedPageBreak/>
        <w:t>Experiment No: 05</w:t>
      </w:r>
    </w:p>
    <w:p w:rsidR="00DA3EB3" w:rsidRPr="00714F31" w:rsidRDefault="00DA3EB3" w:rsidP="00DA3EB3">
      <w:pPr>
        <w:rPr>
          <w:rFonts w:ascii="Times New Roman" w:hAnsi="Times New Roman" w:cs="Times New Roman"/>
          <w:b/>
          <w:sz w:val="24"/>
          <w:szCs w:val="24"/>
        </w:rPr>
      </w:pPr>
      <w:r w:rsidRPr="00714F31">
        <w:rPr>
          <w:rFonts w:ascii="Times New Roman" w:hAnsi="Times New Roman" w:cs="Times New Roman"/>
          <w:b/>
          <w:sz w:val="24"/>
          <w:szCs w:val="24"/>
        </w:rPr>
        <w:t xml:space="preserve">Aim: </w:t>
      </w:r>
    </w:p>
    <w:p w:rsidR="00DA3EB3" w:rsidRPr="00714F31" w:rsidRDefault="00DA3EB3" w:rsidP="00DA3EB3">
      <w:pPr>
        <w:ind w:firstLine="720"/>
        <w:rPr>
          <w:rFonts w:ascii="Times New Roman" w:hAnsi="Times New Roman" w:cs="Times New Roman"/>
          <w:sz w:val="24"/>
          <w:szCs w:val="24"/>
        </w:rPr>
      </w:pPr>
      <w:r w:rsidRPr="00714F31">
        <w:rPr>
          <w:rFonts w:ascii="Times New Roman" w:hAnsi="Times New Roman" w:cs="Times New Roman"/>
          <w:sz w:val="24"/>
          <w:szCs w:val="24"/>
        </w:rPr>
        <w:t>Program to check a String is Palindrome.</w:t>
      </w:r>
    </w:p>
    <w:p w:rsidR="00DA3EB3" w:rsidRPr="00714F31" w:rsidRDefault="00DA3EB3" w:rsidP="00DA3EB3">
      <w:pPr>
        <w:rPr>
          <w:rFonts w:ascii="Times New Roman" w:hAnsi="Times New Roman" w:cs="Times New Roman"/>
          <w:b/>
          <w:sz w:val="24"/>
          <w:szCs w:val="24"/>
        </w:rPr>
      </w:pPr>
      <w:r w:rsidRPr="00714F31">
        <w:rPr>
          <w:rFonts w:ascii="Times New Roman" w:hAnsi="Times New Roman" w:cs="Times New Roman"/>
          <w:b/>
          <w:sz w:val="24"/>
          <w:szCs w:val="24"/>
        </w:rPr>
        <w:t>Algorithm:</w:t>
      </w:r>
    </w:p>
    <w:p w:rsidR="00DA3EB3" w:rsidRPr="00714F31" w:rsidRDefault="00DA3EB3" w:rsidP="00DA3EB3">
      <w:pPr>
        <w:rPr>
          <w:rFonts w:ascii="Times New Roman" w:hAnsi="Times New Roman" w:cs="Times New Roman"/>
          <w:sz w:val="24"/>
          <w:szCs w:val="24"/>
        </w:rPr>
      </w:pPr>
      <w:r w:rsidRPr="00714F31">
        <w:rPr>
          <w:rFonts w:ascii="Times New Roman" w:hAnsi="Times New Roman" w:cs="Times New Roman"/>
          <w:sz w:val="24"/>
          <w:szCs w:val="24"/>
        </w:rPr>
        <w:t>Step1: Start</w:t>
      </w:r>
    </w:p>
    <w:p w:rsidR="00DA3EB3" w:rsidRPr="00714F31" w:rsidRDefault="00DA3EB3" w:rsidP="00DA3EB3">
      <w:pPr>
        <w:rPr>
          <w:rFonts w:ascii="Times New Roman" w:hAnsi="Times New Roman" w:cs="Times New Roman"/>
          <w:sz w:val="24"/>
          <w:szCs w:val="24"/>
        </w:rPr>
      </w:pPr>
      <w:r w:rsidRPr="00714F31">
        <w:rPr>
          <w:rFonts w:ascii="Times New Roman" w:hAnsi="Times New Roman" w:cs="Times New Roman"/>
          <w:sz w:val="24"/>
          <w:szCs w:val="24"/>
        </w:rPr>
        <w:t>Step2: Declare the variables and assign the input string to one of the   variables.</w:t>
      </w:r>
    </w:p>
    <w:p w:rsidR="00DA3EB3" w:rsidRPr="00714F31" w:rsidRDefault="00DA3EB3" w:rsidP="00DA3EB3">
      <w:pPr>
        <w:rPr>
          <w:rFonts w:ascii="Times New Roman" w:hAnsi="Times New Roman" w:cs="Times New Roman"/>
          <w:sz w:val="24"/>
          <w:szCs w:val="24"/>
        </w:rPr>
      </w:pPr>
      <w:r w:rsidRPr="00714F31">
        <w:rPr>
          <w:rFonts w:ascii="Times New Roman" w:hAnsi="Times New Roman" w:cs="Times New Roman"/>
          <w:sz w:val="24"/>
          <w:szCs w:val="24"/>
        </w:rPr>
        <w:t>Step3: Find the length of the string</w:t>
      </w:r>
    </w:p>
    <w:p w:rsidR="00DA3EB3" w:rsidRPr="00714F31" w:rsidRDefault="00DA3EB3" w:rsidP="00DA3EB3">
      <w:pPr>
        <w:rPr>
          <w:rFonts w:ascii="Times New Roman" w:hAnsi="Times New Roman" w:cs="Times New Roman"/>
          <w:sz w:val="24"/>
          <w:szCs w:val="24"/>
        </w:rPr>
      </w:pPr>
      <w:r w:rsidRPr="00714F31">
        <w:rPr>
          <w:rFonts w:ascii="Times New Roman" w:hAnsi="Times New Roman" w:cs="Times New Roman"/>
          <w:sz w:val="24"/>
          <w:szCs w:val="24"/>
        </w:rPr>
        <w:t>Step4: Using the for loop reverse the string</w:t>
      </w:r>
    </w:p>
    <w:p w:rsidR="00DA3EB3" w:rsidRPr="00714F31" w:rsidRDefault="00DA3EB3" w:rsidP="00DA3EB3">
      <w:pPr>
        <w:rPr>
          <w:rFonts w:ascii="Times New Roman" w:hAnsi="Times New Roman" w:cs="Times New Roman"/>
          <w:sz w:val="24"/>
          <w:szCs w:val="24"/>
        </w:rPr>
      </w:pPr>
      <w:r w:rsidRPr="00714F31">
        <w:rPr>
          <w:rFonts w:ascii="Times New Roman" w:hAnsi="Times New Roman" w:cs="Times New Roman"/>
          <w:sz w:val="24"/>
          <w:szCs w:val="24"/>
        </w:rPr>
        <w:t>Step5: Check whether the reverse string is equal to input string</w:t>
      </w:r>
    </w:p>
    <w:p w:rsidR="00DA3EB3" w:rsidRPr="00714F31" w:rsidRDefault="00DA3EB3" w:rsidP="00DA3EB3">
      <w:pPr>
        <w:rPr>
          <w:rFonts w:ascii="Times New Roman" w:hAnsi="Times New Roman" w:cs="Times New Roman"/>
          <w:sz w:val="24"/>
          <w:szCs w:val="24"/>
        </w:rPr>
      </w:pPr>
      <w:r w:rsidRPr="00714F31">
        <w:rPr>
          <w:rFonts w:ascii="Times New Roman" w:hAnsi="Times New Roman" w:cs="Times New Roman"/>
          <w:sz w:val="24"/>
          <w:szCs w:val="24"/>
        </w:rPr>
        <w:t>Step6: If yes, print Palindrome. Else, not Palindrome.</w:t>
      </w:r>
    </w:p>
    <w:p w:rsidR="00DA3EB3" w:rsidRPr="00714F31" w:rsidRDefault="00DA3EB3" w:rsidP="00DA3EB3">
      <w:pPr>
        <w:rPr>
          <w:rFonts w:ascii="Times New Roman" w:hAnsi="Times New Roman" w:cs="Times New Roman"/>
          <w:sz w:val="24"/>
          <w:szCs w:val="24"/>
        </w:rPr>
      </w:pPr>
      <w:r w:rsidRPr="00714F31">
        <w:rPr>
          <w:rFonts w:ascii="Times New Roman" w:hAnsi="Times New Roman" w:cs="Times New Roman"/>
          <w:sz w:val="24"/>
          <w:szCs w:val="24"/>
        </w:rPr>
        <w:t>Step7: Stop.</w:t>
      </w:r>
    </w:p>
    <w:p w:rsidR="00DA3EB3" w:rsidRPr="00714F31" w:rsidRDefault="00DA3EB3" w:rsidP="00A02B5D">
      <w:pPr>
        <w:rPr>
          <w:rFonts w:ascii="Times New Roman" w:hAnsi="Times New Roman" w:cs="Times New Roman"/>
          <w:b/>
          <w:sz w:val="32"/>
          <w:szCs w:val="32"/>
          <w:u w:val="single"/>
        </w:rPr>
      </w:pPr>
    </w:p>
    <w:p w:rsidR="00DA3EB3" w:rsidRPr="00714F31" w:rsidRDefault="00DA3EB3" w:rsidP="00A02B5D">
      <w:pPr>
        <w:rPr>
          <w:rFonts w:ascii="Times New Roman" w:hAnsi="Times New Roman" w:cs="Times New Roman"/>
          <w:b/>
          <w:sz w:val="32"/>
          <w:szCs w:val="32"/>
          <w:u w:val="single"/>
        </w:rPr>
      </w:pPr>
    </w:p>
    <w:p w:rsidR="00052DC1" w:rsidRDefault="00052DC1">
      <w:pPr>
        <w:suppressAutoHyphens w:val="0"/>
        <w:spacing w:after="0"/>
        <w:rPr>
          <w:rFonts w:ascii="Times New Roman" w:hAnsi="Times New Roman" w:cs="Times New Roman"/>
          <w:b/>
          <w:sz w:val="28"/>
          <w:szCs w:val="28"/>
        </w:rPr>
      </w:pPr>
      <w:r>
        <w:rPr>
          <w:rFonts w:ascii="Times New Roman" w:hAnsi="Times New Roman" w:cs="Times New Roman"/>
          <w:b/>
          <w:sz w:val="28"/>
          <w:szCs w:val="28"/>
        </w:rPr>
        <w:br w:type="page"/>
      </w:r>
    </w:p>
    <w:p w:rsidR="00DA3EB3" w:rsidRPr="00714F31" w:rsidRDefault="00DA3EB3" w:rsidP="00DA3EB3">
      <w:pPr>
        <w:rPr>
          <w:rFonts w:ascii="Times New Roman" w:hAnsi="Times New Roman" w:cs="Times New Roman"/>
          <w:b/>
          <w:sz w:val="28"/>
          <w:szCs w:val="28"/>
        </w:rPr>
      </w:pPr>
      <w:r w:rsidRPr="00714F31">
        <w:rPr>
          <w:rFonts w:ascii="Times New Roman" w:hAnsi="Times New Roman" w:cs="Times New Roman"/>
          <w:b/>
          <w:sz w:val="28"/>
          <w:szCs w:val="28"/>
        </w:rPr>
        <w:lastRenderedPageBreak/>
        <w:t>Experiment No:06</w:t>
      </w:r>
    </w:p>
    <w:p w:rsidR="00DA3EB3" w:rsidRPr="00714F31" w:rsidRDefault="00DA3EB3" w:rsidP="00DA3EB3">
      <w:pPr>
        <w:rPr>
          <w:rFonts w:ascii="Times New Roman" w:hAnsi="Times New Roman" w:cs="Times New Roman"/>
          <w:b/>
          <w:sz w:val="24"/>
          <w:szCs w:val="24"/>
        </w:rPr>
      </w:pPr>
      <w:r w:rsidRPr="00714F31">
        <w:rPr>
          <w:rFonts w:ascii="Times New Roman" w:hAnsi="Times New Roman" w:cs="Times New Roman"/>
          <w:b/>
          <w:sz w:val="24"/>
          <w:szCs w:val="24"/>
        </w:rPr>
        <w:t>Aim:</w:t>
      </w:r>
    </w:p>
    <w:p w:rsidR="00DA3EB3" w:rsidRPr="00714F31" w:rsidRDefault="00DA3EB3" w:rsidP="00DA3EB3">
      <w:pPr>
        <w:rPr>
          <w:rFonts w:ascii="Times New Roman" w:hAnsi="Times New Roman" w:cs="Times New Roman"/>
          <w:sz w:val="24"/>
          <w:szCs w:val="24"/>
        </w:rPr>
      </w:pPr>
      <w:r w:rsidRPr="00714F31">
        <w:rPr>
          <w:rFonts w:ascii="Times New Roman" w:hAnsi="Times New Roman" w:cs="Times New Roman"/>
          <w:sz w:val="24"/>
          <w:szCs w:val="24"/>
        </w:rPr>
        <w:tab/>
        <w:t>PL/SQL program to display the salary of all Employees and find the total salary paid to employee using cursor loop.</w:t>
      </w:r>
    </w:p>
    <w:p w:rsidR="00DA3EB3" w:rsidRPr="00714F31" w:rsidRDefault="00DA3EB3" w:rsidP="00DA3EB3">
      <w:pPr>
        <w:rPr>
          <w:rFonts w:ascii="Times New Roman" w:hAnsi="Times New Roman" w:cs="Times New Roman"/>
          <w:b/>
          <w:sz w:val="24"/>
          <w:szCs w:val="24"/>
        </w:rPr>
      </w:pPr>
      <w:r w:rsidRPr="00714F31">
        <w:rPr>
          <w:rFonts w:ascii="Times New Roman" w:hAnsi="Times New Roman" w:cs="Times New Roman"/>
          <w:b/>
          <w:sz w:val="24"/>
          <w:szCs w:val="24"/>
        </w:rPr>
        <w:t>Algorithm:</w:t>
      </w:r>
    </w:p>
    <w:p w:rsidR="00DA3EB3" w:rsidRPr="00714F31" w:rsidRDefault="00DA3EB3" w:rsidP="00DA3EB3">
      <w:pPr>
        <w:ind w:left="360"/>
        <w:rPr>
          <w:rFonts w:ascii="Times New Roman" w:hAnsi="Times New Roman" w:cs="Times New Roman"/>
          <w:sz w:val="24"/>
          <w:szCs w:val="24"/>
        </w:rPr>
      </w:pPr>
      <w:r w:rsidRPr="00714F31">
        <w:rPr>
          <w:rFonts w:ascii="Times New Roman" w:hAnsi="Times New Roman" w:cs="Times New Roman"/>
          <w:sz w:val="24"/>
          <w:szCs w:val="24"/>
        </w:rPr>
        <w:t>Step1:Start</w:t>
      </w:r>
    </w:p>
    <w:p w:rsidR="00DA3EB3" w:rsidRPr="00714F31" w:rsidRDefault="00DA3EB3" w:rsidP="00DA3EB3">
      <w:pPr>
        <w:ind w:left="360"/>
        <w:rPr>
          <w:rFonts w:ascii="Times New Roman" w:hAnsi="Times New Roman" w:cs="Times New Roman"/>
          <w:sz w:val="24"/>
          <w:szCs w:val="24"/>
        </w:rPr>
      </w:pPr>
      <w:r w:rsidRPr="00714F31">
        <w:rPr>
          <w:rFonts w:ascii="Times New Roman" w:hAnsi="Times New Roman" w:cs="Times New Roman"/>
          <w:sz w:val="24"/>
          <w:szCs w:val="24"/>
        </w:rPr>
        <w:t>Step2: Create cursor with salary of employees, from employees table.</w:t>
      </w:r>
    </w:p>
    <w:p w:rsidR="00DA3EB3" w:rsidRPr="00714F31" w:rsidRDefault="00DA3EB3" w:rsidP="00DA3EB3">
      <w:pPr>
        <w:ind w:left="360"/>
        <w:rPr>
          <w:rFonts w:ascii="Times New Roman" w:hAnsi="Times New Roman" w:cs="Times New Roman"/>
          <w:sz w:val="24"/>
          <w:szCs w:val="24"/>
        </w:rPr>
      </w:pPr>
      <w:r w:rsidRPr="00714F31">
        <w:rPr>
          <w:rFonts w:ascii="Times New Roman" w:hAnsi="Times New Roman" w:cs="Times New Roman"/>
          <w:sz w:val="24"/>
          <w:szCs w:val="24"/>
        </w:rPr>
        <w:t>Step3: Open cursor</w:t>
      </w:r>
    </w:p>
    <w:p w:rsidR="00DA3EB3" w:rsidRPr="00714F31" w:rsidRDefault="00DA3EB3" w:rsidP="00DA3EB3">
      <w:pPr>
        <w:ind w:firstLine="360"/>
        <w:rPr>
          <w:rFonts w:ascii="Times New Roman" w:hAnsi="Times New Roman" w:cs="Times New Roman"/>
          <w:sz w:val="24"/>
          <w:szCs w:val="24"/>
        </w:rPr>
      </w:pPr>
      <w:r w:rsidRPr="00714F31">
        <w:rPr>
          <w:rFonts w:ascii="Times New Roman" w:hAnsi="Times New Roman" w:cs="Times New Roman"/>
          <w:sz w:val="24"/>
          <w:szCs w:val="24"/>
        </w:rPr>
        <w:t>Step4: Declare variables – total_sal</w:t>
      </w:r>
    </w:p>
    <w:p w:rsidR="00DA3EB3" w:rsidRPr="00714F31" w:rsidRDefault="00DA3EB3" w:rsidP="00DA3EB3">
      <w:pPr>
        <w:ind w:left="360"/>
        <w:rPr>
          <w:rFonts w:ascii="Times New Roman" w:hAnsi="Times New Roman" w:cs="Times New Roman"/>
          <w:sz w:val="24"/>
          <w:szCs w:val="24"/>
        </w:rPr>
      </w:pPr>
      <w:r w:rsidRPr="00714F31">
        <w:rPr>
          <w:rFonts w:ascii="Times New Roman" w:hAnsi="Times New Roman" w:cs="Times New Roman"/>
          <w:sz w:val="24"/>
          <w:szCs w:val="24"/>
        </w:rPr>
        <w:t>Step5: Loop</w:t>
      </w:r>
    </w:p>
    <w:p w:rsidR="00DA3EB3" w:rsidRPr="00714F31" w:rsidRDefault="00DA3EB3" w:rsidP="00DA3EB3">
      <w:pPr>
        <w:pStyle w:val="ListParagraph"/>
        <w:numPr>
          <w:ilvl w:val="1"/>
          <w:numId w:val="16"/>
        </w:numPr>
        <w:suppressAutoHyphens w:val="0"/>
        <w:rPr>
          <w:rFonts w:ascii="Times New Roman" w:hAnsi="Times New Roman" w:cs="Times New Roman"/>
          <w:sz w:val="24"/>
          <w:szCs w:val="24"/>
        </w:rPr>
      </w:pPr>
      <w:r w:rsidRPr="00714F31">
        <w:rPr>
          <w:rFonts w:ascii="Times New Roman" w:hAnsi="Times New Roman" w:cs="Times New Roman"/>
          <w:sz w:val="24"/>
          <w:szCs w:val="24"/>
        </w:rPr>
        <w:t>Fetch a row from cursor</w:t>
      </w:r>
    </w:p>
    <w:p w:rsidR="00DA3EB3" w:rsidRPr="00714F31" w:rsidRDefault="00DA3EB3" w:rsidP="00DA3EB3">
      <w:pPr>
        <w:pStyle w:val="ListParagraph"/>
        <w:numPr>
          <w:ilvl w:val="1"/>
          <w:numId w:val="16"/>
        </w:numPr>
        <w:suppressAutoHyphens w:val="0"/>
        <w:rPr>
          <w:rFonts w:ascii="Times New Roman" w:hAnsi="Times New Roman" w:cs="Times New Roman"/>
          <w:sz w:val="24"/>
          <w:szCs w:val="24"/>
        </w:rPr>
      </w:pPr>
      <w:r w:rsidRPr="00714F31">
        <w:rPr>
          <w:rFonts w:ascii="Times New Roman" w:hAnsi="Times New Roman" w:cs="Times New Roman"/>
          <w:sz w:val="24"/>
          <w:szCs w:val="24"/>
        </w:rPr>
        <w:t>total_sal = total_sal + sal</w:t>
      </w:r>
    </w:p>
    <w:p w:rsidR="00DA3EB3" w:rsidRPr="00714F31" w:rsidRDefault="00DA3EB3" w:rsidP="00DA3EB3">
      <w:pPr>
        <w:ind w:left="360"/>
        <w:rPr>
          <w:rFonts w:ascii="Times New Roman" w:hAnsi="Times New Roman" w:cs="Times New Roman"/>
          <w:sz w:val="24"/>
          <w:szCs w:val="24"/>
        </w:rPr>
      </w:pPr>
      <w:r w:rsidRPr="00714F31">
        <w:rPr>
          <w:rFonts w:ascii="Times New Roman" w:hAnsi="Times New Roman" w:cs="Times New Roman"/>
          <w:sz w:val="24"/>
          <w:szCs w:val="24"/>
        </w:rPr>
        <w:t>Step6: End Loop</w:t>
      </w:r>
    </w:p>
    <w:p w:rsidR="00DA3EB3" w:rsidRPr="00714F31" w:rsidRDefault="00DA3EB3" w:rsidP="00DA3EB3">
      <w:pPr>
        <w:ind w:left="360"/>
        <w:rPr>
          <w:rFonts w:ascii="Times New Roman" w:hAnsi="Times New Roman" w:cs="Times New Roman"/>
          <w:sz w:val="24"/>
          <w:szCs w:val="24"/>
        </w:rPr>
      </w:pPr>
      <w:r w:rsidRPr="00714F31">
        <w:rPr>
          <w:rFonts w:ascii="Times New Roman" w:hAnsi="Times New Roman" w:cs="Times New Roman"/>
          <w:sz w:val="24"/>
          <w:szCs w:val="24"/>
        </w:rPr>
        <w:t xml:space="preserve">Step7: Output  total_sal </w:t>
      </w:r>
    </w:p>
    <w:p w:rsidR="00DA3EB3" w:rsidRPr="00714F31" w:rsidRDefault="00DA3EB3" w:rsidP="00DA3EB3">
      <w:pPr>
        <w:ind w:left="360"/>
        <w:rPr>
          <w:rFonts w:ascii="Times New Roman" w:hAnsi="Times New Roman" w:cs="Times New Roman"/>
          <w:sz w:val="24"/>
          <w:szCs w:val="24"/>
        </w:rPr>
      </w:pPr>
      <w:r w:rsidRPr="00714F31">
        <w:rPr>
          <w:rFonts w:ascii="Times New Roman" w:hAnsi="Times New Roman" w:cs="Times New Roman"/>
          <w:sz w:val="24"/>
          <w:szCs w:val="24"/>
        </w:rPr>
        <w:t>Step8: Stop</w:t>
      </w:r>
    </w:p>
    <w:p w:rsidR="00DA3EB3" w:rsidRPr="00714F31" w:rsidRDefault="00DA3EB3" w:rsidP="00A02B5D">
      <w:pPr>
        <w:rPr>
          <w:rFonts w:ascii="Times New Roman" w:hAnsi="Times New Roman" w:cs="Times New Roman"/>
          <w:b/>
          <w:sz w:val="32"/>
          <w:szCs w:val="32"/>
          <w:u w:val="single"/>
        </w:rPr>
      </w:pPr>
    </w:p>
    <w:p w:rsidR="00052DC1" w:rsidRDefault="00052DC1">
      <w:pPr>
        <w:suppressAutoHyphens w:val="0"/>
        <w:spacing w:after="0"/>
        <w:rPr>
          <w:rStyle w:val="Strong"/>
          <w:rFonts w:ascii="Times New Roman" w:hAnsi="Times New Roman" w:cs="Times New Roman"/>
          <w:color w:val="000000" w:themeColor="text1"/>
          <w:sz w:val="28"/>
          <w:szCs w:val="28"/>
          <w:shd w:val="clear" w:color="auto" w:fill="FFFFFF"/>
        </w:rPr>
      </w:pPr>
      <w:r>
        <w:rPr>
          <w:rStyle w:val="Strong"/>
          <w:rFonts w:ascii="Times New Roman" w:hAnsi="Times New Roman" w:cs="Times New Roman"/>
          <w:color w:val="000000" w:themeColor="text1"/>
          <w:sz w:val="28"/>
          <w:szCs w:val="28"/>
          <w:shd w:val="clear" w:color="auto" w:fill="FFFFFF"/>
        </w:rPr>
        <w:br w:type="page"/>
      </w:r>
    </w:p>
    <w:p w:rsidR="00DA3EB3" w:rsidRPr="00714F31" w:rsidRDefault="00DA3EB3" w:rsidP="00DA3EB3">
      <w:pPr>
        <w:rPr>
          <w:rStyle w:val="Strong"/>
          <w:rFonts w:ascii="Times New Roman" w:hAnsi="Times New Roman" w:cs="Times New Roman"/>
          <w:color w:val="000000" w:themeColor="text1"/>
          <w:sz w:val="28"/>
          <w:szCs w:val="28"/>
          <w:shd w:val="clear" w:color="auto" w:fill="FFFFFF"/>
        </w:rPr>
      </w:pPr>
      <w:r w:rsidRPr="00714F31">
        <w:rPr>
          <w:rStyle w:val="Strong"/>
          <w:rFonts w:ascii="Times New Roman" w:hAnsi="Times New Roman" w:cs="Times New Roman"/>
          <w:color w:val="000000" w:themeColor="text1"/>
          <w:sz w:val="28"/>
          <w:szCs w:val="28"/>
          <w:shd w:val="clear" w:color="auto" w:fill="FFFFFF"/>
        </w:rPr>
        <w:lastRenderedPageBreak/>
        <w:t>EXPERIMENT  NO:07</w:t>
      </w:r>
    </w:p>
    <w:p w:rsidR="00DA3EB3" w:rsidRPr="00714F31" w:rsidRDefault="00DA3EB3" w:rsidP="00DA3EB3">
      <w:pPr>
        <w:rPr>
          <w:rStyle w:val="Strong"/>
          <w:rFonts w:ascii="Times New Roman" w:hAnsi="Times New Roman" w:cs="Times New Roman"/>
          <w:color w:val="000000" w:themeColor="text1"/>
          <w:sz w:val="24"/>
          <w:szCs w:val="24"/>
          <w:shd w:val="clear" w:color="auto" w:fill="FFFFFF"/>
        </w:rPr>
      </w:pPr>
      <w:r w:rsidRPr="00714F31">
        <w:rPr>
          <w:rStyle w:val="Strong"/>
          <w:rFonts w:ascii="Times New Roman" w:hAnsi="Times New Roman" w:cs="Times New Roman"/>
          <w:color w:val="000000" w:themeColor="text1"/>
          <w:sz w:val="24"/>
          <w:szCs w:val="24"/>
          <w:shd w:val="clear" w:color="auto" w:fill="FFFFFF"/>
        </w:rPr>
        <w:t>AIM</w:t>
      </w:r>
    </w:p>
    <w:p w:rsidR="00DA3EB3" w:rsidRPr="00714F31" w:rsidRDefault="00DA3EB3" w:rsidP="00DA3EB3">
      <w:pPr>
        <w:rPr>
          <w:rFonts w:ascii="Times New Roman" w:hAnsi="Times New Roman" w:cs="Times New Roman"/>
          <w:sz w:val="24"/>
          <w:szCs w:val="24"/>
        </w:rPr>
      </w:pPr>
      <w:r w:rsidRPr="00714F31">
        <w:rPr>
          <w:rFonts w:ascii="Times New Roman" w:hAnsi="Times New Roman" w:cs="Times New Roman"/>
          <w:sz w:val="24"/>
          <w:szCs w:val="24"/>
        </w:rPr>
        <w:t>Program  to create table pass and fail.</w:t>
      </w:r>
    </w:p>
    <w:p w:rsidR="00DA3EB3" w:rsidRPr="00714F31" w:rsidRDefault="00DA3EB3" w:rsidP="00DA3EB3">
      <w:pPr>
        <w:rPr>
          <w:rFonts w:ascii="Times New Roman" w:hAnsi="Times New Roman" w:cs="Times New Roman"/>
          <w:sz w:val="24"/>
          <w:szCs w:val="24"/>
        </w:rPr>
      </w:pPr>
    </w:p>
    <w:p w:rsidR="00DA3EB3" w:rsidRPr="00714F31" w:rsidRDefault="00DA3EB3" w:rsidP="00DA3EB3">
      <w:pPr>
        <w:rPr>
          <w:rStyle w:val="Strong"/>
          <w:rFonts w:ascii="Times New Roman" w:hAnsi="Times New Roman" w:cs="Times New Roman"/>
          <w:color w:val="000000" w:themeColor="text1"/>
          <w:sz w:val="24"/>
          <w:szCs w:val="24"/>
          <w:shd w:val="clear" w:color="auto" w:fill="FFFFFF"/>
        </w:rPr>
      </w:pPr>
      <w:r w:rsidRPr="00714F31">
        <w:rPr>
          <w:rStyle w:val="Strong"/>
          <w:rFonts w:ascii="Times New Roman" w:hAnsi="Times New Roman" w:cs="Times New Roman"/>
          <w:color w:val="000000" w:themeColor="text1"/>
          <w:sz w:val="24"/>
          <w:szCs w:val="24"/>
          <w:shd w:val="clear" w:color="auto" w:fill="FFFFFF"/>
        </w:rPr>
        <w:t>ALGORITHM</w:t>
      </w:r>
    </w:p>
    <w:p w:rsidR="00DA3EB3" w:rsidRPr="00714F31" w:rsidRDefault="00DA3EB3" w:rsidP="00DA3EB3">
      <w:pPr>
        <w:rPr>
          <w:rFonts w:ascii="Times New Roman" w:hAnsi="Times New Roman" w:cs="Times New Roman"/>
          <w:sz w:val="24"/>
          <w:szCs w:val="24"/>
        </w:rPr>
      </w:pPr>
      <w:r w:rsidRPr="00714F31">
        <w:rPr>
          <w:rFonts w:ascii="Times New Roman" w:hAnsi="Times New Roman" w:cs="Times New Roman"/>
          <w:sz w:val="24"/>
          <w:szCs w:val="24"/>
        </w:rPr>
        <w:t>Step1:  Start the program.</w:t>
      </w:r>
    </w:p>
    <w:p w:rsidR="00DA3EB3" w:rsidRPr="00714F31" w:rsidRDefault="00DA3EB3" w:rsidP="00DA3EB3">
      <w:pPr>
        <w:rPr>
          <w:rFonts w:ascii="Times New Roman" w:hAnsi="Times New Roman" w:cs="Times New Roman"/>
          <w:sz w:val="24"/>
          <w:szCs w:val="24"/>
        </w:rPr>
      </w:pPr>
      <w:r w:rsidRPr="00714F31">
        <w:rPr>
          <w:rFonts w:ascii="Times New Roman" w:hAnsi="Times New Roman" w:cs="Times New Roman"/>
          <w:sz w:val="24"/>
          <w:szCs w:val="24"/>
        </w:rPr>
        <w:t>Step 2: Create  the table student tablewith the entity and insert  data in to it.</w:t>
      </w:r>
    </w:p>
    <w:p w:rsidR="00DA3EB3" w:rsidRPr="00714F31" w:rsidRDefault="00DA3EB3" w:rsidP="00DA3EB3">
      <w:pPr>
        <w:rPr>
          <w:rFonts w:ascii="Times New Roman" w:hAnsi="Times New Roman" w:cs="Times New Roman"/>
          <w:sz w:val="24"/>
          <w:szCs w:val="24"/>
        </w:rPr>
      </w:pPr>
      <w:r w:rsidRPr="00714F31">
        <w:rPr>
          <w:rFonts w:ascii="Times New Roman" w:hAnsi="Times New Roman" w:cs="Times New Roman"/>
          <w:sz w:val="24"/>
          <w:szCs w:val="24"/>
        </w:rPr>
        <w:t>Step 3: Create two other table  pass fail.</w:t>
      </w:r>
    </w:p>
    <w:p w:rsidR="00DA3EB3" w:rsidRPr="00714F31" w:rsidRDefault="00DA3EB3" w:rsidP="00DA3EB3">
      <w:pPr>
        <w:rPr>
          <w:rFonts w:ascii="Times New Roman" w:hAnsi="Times New Roman" w:cs="Times New Roman"/>
          <w:sz w:val="24"/>
          <w:szCs w:val="24"/>
        </w:rPr>
      </w:pPr>
      <w:r w:rsidRPr="00714F31">
        <w:rPr>
          <w:rFonts w:ascii="Times New Roman" w:hAnsi="Times New Roman" w:cs="Times New Roman"/>
          <w:sz w:val="24"/>
          <w:szCs w:val="24"/>
        </w:rPr>
        <w:t>Step 4: If  total &gt; = 80 and m1, m2 &gt; = 35 then go to step 4.1 else go to  step 5.</w:t>
      </w:r>
    </w:p>
    <w:p w:rsidR="00DA3EB3" w:rsidRPr="00714F31" w:rsidRDefault="00DA3EB3" w:rsidP="00DA3EB3">
      <w:pPr>
        <w:rPr>
          <w:rFonts w:ascii="Times New Roman" w:hAnsi="Times New Roman" w:cs="Times New Roman"/>
          <w:sz w:val="24"/>
          <w:szCs w:val="24"/>
        </w:rPr>
      </w:pPr>
      <w:r w:rsidRPr="00714F31">
        <w:rPr>
          <w:rFonts w:ascii="Times New Roman" w:hAnsi="Times New Roman" w:cs="Times New Roman"/>
          <w:sz w:val="24"/>
          <w:szCs w:val="24"/>
        </w:rPr>
        <w:t>Step 4.1: Insert  details  of student in to pass.</w:t>
      </w:r>
    </w:p>
    <w:p w:rsidR="00DA3EB3" w:rsidRPr="00714F31" w:rsidRDefault="00DA3EB3" w:rsidP="00DA3EB3">
      <w:pPr>
        <w:rPr>
          <w:rFonts w:ascii="Times New Roman" w:hAnsi="Times New Roman" w:cs="Times New Roman"/>
          <w:sz w:val="24"/>
          <w:szCs w:val="24"/>
        </w:rPr>
      </w:pPr>
      <w:r w:rsidRPr="00714F31">
        <w:rPr>
          <w:rFonts w:ascii="Times New Roman" w:hAnsi="Times New Roman" w:cs="Times New Roman"/>
          <w:sz w:val="24"/>
          <w:szCs w:val="24"/>
        </w:rPr>
        <w:t>Step 5:  Stop.</w:t>
      </w:r>
    </w:p>
    <w:p w:rsidR="000704D5" w:rsidRPr="00714F31" w:rsidRDefault="000704D5" w:rsidP="00DA3EB3">
      <w:pPr>
        <w:rPr>
          <w:rFonts w:ascii="Times New Roman" w:hAnsi="Times New Roman" w:cs="Times New Roman"/>
          <w:sz w:val="24"/>
          <w:szCs w:val="24"/>
        </w:rPr>
      </w:pPr>
    </w:p>
    <w:p w:rsidR="000704D5" w:rsidRPr="00714F31" w:rsidRDefault="000704D5">
      <w:pPr>
        <w:suppressAutoHyphens w:val="0"/>
        <w:spacing w:after="0"/>
        <w:rPr>
          <w:rStyle w:val="Strong"/>
          <w:rFonts w:ascii="Times New Roman" w:hAnsi="Times New Roman" w:cs="Times New Roman"/>
          <w:color w:val="000000" w:themeColor="text1"/>
          <w:sz w:val="28"/>
          <w:szCs w:val="28"/>
          <w:shd w:val="clear" w:color="auto" w:fill="FFFFFF"/>
        </w:rPr>
      </w:pPr>
    </w:p>
    <w:p w:rsidR="00052DC1" w:rsidRDefault="00052DC1">
      <w:pPr>
        <w:suppressAutoHyphens w:val="0"/>
        <w:spacing w:after="0"/>
        <w:rPr>
          <w:rStyle w:val="Strong"/>
          <w:rFonts w:ascii="Times New Roman" w:hAnsi="Times New Roman" w:cs="Times New Roman"/>
          <w:color w:val="000000" w:themeColor="text1"/>
          <w:sz w:val="28"/>
          <w:szCs w:val="28"/>
          <w:shd w:val="clear" w:color="auto" w:fill="FFFFFF"/>
        </w:rPr>
      </w:pPr>
      <w:r>
        <w:rPr>
          <w:rStyle w:val="Strong"/>
          <w:rFonts w:ascii="Times New Roman" w:hAnsi="Times New Roman" w:cs="Times New Roman"/>
          <w:color w:val="000000" w:themeColor="text1"/>
          <w:sz w:val="28"/>
          <w:szCs w:val="28"/>
          <w:shd w:val="clear" w:color="auto" w:fill="FFFFFF"/>
        </w:rPr>
        <w:br w:type="page"/>
      </w:r>
    </w:p>
    <w:p w:rsidR="00DA3EB3" w:rsidRPr="00714F31" w:rsidRDefault="00DA3EB3" w:rsidP="00DA3EB3">
      <w:pPr>
        <w:rPr>
          <w:rStyle w:val="Strong"/>
          <w:rFonts w:ascii="Times New Roman" w:hAnsi="Times New Roman" w:cs="Times New Roman"/>
          <w:color w:val="000000" w:themeColor="text1"/>
          <w:sz w:val="28"/>
          <w:szCs w:val="28"/>
          <w:shd w:val="clear" w:color="auto" w:fill="FFFFFF"/>
        </w:rPr>
      </w:pPr>
      <w:r w:rsidRPr="00714F31">
        <w:rPr>
          <w:rStyle w:val="Strong"/>
          <w:rFonts w:ascii="Times New Roman" w:hAnsi="Times New Roman" w:cs="Times New Roman"/>
          <w:color w:val="000000" w:themeColor="text1"/>
          <w:sz w:val="28"/>
          <w:szCs w:val="28"/>
          <w:shd w:val="clear" w:color="auto" w:fill="FFFFFF"/>
        </w:rPr>
        <w:lastRenderedPageBreak/>
        <w:t>EXPERIMENT  NO:08</w:t>
      </w:r>
    </w:p>
    <w:p w:rsidR="00DA3EB3" w:rsidRPr="00714F31" w:rsidRDefault="00DA3EB3" w:rsidP="00DA3EB3">
      <w:pPr>
        <w:rPr>
          <w:rStyle w:val="Strong"/>
          <w:rFonts w:ascii="Times New Roman" w:hAnsi="Times New Roman" w:cs="Times New Roman"/>
          <w:color w:val="000000" w:themeColor="text1"/>
          <w:sz w:val="24"/>
          <w:szCs w:val="24"/>
          <w:shd w:val="clear" w:color="auto" w:fill="FFFFFF"/>
        </w:rPr>
      </w:pPr>
      <w:r w:rsidRPr="00714F31">
        <w:rPr>
          <w:rStyle w:val="Strong"/>
          <w:rFonts w:ascii="Times New Roman" w:hAnsi="Times New Roman" w:cs="Times New Roman"/>
          <w:color w:val="000000" w:themeColor="text1"/>
          <w:sz w:val="24"/>
          <w:szCs w:val="24"/>
          <w:shd w:val="clear" w:color="auto" w:fill="FFFFFF"/>
        </w:rPr>
        <w:t>AIM</w:t>
      </w:r>
    </w:p>
    <w:p w:rsidR="00DA3EB3" w:rsidRPr="00714F31" w:rsidRDefault="00DA3EB3" w:rsidP="00DA3EB3">
      <w:pPr>
        <w:rPr>
          <w:rFonts w:ascii="Times New Roman" w:hAnsi="Times New Roman" w:cs="Times New Roman"/>
          <w:sz w:val="24"/>
          <w:szCs w:val="24"/>
        </w:rPr>
      </w:pPr>
      <w:r w:rsidRPr="00714F31">
        <w:rPr>
          <w:rFonts w:ascii="Times New Roman" w:hAnsi="Times New Roman" w:cs="Times New Roman"/>
          <w:sz w:val="24"/>
          <w:szCs w:val="24"/>
        </w:rPr>
        <w:t>Program to find factorial using recursive function.</w:t>
      </w:r>
    </w:p>
    <w:p w:rsidR="00DA3EB3" w:rsidRPr="00714F31" w:rsidRDefault="00DA3EB3" w:rsidP="00DA3EB3">
      <w:pPr>
        <w:rPr>
          <w:rStyle w:val="Strong"/>
          <w:rFonts w:ascii="Times New Roman" w:hAnsi="Times New Roman" w:cs="Times New Roman"/>
          <w:b w:val="0"/>
          <w:bCs w:val="0"/>
          <w:sz w:val="24"/>
          <w:szCs w:val="24"/>
        </w:rPr>
      </w:pPr>
    </w:p>
    <w:p w:rsidR="00DA3EB3" w:rsidRPr="00714F31" w:rsidRDefault="00DA3EB3" w:rsidP="00DA3EB3">
      <w:pPr>
        <w:rPr>
          <w:rStyle w:val="Strong"/>
          <w:rFonts w:ascii="Times New Roman" w:hAnsi="Times New Roman" w:cs="Times New Roman"/>
          <w:color w:val="000000" w:themeColor="text1"/>
          <w:sz w:val="24"/>
          <w:szCs w:val="24"/>
          <w:shd w:val="clear" w:color="auto" w:fill="FFFFFF"/>
        </w:rPr>
      </w:pPr>
      <w:r w:rsidRPr="00714F31">
        <w:rPr>
          <w:rStyle w:val="Strong"/>
          <w:rFonts w:ascii="Times New Roman" w:hAnsi="Times New Roman" w:cs="Times New Roman"/>
          <w:color w:val="000000" w:themeColor="text1"/>
          <w:sz w:val="24"/>
          <w:szCs w:val="24"/>
          <w:shd w:val="clear" w:color="auto" w:fill="FFFFFF"/>
        </w:rPr>
        <w:t>ALGORITHM</w:t>
      </w:r>
    </w:p>
    <w:p w:rsidR="00DA3EB3" w:rsidRPr="00714F31" w:rsidRDefault="00DA3EB3" w:rsidP="00DA3EB3">
      <w:pPr>
        <w:spacing w:line="360" w:lineRule="auto"/>
        <w:rPr>
          <w:rFonts w:ascii="Times New Roman" w:hAnsi="Times New Roman" w:cs="Times New Roman"/>
          <w:sz w:val="24"/>
          <w:szCs w:val="24"/>
        </w:rPr>
      </w:pPr>
      <w:r w:rsidRPr="00714F31">
        <w:rPr>
          <w:rStyle w:val="Strong"/>
          <w:rFonts w:ascii="Times New Roman" w:hAnsi="Times New Roman" w:cs="Times New Roman"/>
          <w:color w:val="000000" w:themeColor="text1"/>
          <w:sz w:val="24"/>
          <w:szCs w:val="24"/>
          <w:shd w:val="clear" w:color="auto" w:fill="FFFFFF"/>
        </w:rPr>
        <w:t>Algorithm for recursive function:</w:t>
      </w:r>
      <w:r w:rsidRPr="00714F31">
        <w:rPr>
          <w:rStyle w:val="Strong"/>
          <w:rFonts w:ascii="Times New Roman" w:hAnsi="Times New Roman" w:cs="Times New Roman"/>
          <w:color w:val="000000" w:themeColor="text1"/>
          <w:sz w:val="24"/>
          <w:szCs w:val="24"/>
        </w:rPr>
        <w:br/>
      </w:r>
      <w:r w:rsidRPr="00714F31">
        <w:rPr>
          <w:rFonts w:ascii="Times New Roman" w:hAnsi="Times New Roman" w:cs="Times New Roman"/>
          <w:sz w:val="24"/>
          <w:szCs w:val="24"/>
        </w:rPr>
        <w:t>Step 1: Accept the value of n in the function FACT through parameters.</w:t>
      </w:r>
      <w:r w:rsidRPr="00714F31">
        <w:rPr>
          <w:rFonts w:ascii="Times New Roman" w:hAnsi="Times New Roman" w:cs="Times New Roman"/>
          <w:sz w:val="24"/>
          <w:szCs w:val="24"/>
        </w:rPr>
        <w:br/>
        <w:t>Step 2: If n=1 return 1otherwise return n fact(n-1).</w:t>
      </w:r>
      <w:r w:rsidRPr="00714F31">
        <w:rPr>
          <w:rFonts w:ascii="Times New Roman" w:hAnsi="Times New Roman" w:cs="Times New Roman"/>
          <w:sz w:val="24"/>
          <w:szCs w:val="24"/>
        </w:rPr>
        <w:br/>
        <w:t>Step 3: Stop the program.</w:t>
      </w:r>
    </w:p>
    <w:p w:rsidR="00DA3EB3" w:rsidRPr="00714F31" w:rsidRDefault="00DA3EB3" w:rsidP="00DA3EB3">
      <w:pPr>
        <w:rPr>
          <w:rFonts w:ascii="Times New Roman" w:hAnsi="Times New Roman" w:cs="Times New Roman"/>
          <w:bCs/>
          <w:sz w:val="24"/>
          <w:szCs w:val="24"/>
        </w:rPr>
      </w:pPr>
      <w:r w:rsidRPr="00714F31">
        <w:rPr>
          <w:rStyle w:val="Strong"/>
          <w:rFonts w:ascii="Times New Roman" w:hAnsi="Times New Roman" w:cs="Times New Roman"/>
          <w:color w:val="000000" w:themeColor="text1"/>
          <w:sz w:val="24"/>
          <w:szCs w:val="24"/>
          <w:shd w:val="clear" w:color="auto" w:fill="FFFFFF"/>
        </w:rPr>
        <w:t>Algorithm for main function :</w:t>
      </w:r>
      <w:r w:rsidRPr="00714F31">
        <w:rPr>
          <w:rStyle w:val="Strong"/>
          <w:rFonts w:ascii="Times New Roman" w:hAnsi="Times New Roman" w:cs="Times New Roman"/>
          <w:color w:val="000000" w:themeColor="text1"/>
          <w:sz w:val="24"/>
          <w:szCs w:val="24"/>
        </w:rPr>
        <w:br/>
      </w:r>
      <w:r w:rsidRPr="00714F31">
        <w:rPr>
          <w:rFonts w:ascii="Times New Roman" w:hAnsi="Times New Roman" w:cs="Times New Roman"/>
          <w:sz w:val="24"/>
          <w:szCs w:val="24"/>
        </w:rPr>
        <w:t xml:space="preserve">Step 1: </w:t>
      </w:r>
      <w:r w:rsidRPr="00714F31">
        <w:rPr>
          <w:rFonts w:ascii="Times New Roman" w:hAnsi="Times New Roman" w:cs="Times New Roman"/>
          <w:bCs/>
          <w:sz w:val="24"/>
          <w:szCs w:val="24"/>
        </w:rPr>
        <w:t>Get the value of n, factorial to be found.</w:t>
      </w:r>
      <w:r w:rsidRPr="00714F31">
        <w:rPr>
          <w:rFonts w:ascii="Times New Roman" w:hAnsi="Times New Roman" w:cs="Times New Roman"/>
          <w:bCs/>
          <w:sz w:val="24"/>
          <w:szCs w:val="24"/>
        </w:rPr>
        <w:br/>
      </w:r>
      <w:r w:rsidRPr="00714F31">
        <w:rPr>
          <w:rFonts w:ascii="Times New Roman" w:hAnsi="Times New Roman" w:cs="Times New Roman"/>
          <w:sz w:val="24"/>
          <w:szCs w:val="24"/>
        </w:rPr>
        <w:t xml:space="preserve">Step 2: </w:t>
      </w:r>
      <w:r w:rsidRPr="00714F31">
        <w:rPr>
          <w:rFonts w:ascii="Times New Roman" w:hAnsi="Times New Roman" w:cs="Times New Roman"/>
          <w:bCs/>
          <w:sz w:val="24"/>
          <w:szCs w:val="24"/>
        </w:rPr>
        <w:t>Call the function fact with parameters.</w:t>
      </w:r>
      <w:r w:rsidRPr="00714F31">
        <w:rPr>
          <w:rFonts w:ascii="Times New Roman" w:hAnsi="Times New Roman" w:cs="Times New Roman"/>
          <w:bCs/>
          <w:sz w:val="24"/>
          <w:szCs w:val="24"/>
        </w:rPr>
        <w:br/>
      </w:r>
      <w:r w:rsidRPr="00714F31">
        <w:rPr>
          <w:rFonts w:ascii="Times New Roman" w:hAnsi="Times New Roman" w:cs="Times New Roman"/>
          <w:sz w:val="24"/>
          <w:szCs w:val="24"/>
        </w:rPr>
        <w:t xml:space="preserve">Step 3: </w:t>
      </w:r>
      <w:r w:rsidRPr="00714F31">
        <w:rPr>
          <w:rFonts w:ascii="Times New Roman" w:hAnsi="Times New Roman" w:cs="Times New Roman"/>
          <w:bCs/>
          <w:sz w:val="24"/>
          <w:szCs w:val="24"/>
        </w:rPr>
        <w:t>Display the factorial of a given number.</w:t>
      </w:r>
      <w:r w:rsidRPr="00714F31">
        <w:rPr>
          <w:rFonts w:ascii="Times New Roman" w:hAnsi="Times New Roman" w:cs="Times New Roman"/>
          <w:bCs/>
          <w:sz w:val="24"/>
          <w:szCs w:val="24"/>
        </w:rPr>
        <w:br/>
      </w:r>
      <w:r w:rsidRPr="00714F31">
        <w:rPr>
          <w:rFonts w:ascii="Times New Roman" w:hAnsi="Times New Roman" w:cs="Times New Roman"/>
          <w:sz w:val="24"/>
          <w:szCs w:val="24"/>
        </w:rPr>
        <w:t xml:space="preserve">Step 4:  </w:t>
      </w:r>
      <w:r w:rsidRPr="00714F31">
        <w:rPr>
          <w:rFonts w:ascii="Times New Roman" w:hAnsi="Times New Roman" w:cs="Times New Roman"/>
          <w:bCs/>
          <w:sz w:val="24"/>
          <w:szCs w:val="24"/>
        </w:rPr>
        <w:t>Stop the program.</w:t>
      </w:r>
    </w:p>
    <w:p w:rsidR="00DA3EB3" w:rsidRPr="00714F31" w:rsidRDefault="00DA3EB3" w:rsidP="00A02B5D">
      <w:pPr>
        <w:rPr>
          <w:rFonts w:ascii="Times New Roman" w:hAnsi="Times New Roman" w:cs="Times New Roman"/>
          <w:b/>
          <w:sz w:val="32"/>
          <w:szCs w:val="32"/>
          <w:u w:val="single"/>
        </w:rPr>
      </w:pPr>
    </w:p>
    <w:p w:rsidR="000704D5" w:rsidRPr="00714F31" w:rsidRDefault="000704D5">
      <w:pPr>
        <w:suppressAutoHyphens w:val="0"/>
        <w:spacing w:after="0"/>
        <w:rPr>
          <w:rStyle w:val="Strong"/>
          <w:rFonts w:ascii="Times New Roman" w:hAnsi="Times New Roman" w:cs="Times New Roman"/>
          <w:color w:val="000000" w:themeColor="text1"/>
          <w:sz w:val="28"/>
          <w:szCs w:val="28"/>
          <w:shd w:val="clear" w:color="auto" w:fill="FFFFFF"/>
        </w:rPr>
      </w:pPr>
      <w:r w:rsidRPr="00714F31">
        <w:rPr>
          <w:rStyle w:val="Strong"/>
          <w:rFonts w:ascii="Times New Roman" w:hAnsi="Times New Roman" w:cs="Times New Roman"/>
          <w:color w:val="000000" w:themeColor="text1"/>
          <w:sz w:val="28"/>
          <w:szCs w:val="28"/>
          <w:shd w:val="clear" w:color="auto" w:fill="FFFFFF"/>
        </w:rPr>
        <w:br w:type="page"/>
      </w:r>
    </w:p>
    <w:p w:rsidR="00DA3EB3" w:rsidRPr="00714F31" w:rsidRDefault="00DA3EB3" w:rsidP="00DA3EB3">
      <w:pPr>
        <w:rPr>
          <w:rStyle w:val="Strong"/>
          <w:rFonts w:ascii="Times New Roman" w:hAnsi="Times New Roman" w:cs="Times New Roman"/>
          <w:color w:val="000000" w:themeColor="text1"/>
          <w:sz w:val="28"/>
          <w:szCs w:val="28"/>
          <w:shd w:val="clear" w:color="auto" w:fill="FFFFFF"/>
        </w:rPr>
      </w:pPr>
      <w:r w:rsidRPr="00714F31">
        <w:rPr>
          <w:rStyle w:val="Strong"/>
          <w:rFonts w:ascii="Times New Roman" w:hAnsi="Times New Roman" w:cs="Times New Roman"/>
          <w:color w:val="000000" w:themeColor="text1"/>
          <w:sz w:val="28"/>
          <w:szCs w:val="28"/>
          <w:shd w:val="clear" w:color="auto" w:fill="FFFFFF"/>
        </w:rPr>
        <w:lastRenderedPageBreak/>
        <w:t>EXPERIMENT  NO:09</w:t>
      </w:r>
    </w:p>
    <w:p w:rsidR="00DA3EB3" w:rsidRPr="00714F31" w:rsidRDefault="00DA3EB3" w:rsidP="00DA3EB3">
      <w:pPr>
        <w:rPr>
          <w:rStyle w:val="Strong"/>
          <w:rFonts w:ascii="Times New Roman" w:hAnsi="Times New Roman" w:cs="Times New Roman"/>
          <w:color w:val="000000" w:themeColor="text1"/>
          <w:sz w:val="24"/>
          <w:szCs w:val="24"/>
          <w:shd w:val="clear" w:color="auto" w:fill="FFFFFF"/>
        </w:rPr>
      </w:pPr>
      <w:r w:rsidRPr="00714F31">
        <w:rPr>
          <w:rStyle w:val="Strong"/>
          <w:rFonts w:ascii="Times New Roman" w:hAnsi="Times New Roman" w:cs="Times New Roman"/>
          <w:color w:val="000000" w:themeColor="text1"/>
          <w:sz w:val="24"/>
          <w:szCs w:val="24"/>
          <w:shd w:val="clear" w:color="auto" w:fill="FFFFFF"/>
        </w:rPr>
        <w:t>AIM</w:t>
      </w:r>
    </w:p>
    <w:p w:rsidR="00DA3EB3" w:rsidRPr="00714F31" w:rsidRDefault="00DA3EB3" w:rsidP="00DA3EB3">
      <w:pPr>
        <w:rPr>
          <w:rFonts w:ascii="Times New Roman" w:hAnsi="Times New Roman" w:cs="Times New Roman"/>
          <w:sz w:val="24"/>
          <w:szCs w:val="24"/>
        </w:rPr>
      </w:pPr>
      <w:r w:rsidRPr="00714F31">
        <w:rPr>
          <w:rFonts w:ascii="Times New Roman" w:hAnsi="Times New Roman" w:cs="Times New Roman"/>
          <w:sz w:val="24"/>
          <w:szCs w:val="24"/>
        </w:rPr>
        <w:t>Program  to display basic  incremented  Salary.</w:t>
      </w:r>
    </w:p>
    <w:p w:rsidR="00DA3EB3" w:rsidRPr="00714F31" w:rsidRDefault="00DA3EB3" w:rsidP="00DA3EB3">
      <w:pPr>
        <w:rPr>
          <w:rStyle w:val="Strong"/>
          <w:rFonts w:ascii="Times New Roman" w:hAnsi="Times New Roman" w:cs="Times New Roman"/>
          <w:color w:val="000000" w:themeColor="text1"/>
          <w:sz w:val="24"/>
          <w:szCs w:val="24"/>
          <w:shd w:val="clear" w:color="auto" w:fill="FFFFFF"/>
        </w:rPr>
      </w:pPr>
      <w:r w:rsidRPr="00714F31">
        <w:rPr>
          <w:rStyle w:val="Strong"/>
          <w:rFonts w:ascii="Times New Roman" w:hAnsi="Times New Roman" w:cs="Times New Roman"/>
          <w:color w:val="000000" w:themeColor="text1"/>
          <w:sz w:val="24"/>
          <w:szCs w:val="24"/>
          <w:shd w:val="clear" w:color="auto" w:fill="FFFFFF"/>
        </w:rPr>
        <w:t>ALGORITHM</w:t>
      </w:r>
    </w:p>
    <w:p w:rsidR="00DA3EB3" w:rsidRPr="00714F31" w:rsidRDefault="00DA3EB3" w:rsidP="00DA3EB3">
      <w:pPr>
        <w:rPr>
          <w:rStyle w:val="Strong"/>
          <w:rFonts w:ascii="Times New Roman" w:hAnsi="Times New Roman" w:cs="Times New Roman"/>
          <w:color w:val="000000" w:themeColor="text1"/>
          <w:sz w:val="24"/>
          <w:szCs w:val="24"/>
          <w:shd w:val="clear" w:color="auto" w:fill="FFFFFF"/>
        </w:rPr>
      </w:pPr>
    </w:p>
    <w:p w:rsidR="00DA3EB3" w:rsidRPr="00714F31" w:rsidRDefault="00DA3EB3" w:rsidP="00DA3EB3">
      <w:pPr>
        <w:rPr>
          <w:rFonts w:ascii="Times New Roman" w:hAnsi="Times New Roman" w:cs="Times New Roman"/>
          <w:sz w:val="24"/>
          <w:szCs w:val="24"/>
        </w:rPr>
      </w:pPr>
      <w:r w:rsidRPr="00714F31">
        <w:rPr>
          <w:rFonts w:ascii="Times New Roman" w:hAnsi="Times New Roman" w:cs="Times New Roman"/>
          <w:sz w:val="24"/>
          <w:szCs w:val="24"/>
        </w:rPr>
        <w:t>Step 1: Start</w:t>
      </w:r>
    </w:p>
    <w:p w:rsidR="00DA3EB3" w:rsidRPr="00714F31" w:rsidRDefault="00DA3EB3" w:rsidP="00DA3EB3">
      <w:pPr>
        <w:rPr>
          <w:rFonts w:ascii="Times New Roman" w:hAnsi="Times New Roman" w:cs="Times New Roman"/>
          <w:sz w:val="24"/>
          <w:szCs w:val="24"/>
        </w:rPr>
      </w:pPr>
      <w:r w:rsidRPr="00714F31">
        <w:rPr>
          <w:rFonts w:ascii="Times New Roman" w:hAnsi="Times New Roman" w:cs="Times New Roman"/>
          <w:sz w:val="24"/>
          <w:szCs w:val="24"/>
        </w:rPr>
        <w:t>Step 2: Procedure creation.</w:t>
      </w:r>
    </w:p>
    <w:p w:rsidR="00DA3EB3" w:rsidRPr="00714F31" w:rsidRDefault="00DA3EB3" w:rsidP="00DA3EB3">
      <w:pPr>
        <w:rPr>
          <w:rFonts w:ascii="Times New Roman" w:hAnsi="Times New Roman" w:cs="Times New Roman"/>
          <w:sz w:val="24"/>
          <w:szCs w:val="24"/>
        </w:rPr>
      </w:pPr>
      <w:r w:rsidRPr="00714F31">
        <w:rPr>
          <w:rFonts w:ascii="Times New Roman" w:hAnsi="Times New Roman" w:cs="Times New Roman"/>
          <w:sz w:val="24"/>
          <w:szCs w:val="24"/>
        </w:rPr>
        <w:t>Step 3: Create tables.</w:t>
      </w:r>
    </w:p>
    <w:p w:rsidR="00DA3EB3" w:rsidRPr="00714F31" w:rsidRDefault="00DA3EB3" w:rsidP="00DA3EB3">
      <w:pPr>
        <w:rPr>
          <w:rFonts w:ascii="Times New Roman" w:hAnsi="Times New Roman" w:cs="Times New Roman"/>
          <w:sz w:val="24"/>
          <w:szCs w:val="24"/>
        </w:rPr>
      </w:pPr>
      <w:r w:rsidRPr="00714F31">
        <w:rPr>
          <w:rFonts w:ascii="Times New Roman" w:hAnsi="Times New Roman" w:cs="Times New Roman"/>
          <w:sz w:val="24"/>
          <w:szCs w:val="24"/>
        </w:rPr>
        <w:t>Step 4: Select salary of employee from employe table and store in basic salary.</w:t>
      </w:r>
    </w:p>
    <w:p w:rsidR="00DA3EB3" w:rsidRPr="00714F31" w:rsidRDefault="00DA3EB3" w:rsidP="00DA3EB3">
      <w:pPr>
        <w:rPr>
          <w:rFonts w:ascii="Times New Roman" w:hAnsi="Times New Roman" w:cs="Times New Roman"/>
          <w:sz w:val="24"/>
          <w:szCs w:val="24"/>
        </w:rPr>
      </w:pPr>
      <w:r w:rsidRPr="00714F31">
        <w:rPr>
          <w:rFonts w:ascii="Times New Roman" w:hAnsi="Times New Roman" w:cs="Times New Roman"/>
          <w:sz w:val="24"/>
          <w:szCs w:val="24"/>
        </w:rPr>
        <w:t>Step 5: If table found,insert  emp_id,basic_sal,date  and inc_salary to the table else print not found.</w:t>
      </w:r>
    </w:p>
    <w:p w:rsidR="00DA3EB3" w:rsidRPr="00714F31" w:rsidRDefault="00DA3EB3" w:rsidP="00DA3EB3">
      <w:pPr>
        <w:rPr>
          <w:rFonts w:ascii="Times New Roman" w:hAnsi="Times New Roman" w:cs="Times New Roman"/>
          <w:sz w:val="24"/>
          <w:szCs w:val="24"/>
        </w:rPr>
      </w:pPr>
      <w:r w:rsidRPr="00714F31">
        <w:rPr>
          <w:rFonts w:ascii="Times New Roman" w:hAnsi="Times New Roman" w:cs="Times New Roman"/>
          <w:b/>
          <w:sz w:val="24"/>
          <w:szCs w:val="24"/>
        </w:rPr>
        <w:t>Main program</w:t>
      </w:r>
    </w:p>
    <w:p w:rsidR="00DA3EB3" w:rsidRPr="00714F31" w:rsidRDefault="00DA3EB3" w:rsidP="00DA3EB3">
      <w:pPr>
        <w:rPr>
          <w:rFonts w:ascii="Times New Roman" w:hAnsi="Times New Roman" w:cs="Times New Roman"/>
          <w:sz w:val="24"/>
          <w:szCs w:val="24"/>
        </w:rPr>
      </w:pPr>
      <w:r w:rsidRPr="00714F31">
        <w:rPr>
          <w:rFonts w:ascii="Times New Roman" w:hAnsi="Times New Roman" w:cs="Times New Roman"/>
          <w:sz w:val="24"/>
          <w:szCs w:val="24"/>
        </w:rPr>
        <w:t>Step 1: Input emp_id, inc_salary, abcd=0.</w:t>
      </w:r>
    </w:p>
    <w:p w:rsidR="00DA3EB3" w:rsidRPr="00714F31" w:rsidRDefault="00DA3EB3" w:rsidP="00DA3EB3">
      <w:pPr>
        <w:rPr>
          <w:rFonts w:ascii="Times New Roman" w:hAnsi="Times New Roman" w:cs="Times New Roman"/>
          <w:sz w:val="24"/>
          <w:szCs w:val="24"/>
        </w:rPr>
      </w:pPr>
      <w:r w:rsidRPr="00714F31">
        <w:rPr>
          <w:rFonts w:ascii="Times New Roman" w:hAnsi="Times New Roman" w:cs="Times New Roman"/>
          <w:sz w:val="24"/>
          <w:szCs w:val="24"/>
        </w:rPr>
        <w:t>Step 2: Call procedure with arguments  emp_id, inc_salary.</w:t>
      </w:r>
    </w:p>
    <w:p w:rsidR="00DA3EB3" w:rsidRPr="00714F31" w:rsidRDefault="00DA3EB3" w:rsidP="00DA3EB3">
      <w:pPr>
        <w:rPr>
          <w:rFonts w:ascii="Times New Roman" w:hAnsi="Times New Roman" w:cs="Times New Roman"/>
          <w:sz w:val="24"/>
          <w:szCs w:val="24"/>
        </w:rPr>
      </w:pPr>
      <w:r w:rsidRPr="00714F31">
        <w:rPr>
          <w:rFonts w:ascii="Times New Roman" w:hAnsi="Times New Roman" w:cs="Times New Roman"/>
          <w:sz w:val="24"/>
          <w:szCs w:val="24"/>
        </w:rPr>
        <w:t xml:space="preserve">Step 3: </w:t>
      </w:r>
      <w:r w:rsidRPr="00714F31">
        <w:rPr>
          <w:rFonts w:ascii="Times New Roman" w:hAnsi="Times New Roman" w:cs="Times New Roman"/>
          <w:bCs/>
          <w:sz w:val="24"/>
          <w:szCs w:val="24"/>
        </w:rPr>
        <w:t>Stop.</w:t>
      </w:r>
    </w:p>
    <w:p w:rsidR="000704D5" w:rsidRPr="00714F31" w:rsidRDefault="000704D5">
      <w:pPr>
        <w:suppressAutoHyphens w:val="0"/>
        <w:spacing w:after="0"/>
        <w:rPr>
          <w:rStyle w:val="Strong"/>
          <w:rFonts w:ascii="Times New Roman" w:hAnsi="Times New Roman" w:cs="Times New Roman"/>
          <w:color w:val="000000" w:themeColor="text1"/>
          <w:sz w:val="28"/>
          <w:szCs w:val="28"/>
          <w:shd w:val="clear" w:color="auto" w:fill="FFFFFF"/>
        </w:rPr>
      </w:pPr>
      <w:r w:rsidRPr="00714F31">
        <w:rPr>
          <w:rStyle w:val="Strong"/>
          <w:rFonts w:ascii="Times New Roman" w:hAnsi="Times New Roman" w:cs="Times New Roman"/>
          <w:color w:val="000000" w:themeColor="text1"/>
          <w:sz w:val="28"/>
          <w:szCs w:val="28"/>
          <w:shd w:val="clear" w:color="auto" w:fill="FFFFFF"/>
        </w:rPr>
        <w:br w:type="page"/>
      </w:r>
    </w:p>
    <w:p w:rsidR="00DA3EB3" w:rsidRPr="00714F31" w:rsidRDefault="00DA3EB3" w:rsidP="00DA3EB3">
      <w:pPr>
        <w:rPr>
          <w:rStyle w:val="Strong"/>
          <w:rFonts w:ascii="Times New Roman" w:hAnsi="Times New Roman" w:cs="Times New Roman"/>
          <w:color w:val="000000" w:themeColor="text1"/>
          <w:sz w:val="28"/>
          <w:szCs w:val="28"/>
          <w:shd w:val="clear" w:color="auto" w:fill="FFFFFF"/>
        </w:rPr>
      </w:pPr>
      <w:r w:rsidRPr="00714F31">
        <w:rPr>
          <w:rStyle w:val="Strong"/>
          <w:rFonts w:ascii="Times New Roman" w:hAnsi="Times New Roman" w:cs="Times New Roman"/>
          <w:color w:val="000000" w:themeColor="text1"/>
          <w:sz w:val="28"/>
          <w:szCs w:val="28"/>
          <w:shd w:val="clear" w:color="auto" w:fill="FFFFFF"/>
        </w:rPr>
        <w:lastRenderedPageBreak/>
        <w:t>EXPERIMENT  NO :10</w:t>
      </w:r>
    </w:p>
    <w:p w:rsidR="00DA3EB3" w:rsidRPr="00714F31" w:rsidRDefault="00DA3EB3" w:rsidP="00DA3EB3">
      <w:pPr>
        <w:rPr>
          <w:rStyle w:val="Strong"/>
          <w:rFonts w:ascii="Times New Roman" w:hAnsi="Times New Roman" w:cs="Times New Roman"/>
          <w:color w:val="000000" w:themeColor="text1"/>
          <w:sz w:val="24"/>
          <w:szCs w:val="24"/>
          <w:shd w:val="clear" w:color="auto" w:fill="FFFFFF"/>
        </w:rPr>
      </w:pPr>
      <w:r w:rsidRPr="00714F31">
        <w:rPr>
          <w:rStyle w:val="Strong"/>
          <w:rFonts w:ascii="Times New Roman" w:hAnsi="Times New Roman" w:cs="Times New Roman"/>
          <w:color w:val="000000" w:themeColor="text1"/>
          <w:sz w:val="24"/>
          <w:szCs w:val="24"/>
          <w:shd w:val="clear" w:color="auto" w:fill="FFFFFF"/>
        </w:rPr>
        <w:t>AIM</w:t>
      </w:r>
    </w:p>
    <w:p w:rsidR="00DA3EB3" w:rsidRPr="00714F31" w:rsidRDefault="00DA3EB3" w:rsidP="00DA3EB3">
      <w:pPr>
        <w:rPr>
          <w:rFonts w:ascii="Times New Roman" w:hAnsi="Times New Roman" w:cs="Times New Roman"/>
          <w:sz w:val="24"/>
          <w:szCs w:val="24"/>
        </w:rPr>
      </w:pPr>
      <w:r w:rsidRPr="00714F31">
        <w:rPr>
          <w:rFonts w:ascii="Times New Roman" w:hAnsi="Times New Roman" w:cs="Times New Roman"/>
          <w:sz w:val="24"/>
          <w:szCs w:val="24"/>
        </w:rPr>
        <w:t>Program  using  Trigger.</w:t>
      </w:r>
    </w:p>
    <w:p w:rsidR="00DA3EB3" w:rsidRPr="00714F31" w:rsidRDefault="00DA3EB3" w:rsidP="00DA3EB3">
      <w:pPr>
        <w:rPr>
          <w:rFonts w:ascii="Times New Roman" w:hAnsi="Times New Roman" w:cs="Times New Roman"/>
          <w:sz w:val="24"/>
          <w:szCs w:val="24"/>
        </w:rPr>
      </w:pPr>
    </w:p>
    <w:p w:rsidR="00DA3EB3" w:rsidRPr="00714F31" w:rsidRDefault="00DA3EB3" w:rsidP="00DA3EB3">
      <w:pPr>
        <w:rPr>
          <w:rStyle w:val="Strong"/>
          <w:rFonts w:ascii="Times New Roman" w:hAnsi="Times New Roman" w:cs="Times New Roman"/>
          <w:color w:val="000000" w:themeColor="text1"/>
          <w:sz w:val="24"/>
          <w:szCs w:val="24"/>
          <w:shd w:val="clear" w:color="auto" w:fill="FFFFFF"/>
        </w:rPr>
      </w:pPr>
      <w:r w:rsidRPr="00714F31">
        <w:rPr>
          <w:rStyle w:val="Strong"/>
          <w:rFonts w:ascii="Times New Roman" w:hAnsi="Times New Roman" w:cs="Times New Roman"/>
          <w:color w:val="000000" w:themeColor="text1"/>
          <w:sz w:val="24"/>
          <w:szCs w:val="24"/>
          <w:shd w:val="clear" w:color="auto" w:fill="FFFFFF"/>
        </w:rPr>
        <w:t>ALGORITHM</w:t>
      </w:r>
    </w:p>
    <w:p w:rsidR="00DA3EB3" w:rsidRPr="00714F31" w:rsidRDefault="00DA3EB3" w:rsidP="00DA3EB3">
      <w:pPr>
        <w:rPr>
          <w:rFonts w:ascii="Times New Roman" w:hAnsi="Times New Roman" w:cs="Times New Roman"/>
          <w:sz w:val="24"/>
          <w:szCs w:val="24"/>
        </w:rPr>
      </w:pPr>
      <w:r w:rsidRPr="00714F31">
        <w:rPr>
          <w:rFonts w:ascii="Times New Roman" w:hAnsi="Times New Roman" w:cs="Times New Roman"/>
          <w:sz w:val="24"/>
          <w:szCs w:val="24"/>
        </w:rPr>
        <w:t xml:space="preserve">Step 1: Start the program. </w:t>
      </w:r>
    </w:p>
    <w:p w:rsidR="00DA3EB3" w:rsidRPr="00714F31" w:rsidRDefault="00DA3EB3" w:rsidP="00DA3EB3">
      <w:pPr>
        <w:rPr>
          <w:rFonts w:ascii="Times New Roman" w:hAnsi="Times New Roman" w:cs="Times New Roman"/>
          <w:sz w:val="24"/>
          <w:szCs w:val="24"/>
        </w:rPr>
      </w:pPr>
      <w:r w:rsidRPr="00714F31">
        <w:rPr>
          <w:rFonts w:ascii="Times New Roman" w:hAnsi="Times New Roman" w:cs="Times New Roman"/>
          <w:sz w:val="24"/>
          <w:szCs w:val="24"/>
        </w:rPr>
        <w:t xml:space="preserve">Step 2: Create the table with its essential attributes. </w:t>
      </w:r>
    </w:p>
    <w:p w:rsidR="00DA3EB3" w:rsidRPr="00714F31" w:rsidRDefault="00DA3EB3" w:rsidP="00DA3EB3">
      <w:pPr>
        <w:rPr>
          <w:rFonts w:ascii="Times New Roman" w:hAnsi="Times New Roman" w:cs="Times New Roman"/>
          <w:sz w:val="24"/>
          <w:szCs w:val="24"/>
        </w:rPr>
      </w:pPr>
      <w:r w:rsidRPr="00714F31">
        <w:rPr>
          <w:rFonts w:ascii="Times New Roman" w:hAnsi="Times New Roman" w:cs="Times New Roman"/>
          <w:sz w:val="24"/>
          <w:szCs w:val="24"/>
        </w:rPr>
        <w:t xml:space="preserve">Step 3: Insert attribute values into the table. </w:t>
      </w:r>
    </w:p>
    <w:p w:rsidR="00DA3EB3" w:rsidRPr="00714F31" w:rsidRDefault="00DA3EB3" w:rsidP="00DA3EB3">
      <w:pPr>
        <w:rPr>
          <w:rFonts w:ascii="Times New Roman" w:hAnsi="Times New Roman" w:cs="Times New Roman"/>
          <w:sz w:val="24"/>
          <w:szCs w:val="24"/>
        </w:rPr>
      </w:pPr>
      <w:r w:rsidRPr="00714F31">
        <w:rPr>
          <w:rFonts w:ascii="Times New Roman" w:hAnsi="Times New Roman" w:cs="Times New Roman"/>
          <w:sz w:val="24"/>
          <w:szCs w:val="24"/>
        </w:rPr>
        <w:t>Step 4: Create the trigger for a particular  table .</w:t>
      </w:r>
    </w:p>
    <w:p w:rsidR="00DA3EB3" w:rsidRPr="00714F31" w:rsidRDefault="00DA3EB3" w:rsidP="00DA3EB3">
      <w:pPr>
        <w:rPr>
          <w:rFonts w:ascii="Times New Roman" w:hAnsi="Times New Roman" w:cs="Times New Roman"/>
          <w:sz w:val="24"/>
          <w:szCs w:val="24"/>
        </w:rPr>
      </w:pPr>
      <w:r w:rsidRPr="00714F31">
        <w:rPr>
          <w:rFonts w:ascii="Times New Roman" w:hAnsi="Times New Roman" w:cs="Times New Roman"/>
          <w:sz w:val="24"/>
          <w:szCs w:val="24"/>
        </w:rPr>
        <w:t>Step 5: Specify when the trigger is to be fired - before or after .</w:t>
      </w:r>
    </w:p>
    <w:p w:rsidR="00DA3EB3" w:rsidRPr="00714F31" w:rsidRDefault="00DA3EB3" w:rsidP="00DA3EB3">
      <w:pPr>
        <w:rPr>
          <w:rFonts w:ascii="Times New Roman" w:hAnsi="Times New Roman" w:cs="Times New Roman"/>
          <w:sz w:val="24"/>
          <w:szCs w:val="24"/>
        </w:rPr>
      </w:pPr>
      <w:r w:rsidRPr="00714F31">
        <w:rPr>
          <w:rFonts w:ascii="Times New Roman" w:hAnsi="Times New Roman" w:cs="Times New Roman"/>
          <w:sz w:val="24"/>
          <w:szCs w:val="24"/>
        </w:rPr>
        <w:t>Step 6: Specify DML statement that invokes the trigger - UPDATE, DELETE, or INSERT .</w:t>
      </w:r>
    </w:p>
    <w:p w:rsidR="00DA3EB3" w:rsidRPr="00714F31" w:rsidRDefault="00DA3EB3" w:rsidP="00DA3EB3">
      <w:pPr>
        <w:rPr>
          <w:rFonts w:ascii="Times New Roman" w:hAnsi="Times New Roman" w:cs="Times New Roman"/>
          <w:sz w:val="24"/>
          <w:szCs w:val="24"/>
        </w:rPr>
      </w:pPr>
      <w:r w:rsidRPr="00714F31">
        <w:rPr>
          <w:rFonts w:ascii="Times New Roman" w:hAnsi="Times New Roman" w:cs="Times New Roman"/>
          <w:sz w:val="24"/>
          <w:szCs w:val="24"/>
        </w:rPr>
        <w:t xml:space="preserve">Step 7: Specify the type of triger whether row-level trigger or not. </w:t>
      </w:r>
    </w:p>
    <w:p w:rsidR="00DA3EB3" w:rsidRPr="00714F31" w:rsidRDefault="00DA3EB3" w:rsidP="00DA3EB3">
      <w:pPr>
        <w:rPr>
          <w:rFonts w:ascii="Times New Roman" w:hAnsi="Times New Roman" w:cs="Times New Roman"/>
          <w:sz w:val="24"/>
          <w:szCs w:val="24"/>
        </w:rPr>
      </w:pPr>
      <w:r w:rsidRPr="00714F31">
        <w:rPr>
          <w:rFonts w:ascii="Times New Roman" w:hAnsi="Times New Roman" w:cs="Times New Roman"/>
          <w:sz w:val="24"/>
          <w:szCs w:val="24"/>
        </w:rPr>
        <w:t xml:space="preserve">Step 8: Condition to filter rows. </w:t>
      </w:r>
    </w:p>
    <w:p w:rsidR="00DA3EB3" w:rsidRPr="00714F31" w:rsidRDefault="00DA3EB3" w:rsidP="00DA3EB3">
      <w:pPr>
        <w:rPr>
          <w:rFonts w:ascii="Times New Roman" w:hAnsi="Times New Roman" w:cs="Times New Roman"/>
          <w:sz w:val="24"/>
          <w:szCs w:val="24"/>
        </w:rPr>
      </w:pPr>
      <w:r w:rsidRPr="00714F31">
        <w:rPr>
          <w:rFonts w:ascii="Times New Roman" w:hAnsi="Times New Roman" w:cs="Times New Roman"/>
          <w:sz w:val="24"/>
          <w:szCs w:val="24"/>
        </w:rPr>
        <w:t xml:space="preserve">Step 9: PL/SQL block that is to be executed when trigger is fired. </w:t>
      </w:r>
    </w:p>
    <w:p w:rsidR="00DA3EB3" w:rsidRPr="00714F31" w:rsidRDefault="00DA3EB3" w:rsidP="00DA3EB3">
      <w:pPr>
        <w:rPr>
          <w:rFonts w:ascii="Times New Roman" w:hAnsi="Times New Roman" w:cs="Times New Roman"/>
          <w:sz w:val="24"/>
          <w:szCs w:val="24"/>
        </w:rPr>
      </w:pPr>
      <w:r w:rsidRPr="00714F31">
        <w:rPr>
          <w:rFonts w:ascii="Times New Roman" w:hAnsi="Times New Roman" w:cs="Times New Roman"/>
          <w:sz w:val="24"/>
          <w:szCs w:val="24"/>
        </w:rPr>
        <w:t xml:space="preserve">Step 10: Modify the specified table to fire the trigger. </w:t>
      </w:r>
    </w:p>
    <w:p w:rsidR="00DA3EB3" w:rsidRPr="00714F31" w:rsidRDefault="00DA3EB3" w:rsidP="00DA3EB3">
      <w:pPr>
        <w:rPr>
          <w:rFonts w:ascii="Times New Roman" w:hAnsi="Times New Roman" w:cs="Times New Roman"/>
          <w:sz w:val="24"/>
          <w:szCs w:val="24"/>
        </w:rPr>
      </w:pPr>
      <w:r w:rsidRPr="00714F31">
        <w:rPr>
          <w:rFonts w:ascii="Times New Roman" w:hAnsi="Times New Roman" w:cs="Times New Roman"/>
          <w:sz w:val="24"/>
          <w:szCs w:val="24"/>
        </w:rPr>
        <w:t xml:space="preserve">Step 11: Display the trigger message for the particular kind of modification. </w:t>
      </w:r>
    </w:p>
    <w:p w:rsidR="00DA3EB3" w:rsidRPr="00714F31" w:rsidRDefault="00DA3EB3" w:rsidP="00DA3EB3">
      <w:pPr>
        <w:rPr>
          <w:rFonts w:ascii="Times New Roman" w:hAnsi="Times New Roman" w:cs="Times New Roman"/>
          <w:sz w:val="24"/>
          <w:szCs w:val="24"/>
        </w:rPr>
      </w:pPr>
      <w:r w:rsidRPr="00714F31">
        <w:rPr>
          <w:rFonts w:ascii="Times New Roman" w:hAnsi="Times New Roman" w:cs="Times New Roman"/>
          <w:sz w:val="24"/>
          <w:szCs w:val="24"/>
        </w:rPr>
        <w:t>Step 12:  Stop the program</w:t>
      </w:r>
    </w:p>
    <w:sectPr w:rsidR="00DA3EB3" w:rsidRPr="00714F31" w:rsidSect="00042903">
      <w:headerReference w:type="default" r:id="rId25"/>
      <w:footerReference w:type="default" r:id="rId26"/>
      <w:pgSz w:w="11906" w:h="16838" w:code="9"/>
      <w:pgMar w:top="540" w:right="746" w:bottom="630" w:left="1440" w:header="576"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F31" w:rsidRDefault="00714F31" w:rsidP="00E21B2A">
      <w:pPr>
        <w:spacing w:after="0" w:line="240" w:lineRule="auto"/>
      </w:pPr>
      <w:r>
        <w:separator/>
      </w:r>
    </w:p>
  </w:endnote>
  <w:endnote w:type="continuationSeparator" w:id="1">
    <w:p w:rsidR="00714F31" w:rsidRDefault="00714F31" w:rsidP="00E21B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F31" w:rsidRPr="00C663DD" w:rsidRDefault="00714F31">
    <w:pPr>
      <w:pStyle w:val="Footer"/>
      <w:pBdr>
        <w:top w:val="thinThickSmallGap" w:sz="24" w:space="1" w:color="622423" w:themeColor="accent2" w:themeShade="7F"/>
      </w:pBdr>
      <w:rPr>
        <w:rFonts w:ascii="Times New Roman" w:hAnsi="Times New Roman" w:cs="Times New Roman"/>
      </w:rPr>
    </w:pPr>
    <w:r w:rsidRPr="00C663DD">
      <w:rPr>
        <w:rFonts w:ascii="Times New Roman" w:hAnsi="Times New Roman" w:cs="Times New Roman"/>
      </w:rPr>
      <w:t>Department of Computer Science and Engineering, VJCET</w:t>
    </w:r>
    <w:r w:rsidRPr="00C663DD">
      <w:rPr>
        <w:rFonts w:ascii="Times New Roman" w:hAnsi="Times New Roman" w:cs="Times New Roman"/>
      </w:rPr>
      <w:ptab w:relativeTo="margin" w:alignment="right" w:leader="none"/>
    </w:r>
    <w:r w:rsidR="00FE6569" w:rsidRPr="00C663DD">
      <w:rPr>
        <w:rFonts w:ascii="Times New Roman" w:hAnsi="Times New Roman" w:cs="Times New Roman"/>
      </w:rPr>
      <w:fldChar w:fldCharType="begin"/>
    </w:r>
    <w:r w:rsidRPr="00C663DD">
      <w:rPr>
        <w:rFonts w:ascii="Times New Roman" w:hAnsi="Times New Roman" w:cs="Times New Roman"/>
      </w:rPr>
      <w:instrText xml:space="preserve"> PAGE   \* MERGEFORMAT </w:instrText>
    </w:r>
    <w:r w:rsidR="00FE6569" w:rsidRPr="00C663DD">
      <w:rPr>
        <w:rFonts w:ascii="Times New Roman" w:hAnsi="Times New Roman" w:cs="Times New Roman"/>
      </w:rPr>
      <w:fldChar w:fldCharType="separate"/>
    </w:r>
    <w:r w:rsidR="00124343">
      <w:rPr>
        <w:rFonts w:ascii="Times New Roman" w:hAnsi="Times New Roman" w:cs="Times New Roman"/>
        <w:noProof/>
      </w:rPr>
      <w:t>12</w:t>
    </w:r>
    <w:r w:rsidR="00FE6569" w:rsidRPr="00C663DD">
      <w:rPr>
        <w:rFonts w:ascii="Times New Roman" w:hAnsi="Times New Roman" w:cs="Times New Roman"/>
        <w:noProof/>
      </w:rPr>
      <w:fldChar w:fldCharType="end"/>
    </w:r>
  </w:p>
  <w:p w:rsidR="00714F31" w:rsidRDefault="00714F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F31" w:rsidRDefault="00714F31" w:rsidP="00E21B2A">
      <w:pPr>
        <w:spacing w:after="0" w:line="240" w:lineRule="auto"/>
      </w:pPr>
      <w:r>
        <w:separator/>
      </w:r>
    </w:p>
  </w:footnote>
  <w:footnote w:type="continuationSeparator" w:id="1">
    <w:p w:rsidR="00714F31" w:rsidRDefault="00714F31" w:rsidP="00E21B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rPr>
      <w:alias w:val="Title"/>
      <w:id w:val="77738743"/>
      <w:placeholder>
        <w:docPart w:val="CCD4117AEE6A4D1DA6BE99C185755C71"/>
      </w:placeholder>
      <w:dataBinding w:prefixMappings="xmlns:ns0='http://schemas.openxmlformats.org/package/2006/metadata/core-properties' xmlns:ns1='http://purl.org/dc/elements/1.1/'" w:xpath="/ns0:coreProperties[1]/ns1:title[1]" w:storeItemID="{6C3C8BC8-F283-45AE-878A-BAB7291924A1}"/>
      <w:text/>
    </w:sdtPr>
    <w:sdtContent>
      <w:p w:rsidR="00714F31" w:rsidRDefault="00241CAA" w:rsidP="008D1D5C">
        <w:pPr>
          <w:pStyle w:val="Header"/>
          <w:pBdr>
            <w:bottom w:val="thickThinSmallGap" w:sz="24" w:space="1" w:color="622423" w:themeColor="accent2" w:themeShade="7F"/>
          </w:pBdr>
          <w:rPr>
            <w:rFonts w:asciiTheme="majorHAnsi" w:eastAsiaTheme="majorEastAsia" w:hAnsiTheme="majorHAnsi" w:cstheme="majorBidi"/>
            <w:sz w:val="32"/>
            <w:szCs w:val="32"/>
          </w:rPr>
        </w:pPr>
        <w:r w:rsidRPr="00241CAA">
          <w:rPr>
            <w:rFonts w:ascii="Times New Roman" w:eastAsiaTheme="majorEastAsia" w:hAnsi="Times New Roman" w:cs="Times New Roman"/>
          </w:rPr>
          <w:t xml:space="preserve">Application Software Development Lab </w:t>
        </w:r>
        <w:r w:rsidR="00714F31" w:rsidRPr="00241CAA">
          <w:rPr>
            <w:rFonts w:ascii="Times New Roman" w:eastAsiaTheme="majorEastAsia" w:hAnsi="Times New Roman" w:cs="Times New Roman"/>
          </w:rPr>
          <w:t xml:space="preserve"> </w:t>
        </w:r>
      </w:p>
    </w:sdtContent>
  </w:sdt>
  <w:p w:rsidR="00714F31" w:rsidRDefault="00714F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0000010"/>
    <w:multiLevelType w:val="multilevel"/>
    <w:tmpl w:val="0000001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0000012"/>
    <w:multiLevelType w:val="multilevel"/>
    <w:tmpl w:val="00000012"/>
    <w:lvl w:ilvl="0">
      <w:start w:val="1"/>
      <w:numFmt w:val="bullet"/>
      <w:lvlText w:val=""/>
      <w:lvlJc w:val="left"/>
      <w:pPr>
        <w:tabs>
          <w:tab w:val="num" w:pos="1440"/>
        </w:tabs>
        <w:ind w:left="1440" w:hanging="360"/>
      </w:pPr>
      <w:rPr>
        <w:rFonts w:ascii="Symbol" w:hAnsi="Symbol" w:hint="default"/>
        <w:color w:val="auto"/>
      </w:rPr>
    </w:lvl>
    <w:lvl w:ilvl="1">
      <w:start w:val="1"/>
      <w:numFmt w:val="decimal"/>
      <w:lvlText w:val="%2."/>
      <w:lvlJc w:val="left"/>
      <w:pPr>
        <w:tabs>
          <w:tab w:val="num" w:pos="1440"/>
        </w:tabs>
        <w:ind w:left="1440" w:hanging="360"/>
      </w:pPr>
      <w:rPr>
        <w:rFonts w:hint="default"/>
        <w:b/>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0000013"/>
    <w:multiLevelType w:val="multilevel"/>
    <w:tmpl w:val="00000013"/>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0000016"/>
    <w:multiLevelType w:val="multilevel"/>
    <w:tmpl w:val="00000016"/>
    <w:lvl w:ilvl="0">
      <w:start w:val="1"/>
      <w:numFmt w:val="bullet"/>
      <w:lvlText w:val=""/>
      <w:lvlJc w:val="left"/>
      <w:pPr>
        <w:tabs>
          <w:tab w:val="num" w:pos="1440"/>
        </w:tabs>
        <w:ind w:left="144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000001D"/>
    <w:multiLevelType w:val="multilevel"/>
    <w:tmpl w:val="0000001D"/>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0000020"/>
    <w:multiLevelType w:val="multilevel"/>
    <w:tmpl w:val="00000020"/>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04D3020"/>
    <w:multiLevelType w:val="hybridMultilevel"/>
    <w:tmpl w:val="1DEC5B8E"/>
    <w:lvl w:ilvl="0" w:tplc="DB6A1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E7267C3"/>
    <w:multiLevelType w:val="hybridMultilevel"/>
    <w:tmpl w:val="BD88C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7FC5C94"/>
    <w:multiLevelType w:val="hybridMultilevel"/>
    <w:tmpl w:val="271CBB32"/>
    <w:lvl w:ilvl="0" w:tplc="05ECA49A">
      <w:start w:val="17"/>
      <w:numFmt w:val="decimal"/>
      <w:lvlText w:val="%1."/>
      <w:lvlJc w:val="left"/>
      <w:pPr>
        <w:ind w:left="1080" w:hanging="360"/>
      </w:pPr>
      <w:rPr>
        <w:rFonts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FE1DB6"/>
    <w:multiLevelType w:val="hybridMultilevel"/>
    <w:tmpl w:val="11F8D3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B06468E"/>
    <w:multiLevelType w:val="hybridMultilevel"/>
    <w:tmpl w:val="5A32B22E"/>
    <w:lvl w:ilvl="0" w:tplc="2D30F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C05C09"/>
    <w:multiLevelType w:val="hybridMultilevel"/>
    <w:tmpl w:val="9C5CDC2A"/>
    <w:lvl w:ilvl="0" w:tplc="80083DE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DE6004"/>
    <w:multiLevelType w:val="hybridMultilevel"/>
    <w:tmpl w:val="4EEE7BAA"/>
    <w:lvl w:ilvl="0" w:tplc="BE14B1AC">
      <w:start w:val="1"/>
      <w:numFmt w:val="decimal"/>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6A692A"/>
    <w:multiLevelType w:val="hybridMultilevel"/>
    <w:tmpl w:val="F2809D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28522C"/>
    <w:multiLevelType w:val="hybridMultilevel"/>
    <w:tmpl w:val="26A25698"/>
    <w:lvl w:ilvl="0" w:tplc="2B6E79C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AB84412"/>
    <w:multiLevelType w:val="multilevel"/>
    <w:tmpl w:val="4A2E2E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644"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4CC30F40"/>
    <w:multiLevelType w:val="hybridMultilevel"/>
    <w:tmpl w:val="E190D62E"/>
    <w:lvl w:ilvl="0" w:tplc="04090001">
      <w:start w:val="1"/>
      <w:numFmt w:val="bullet"/>
      <w:lvlText w:val=""/>
      <w:lvlJc w:val="left"/>
      <w:pPr>
        <w:ind w:left="1164" w:hanging="360"/>
      </w:pPr>
      <w:rPr>
        <w:rFonts w:ascii="Symbol" w:hAnsi="Symbol" w:hint="default"/>
        <w:sz w:val="22"/>
        <w:szCs w:val="22"/>
      </w:rPr>
    </w:lvl>
    <w:lvl w:ilvl="1" w:tplc="40090019" w:tentative="1">
      <w:start w:val="1"/>
      <w:numFmt w:val="lowerLetter"/>
      <w:lvlText w:val="%2."/>
      <w:lvlJc w:val="left"/>
      <w:pPr>
        <w:ind w:left="1524" w:hanging="360"/>
      </w:pPr>
    </w:lvl>
    <w:lvl w:ilvl="2" w:tplc="4009001B" w:tentative="1">
      <w:start w:val="1"/>
      <w:numFmt w:val="lowerRoman"/>
      <w:lvlText w:val="%3."/>
      <w:lvlJc w:val="right"/>
      <w:pPr>
        <w:ind w:left="2244" w:hanging="180"/>
      </w:pPr>
    </w:lvl>
    <w:lvl w:ilvl="3" w:tplc="4009000F" w:tentative="1">
      <w:start w:val="1"/>
      <w:numFmt w:val="decimal"/>
      <w:lvlText w:val="%4."/>
      <w:lvlJc w:val="left"/>
      <w:pPr>
        <w:ind w:left="2964" w:hanging="360"/>
      </w:pPr>
    </w:lvl>
    <w:lvl w:ilvl="4" w:tplc="40090019" w:tentative="1">
      <w:start w:val="1"/>
      <w:numFmt w:val="lowerLetter"/>
      <w:lvlText w:val="%5."/>
      <w:lvlJc w:val="left"/>
      <w:pPr>
        <w:ind w:left="3684" w:hanging="360"/>
      </w:pPr>
    </w:lvl>
    <w:lvl w:ilvl="5" w:tplc="4009001B" w:tentative="1">
      <w:start w:val="1"/>
      <w:numFmt w:val="lowerRoman"/>
      <w:lvlText w:val="%6."/>
      <w:lvlJc w:val="right"/>
      <w:pPr>
        <w:ind w:left="4404" w:hanging="180"/>
      </w:pPr>
    </w:lvl>
    <w:lvl w:ilvl="6" w:tplc="4009000F" w:tentative="1">
      <w:start w:val="1"/>
      <w:numFmt w:val="decimal"/>
      <w:lvlText w:val="%7."/>
      <w:lvlJc w:val="left"/>
      <w:pPr>
        <w:ind w:left="5124" w:hanging="360"/>
      </w:pPr>
    </w:lvl>
    <w:lvl w:ilvl="7" w:tplc="40090019" w:tentative="1">
      <w:start w:val="1"/>
      <w:numFmt w:val="lowerLetter"/>
      <w:lvlText w:val="%8."/>
      <w:lvlJc w:val="left"/>
      <w:pPr>
        <w:ind w:left="5844" w:hanging="360"/>
      </w:pPr>
    </w:lvl>
    <w:lvl w:ilvl="8" w:tplc="4009001B" w:tentative="1">
      <w:start w:val="1"/>
      <w:numFmt w:val="lowerRoman"/>
      <w:lvlText w:val="%9."/>
      <w:lvlJc w:val="right"/>
      <w:pPr>
        <w:ind w:left="6564" w:hanging="180"/>
      </w:pPr>
    </w:lvl>
  </w:abstractNum>
  <w:abstractNum w:abstractNumId="18">
    <w:nsid w:val="565010D3"/>
    <w:multiLevelType w:val="hybridMultilevel"/>
    <w:tmpl w:val="9A5C3A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104342"/>
    <w:multiLevelType w:val="hybridMultilevel"/>
    <w:tmpl w:val="7182FE94"/>
    <w:lvl w:ilvl="0" w:tplc="04090001">
      <w:start w:val="1"/>
      <w:numFmt w:val="bullet"/>
      <w:lvlText w:val=""/>
      <w:lvlJc w:val="left"/>
      <w:pPr>
        <w:ind w:left="1164" w:hanging="360"/>
      </w:pPr>
      <w:rPr>
        <w:rFonts w:ascii="Symbol" w:hAnsi="Symbol" w:hint="default"/>
        <w:sz w:val="22"/>
        <w:szCs w:val="22"/>
      </w:rPr>
    </w:lvl>
    <w:lvl w:ilvl="1" w:tplc="40090019" w:tentative="1">
      <w:start w:val="1"/>
      <w:numFmt w:val="lowerLetter"/>
      <w:lvlText w:val="%2."/>
      <w:lvlJc w:val="left"/>
      <w:pPr>
        <w:ind w:left="1524" w:hanging="360"/>
      </w:pPr>
    </w:lvl>
    <w:lvl w:ilvl="2" w:tplc="4009001B" w:tentative="1">
      <w:start w:val="1"/>
      <w:numFmt w:val="lowerRoman"/>
      <w:lvlText w:val="%3."/>
      <w:lvlJc w:val="right"/>
      <w:pPr>
        <w:ind w:left="2244" w:hanging="180"/>
      </w:pPr>
    </w:lvl>
    <w:lvl w:ilvl="3" w:tplc="4009000F" w:tentative="1">
      <w:start w:val="1"/>
      <w:numFmt w:val="decimal"/>
      <w:lvlText w:val="%4."/>
      <w:lvlJc w:val="left"/>
      <w:pPr>
        <w:ind w:left="2964" w:hanging="360"/>
      </w:pPr>
    </w:lvl>
    <w:lvl w:ilvl="4" w:tplc="40090019" w:tentative="1">
      <w:start w:val="1"/>
      <w:numFmt w:val="lowerLetter"/>
      <w:lvlText w:val="%5."/>
      <w:lvlJc w:val="left"/>
      <w:pPr>
        <w:ind w:left="3684" w:hanging="360"/>
      </w:pPr>
    </w:lvl>
    <w:lvl w:ilvl="5" w:tplc="4009001B" w:tentative="1">
      <w:start w:val="1"/>
      <w:numFmt w:val="lowerRoman"/>
      <w:lvlText w:val="%6."/>
      <w:lvlJc w:val="right"/>
      <w:pPr>
        <w:ind w:left="4404" w:hanging="180"/>
      </w:pPr>
    </w:lvl>
    <w:lvl w:ilvl="6" w:tplc="4009000F" w:tentative="1">
      <w:start w:val="1"/>
      <w:numFmt w:val="decimal"/>
      <w:lvlText w:val="%7."/>
      <w:lvlJc w:val="left"/>
      <w:pPr>
        <w:ind w:left="5124" w:hanging="360"/>
      </w:pPr>
    </w:lvl>
    <w:lvl w:ilvl="7" w:tplc="40090019" w:tentative="1">
      <w:start w:val="1"/>
      <w:numFmt w:val="lowerLetter"/>
      <w:lvlText w:val="%8."/>
      <w:lvlJc w:val="left"/>
      <w:pPr>
        <w:ind w:left="5844" w:hanging="360"/>
      </w:pPr>
    </w:lvl>
    <w:lvl w:ilvl="8" w:tplc="4009001B" w:tentative="1">
      <w:start w:val="1"/>
      <w:numFmt w:val="lowerRoman"/>
      <w:lvlText w:val="%9."/>
      <w:lvlJc w:val="right"/>
      <w:pPr>
        <w:ind w:left="6564" w:hanging="180"/>
      </w:pPr>
    </w:lvl>
  </w:abstractNum>
  <w:abstractNum w:abstractNumId="20">
    <w:nsid w:val="692D3E46"/>
    <w:multiLevelType w:val="multilevel"/>
    <w:tmpl w:val="83B2CCE2"/>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1">
    <w:nsid w:val="7306033D"/>
    <w:multiLevelType w:val="hybridMultilevel"/>
    <w:tmpl w:val="13761876"/>
    <w:lvl w:ilvl="0" w:tplc="31A86AB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0"/>
  </w:num>
  <w:num w:numId="3">
    <w:abstractNumId w:val="6"/>
  </w:num>
  <w:num w:numId="4">
    <w:abstractNumId w:val="3"/>
  </w:num>
  <w:num w:numId="5">
    <w:abstractNumId w:val="2"/>
  </w:num>
  <w:num w:numId="6">
    <w:abstractNumId w:val="4"/>
  </w:num>
  <w:num w:numId="7">
    <w:abstractNumId w:val="1"/>
  </w:num>
  <w:num w:numId="8">
    <w:abstractNumId w:val="5"/>
  </w:num>
  <w:num w:numId="9">
    <w:abstractNumId w:val="12"/>
  </w:num>
  <w:num w:numId="10">
    <w:abstractNumId w:val="10"/>
  </w:num>
  <w:num w:numId="11">
    <w:abstractNumId w:val="15"/>
  </w:num>
  <w:num w:numId="12">
    <w:abstractNumId w:val="21"/>
  </w:num>
  <w:num w:numId="13">
    <w:abstractNumId w:val="14"/>
  </w:num>
  <w:num w:numId="14">
    <w:abstractNumId w:val="7"/>
  </w:num>
  <w:num w:numId="15">
    <w:abstractNumId w:val="9"/>
  </w:num>
  <w:num w:numId="16">
    <w:abstractNumId w:val="18"/>
  </w:num>
  <w:num w:numId="17">
    <w:abstractNumId w:val="11"/>
  </w:num>
  <w:num w:numId="18">
    <w:abstractNumId w:val="20"/>
  </w:num>
  <w:num w:numId="19">
    <w:abstractNumId w:val="8"/>
  </w:num>
  <w:num w:numId="20">
    <w:abstractNumId w:val="13"/>
  </w:num>
  <w:num w:numId="21">
    <w:abstractNumId w:val="17"/>
  </w:num>
  <w:num w:numId="22">
    <w:abstractNumId w:val="1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05"/>
  <w:displayHorizontalDrawingGridEvery w:val="2"/>
  <w:characterSpacingControl w:val="doNotCompress"/>
  <w:hdrShapeDefaults>
    <o:shapedefaults v:ext="edit" spidmax="99329"/>
  </w:hdrShapeDefaults>
  <w:footnotePr>
    <w:footnote w:id="0"/>
    <w:footnote w:id="1"/>
  </w:footnotePr>
  <w:endnotePr>
    <w:endnote w:id="0"/>
    <w:endnote w:id="1"/>
  </w:endnotePr>
  <w:compat/>
  <w:rsids>
    <w:rsidRoot w:val="003308E3"/>
    <w:rsid w:val="000132CC"/>
    <w:rsid w:val="000312AF"/>
    <w:rsid w:val="000360FE"/>
    <w:rsid w:val="00042903"/>
    <w:rsid w:val="00052DC1"/>
    <w:rsid w:val="0005329C"/>
    <w:rsid w:val="00062918"/>
    <w:rsid w:val="00067672"/>
    <w:rsid w:val="0007044C"/>
    <w:rsid w:val="000704D5"/>
    <w:rsid w:val="000731A9"/>
    <w:rsid w:val="00081AE6"/>
    <w:rsid w:val="00082CA9"/>
    <w:rsid w:val="000855C1"/>
    <w:rsid w:val="00095FA2"/>
    <w:rsid w:val="000A2F33"/>
    <w:rsid w:val="000A7836"/>
    <w:rsid w:val="000C210C"/>
    <w:rsid w:val="000E0D41"/>
    <w:rsid w:val="000E0E85"/>
    <w:rsid w:val="000F3FAA"/>
    <w:rsid w:val="000F533E"/>
    <w:rsid w:val="00100189"/>
    <w:rsid w:val="001008D8"/>
    <w:rsid w:val="00111E76"/>
    <w:rsid w:val="001175BB"/>
    <w:rsid w:val="00124343"/>
    <w:rsid w:val="00130CEC"/>
    <w:rsid w:val="001325DF"/>
    <w:rsid w:val="00145389"/>
    <w:rsid w:val="00151AA9"/>
    <w:rsid w:val="001540C0"/>
    <w:rsid w:val="00155D85"/>
    <w:rsid w:val="00171865"/>
    <w:rsid w:val="001855A0"/>
    <w:rsid w:val="001927F6"/>
    <w:rsid w:val="0019338D"/>
    <w:rsid w:val="00197CDD"/>
    <w:rsid w:val="001B161D"/>
    <w:rsid w:val="001B1994"/>
    <w:rsid w:val="001B3D58"/>
    <w:rsid w:val="001B7C5F"/>
    <w:rsid w:val="001C0203"/>
    <w:rsid w:val="001C743B"/>
    <w:rsid w:val="001D09A5"/>
    <w:rsid w:val="001D69E4"/>
    <w:rsid w:val="001E0A3E"/>
    <w:rsid w:val="001E5F51"/>
    <w:rsid w:val="001F2644"/>
    <w:rsid w:val="001F2B01"/>
    <w:rsid w:val="001F54FC"/>
    <w:rsid w:val="00201325"/>
    <w:rsid w:val="002076F0"/>
    <w:rsid w:val="00210CF4"/>
    <w:rsid w:val="00212834"/>
    <w:rsid w:val="00217822"/>
    <w:rsid w:val="0022331D"/>
    <w:rsid w:val="00241AB5"/>
    <w:rsid w:val="00241CAA"/>
    <w:rsid w:val="002478E7"/>
    <w:rsid w:val="0024790F"/>
    <w:rsid w:val="00250414"/>
    <w:rsid w:val="00250AF8"/>
    <w:rsid w:val="002541F0"/>
    <w:rsid w:val="00275FA8"/>
    <w:rsid w:val="00280DF5"/>
    <w:rsid w:val="00291A2F"/>
    <w:rsid w:val="0029297B"/>
    <w:rsid w:val="002A054F"/>
    <w:rsid w:val="002A3CA2"/>
    <w:rsid w:val="002A405C"/>
    <w:rsid w:val="002B0AFD"/>
    <w:rsid w:val="002B2F99"/>
    <w:rsid w:val="002B6004"/>
    <w:rsid w:val="002D0791"/>
    <w:rsid w:val="002E359F"/>
    <w:rsid w:val="002F02DE"/>
    <w:rsid w:val="002F2613"/>
    <w:rsid w:val="00302A4A"/>
    <w:rsid w:val="00302FC3"/>
    <w:rsid w:val="00304FDA"/>
    <w:rsid w:val="003115FF"/>
    <w:rsid w:val="00317BC8"/>
    <w:rsid w:val="003255BD"/>
    <w:rsid w:val="003279C2"/>
    <w:rsid w:val="003308E3"/>
    <w:rsid w:val="00331EAF"/>
    <w:rsid w:val="00340426"/>
    <w:rsid w:val="00342E0C"/>
    <w:rsid w:val="00361133"/>
    <w:rsid w:val="0036620D"/>
    <w:rsid w:val="00367E06"/>
    <w:rsid w:val="003734AE"/>
    <w:rsid w:val="00385140"/>
    <w:rsid w:val="00395995"/>
    <w:rsid w:val="003A15A2"/>
    <w:rsid w:val="003A5664"/>
    <w:rsid w:val="003C5C46"/>
    <w:rsid w:val="003D68F1"/>
    <w:rsid w:val="0040204A"/>
    <w:rsid w:val="00404414"/>
    <w:rsid w:val="0041005F"/>
    <w:rsid w:val="00412035"/>
    <w:rsid w:val="00420D6D"/>
    <w:rsid w:val="00423256"/>
    <w:rsid w:val="00425DE5"/>
    <w:rsid w:val="004345E6"/>
    <w:rsid w:val="00435E2A"/>
    <w:rsid w:val="0043629A"/>
    <w:rsid w:val="00441A00"/>
    <w:rsid w:val="00457864"/>
    <w:rsid w:val="0046375C"/>
    <w:rsid w:val="0047225B"/>
    <w:rsid w:val="00474454"/>
    <w:rsid w:val="00485136"/>
    <w:rsid w:val="00493E40"/>
    <w:rsid w:val="00494249"/>
    <w:rsid w:val="00495F4F"/>
    <w:rsid w:val="004A3921"/>
    <w:rsid w:val="004B1456"/>
    <w:rsid w:val="004B2FCF"/>
    <w:rsid w:val="004B78CD"/>
    <w:rsid w:val="004E53C3"/>
    <w:rsid w:val="004E798F"/>
    <w:rsid w:val="004F00A2"/>
    <w:rsid w:val="004F22DE"/>
    <w:rsid w:val="00503455"/>
    <w:rsid w:val="00506BD2"/>
    <w:rsid w:val="005108F7"/>
    <w:rsid w:val="00514082"/>
    <w:rsid w:val="00514D0C"/>
    <w:rsid w:val="00516A9B"/>
    <w:rsid w:val="00532303"/>
    <w:rsid w:val="00535549"/>
    <w:rsid w:val="00535D0B"/>
    <w:rsid w:val="00541972"/>
    <w:rsid w:val="00545EA3"/>
    <w:rsid w:val="005529B9"/>
    <w:rsid w:val="005572B9"/>
    <w:rsid w:val="00562EB9"/>
    <w:rsid w:val="00576F13"/>
    <w:rsid w:val="00581EA9"/>
    <w:rsid w:val="00596A6D"/>
    <w:rsid w:val="005A2384"/>
    <w:rsid w:val="005C1E61"/>
    <w:rsid w:val="005D5661"/>
    <w:rsid w:val="005D7BE1"/>
    <w:rsid w:val="005E4DFF"/>
    <w:rsid w:val="005F4D5C"/>
    <w:rsid w:val="005F5B84"/>
    <w:rsid w:val="0060385C"/>
    <w:rsid w:val="00603BC1"/>
    <w:rsid w:val="00604F14"/>
    <w:rsid w:val="00606482"/>
    <w:rsid w:val="006117D6"/>
    <w:rsid w:val="00616517"/>
    <w:rsid w:val="0063172E"/>
    <w:rsid w:val="006376BA"/>
    <w:rsid w:val="00651CD7"/>
    <w:rsid w:val="00652C62"/>
    <w:rsid w:val="00662F7A"/>
    <w:rsid w:val="00666F5D"/>
    <w:rsid w:val="00675E95"/>
    <w:rsid w:val="0068699C"/>
    <w:rsid w:val="00686B74"/>
    <w:rsid w:val="00687441"/>
    <w:rsid w:val="00690C50"/>
    <w:rsid w:val="00692A45"/>
    <w:rsid w:val="006A5346"/>
    <w:rsid w:val="006B28B9"/>
    <w:rsid w:val="006C1F98"/>
    <w:rsid w:val="006C5A14"/>
    <w:rsid w:val="006D4BF3"/>
    <w:rsid w:val="006E4BCD"/>
    <w:rsid w:val="006E79DD"/>
    <w:rsid w:val="006F7A37"/>
    <w:rsid w:val="00714F31"/>
    <w:rsid w:val="00730498"/>
    <w:rsid w:val="00740ECE"/>
    <w:rsid w:val="00747A81"/>
    <w:rsid w:val="00750AD8"/>
    <w:rsid w:val="00751509"/>
    <w:rsid w:val="00752EBC"/>
    <w:rsid w:val="00762F7B"/>
    <w:rsid w:val="00764D63"/>
    <w:rsid w:val="00767A63"/>
    <w:rsid w:val="00775BFE"/>
    <w:rsid w:val="00781633"/>
    <w:rsid w:val="00791438"/>
    <w:rsid w:val="007A2812"/>
    <w:rsid w:val="007A4CE4"/>
    <w:rsid w:val="007B5E80"/>
    <w:rsid w:val="007B7D53"/>
    <w:rsid w:val="007C511C"/>
    <w:rsid w:val="007D499F"/>
    <w:rsid w:val="007E336D"/>
    <w:rsid w:val="007F47F9"/>
    <w:rsid w:val="00801EDE"/>
    <w:rsid w:val="00802A7B"/>
    <w:rsid w:val="00812A2E"/>
    <w:rsid w:val="00833644"/>
    <w:rsid w:val="00862A96"/>
    <w:rsid w:val="00863F5F"/>
    <w:rsid w:val="00875FAF"/>
    <w:rsid w:val="008760B6"/>
    <w:rsid w:val="00885075"/>
    <w:rsid w:val="008931C9"/>
    <w:rsid w:val="008971DA"/>
    <w:rsid w:val="008A4942"/>
    <w:rsid w:val="008B27AA"/>
    <w:rsid w:val="008D00EC"/>
    <w:rsid w:val="008D1D5C"/>
    <w:rsid w:val="008D2068"/>
    <w:rsid w:val="008D44EF"/>
    <w:rsid w:val="008D7212"/>
    <w:rsid w:val="008F6229"/>
    <w:rsid w:val="00902688"/>
    <w:rsid w:val="00904FB3"/>
    <w:rsid w:val="00924FAD"/>
    <w:rsid w:val="0093483D"/>
    <w:rsid w:val="00934F4B"/>
    <w:rsid w:val="00937EB7"/>
    <w:rsid w:val="00941FCE"/>
    <w:rsid w:val="009425AF"/>
    <w:rsid w:val="009610F6"/>
    <w:rsid w:val="00962B48"/>
    <w:rsid w:val="00963212"/>
    <w:rsid w:val="009775BD"/>
    <w:rsid w:val="00980E07"/>
    <w:rsid w:val="00987A67"/>
    <w:rsid w:val="00991BD9"/>
    <w:rsid w:val="0099452B"/>
    <w:rsid w:val="009A162C"/>
    <w:rsid w:val="009A6DE6"/>
    <w:rsid w:val="009A79AD"/>
    <w:rsid w:val="009E5D69"/>
    <w:rsid w:val="00A02B5D"/>
    <w:rsid w:val="00A0550F"/>
    <w:rsid w:val="00A27C84"/>
    <w:rsid w:val="00A3016D"/>
    <w:rsid w:val="00A35A24"/>
    <w:rsid w:val="00A40408"/>
    <w:rsid w:val="00A462DF"/>
    <w:rsid w:val="00A46938"/>
    <w:rsid w:val="00A46EB9"/>
    <w:rsid w:val="00A523AA"/>
    <w:rsid w:val="00A67AFE"/>
    <w:rsid w:val="00A87CCB"/>
    <w:rsid w:val="00A901A1"/>
    <w:rsid w:val="00A91FD4"/>
    <w:rsid w:val="00A9408E"/>
    <w:rsid w:val="00A94CBE"/>
    <w:rsid w:val="00AA135F"/>
    <w:rsid w:val="00AA4EE3"/>
    <w:rsid w:val="00AC042F"/>
    <w:rsid w:val="00AC30B5"/>
    <w:rsid w:val="00AD0781"/>
    <w:rsid w:val="00AD474D"/>
    <w:rsid w:val="00AE20FF"/>
    <w:rsid w:val="00AE3F50"/>
    <w:rsid w:val="00AF0A6E"/>
    <w:rsid w:val="00AF0E0D"/>
    <w:rsid w:val="00B00275"/>
    <w:rsid w:val="00B13B69"/>
    <w:rsid w:val="00B14ED9"/>
    <w:rsid w:val="00B24121"/>
    <w:rsid w:val="00B4795C"/>
    <w:rsid w:val="00B5060F"/>
    <w:rsid w:val="00B6468D"/>
    <w:rsid w:val="00B80C04"/>
    <w:rsid w:val="00B84D89"/>
    <w:rsid w:val="00B852C7"/>
    <w:rsid w:val="00BC40D3"/>
    <w:rsid w:val="00BD0050"/>
    <w:rsid w:val="00BD3119"/>
    <w:rsid w:val="00BD459C"/>
    <w:rsid w:val="00BF1856"/>
    <w:rsid w:val="00BF342E"/>
    <w:rsid w:val="00BF46A8"/>
    <w:rsid w:val="00C0202E"/>
    <w:rsid w:val="00C02CB7"/>
    <w:rsid w:val="00C03979"/>
    <w:rsid w:val="00C13AD2"/>
    <w:rsid w:val="00C17955"/>
    <w:rsid w:val="00C249F7"/>
    <w:rsid w:val="00C2798C"/>
    <w:rsid w:val="00C42F0C"/>
    <w:rsid w:val="00C663DD"/>
    <w:rsid w:val="00C73706"/>
    <w:rsid w:val="00C7782C"/>
    <w:rsid w:val="00C84C96"/>
    <w:rsid w:val="00C86801"/>
    <w:rsid w:val="00C9153F"/>
    <w:rsid w:val="00CA71CF"/>
    <w:rsid w:val="00CB2294"/>
    <w:rsid w:val="00CC1AFF"/>
    <w:rsid w:val="00CC4B81"/>
    <w:rsid w:val="00CC4F44"/>
    <w:rsid w:val="00CC4FC1"/>
    <w:rsid w:val="00CD2515"/>
    <w:rsid w:val="00CE3BA7"/>
    <w:rsid w:val="00CF069B"/>
    <w:rsid w:val="00CF255D"/>
    <w:rsid w:val="00D01A63"/>
    <w:rsid w:val="00D02CBD"/>
    <w:rsid w:val="00D03319"/>
    <w:rsid w:val="00D05F01"/>
    <w:rsid w:val="00D1448D"/>
    <w:rsid w:val="00D20C26"/>
    <w:rsid w:val="00D21EB4"/>
    <w:rsid w:val="00D272BE"/>
    <w:rsid w:val="00D35199"/>
    <w:rsid w:val="00D46129"/>
    <w:rsid w:val="00D46D9A"/>
    <w:rsid w:val="00D624BF"/>
    <w:rsid w:val="00D64703"/>
    <w:rsid w:val="00D83D96"/>
    <w:rsid w:val="00D84352"/>
    <w:rsid w:val="00D911C5"/>
    <w:rsid w:val="00DA2ABC"/>
    <w:rsid w:val="00DA3EB3"/>
    <w:rsid w:val="00DB31AE"/>
    <w:rsid w:val="00DB6F57"/>
    <w:rsid w:val="00DE4930"/>
    <w:rsid w:val="00DE5A50"/>
    <w:rsid w:val="00DF4DCD"/>
    <w:rsid w:val="00DF6FC3"/>
    <w:rsid w:val="00E123B1"/>
    <w:rsid w:val="00E137E3"/>
    <w:rsid w:val="00E21B2A"/>
    <w:rsid w:val="00E23B5A"/>
    <w:rsid w:val="00E3246C"/>
    <w:rsid w:val="00E36BED"/>
    <w:rsid w:val="00E51664"/>
    <w:rsid w:val="00E521E8"/>
    <w:rsid w:val="00E52D7F"/>
    <w:rsid w:val="00E548D2"/>
    <w:rsid w:val="00E56A53"/>
    <w:rsid w:val="00E66B2F"/>
    <w:rsid w:val="00E947B5"/>
    <w:rsid w:val="00E95BD8"/>
    <w:rsid w:val="00EA117E"/>
    <w:rsid w:val="00EB3A6F"/>
    <w:rsid w:val="00EC09EB"/>
    <w:rsid w:val="00ED1EC9"/>
    <w:rsid w:val="00ED3C17"/>
    <w:rsid w:val="00ED5256"/>
    <w:rsid w:val="00ED6411"/>
    <w:rsid w:val="00EE66A8"/>
    <w:rsid w:val="00EF5284"/>
    <w:rsid w:val="00EF5962"/>
    <w:rsid w:val="00EF77EC"/>
    <w:rsid w:val="00F31EEF"/>
    <w:rsid w:val="00F411DB"/>
    <w:rsid w:val="00F4125F"/>
    <w:rsid w:val="00F446BE"/>
    <w:rsid w:val="00F519AA"/>
    <w:rsid w:val="00F66F3D"/>
    <w:rsid w:val="00F67824"/>
    <w:rsid w:val="00F7005E"/>
    <w:rsid w:val="00F71A5A"/>
    <w:rsid w:val="00F725AD"/>
    <w:rsid w:val="00F7548D"/>
    <w:rsid w:val="00F810A5"/>
    <w:rsid w:val="00F84E58"/>
    <w:rsid w:val="00F86A01"/>
    <w:rsid w:val="00F90B9F"/>
    <w:rsid w:val="00F94F99"/>
    <w:rsid w:val="00FB2564"/>
    <w:rsid w:val="00FB40DD"/>
    <w:rsid w:val="00FC285F"/>
    <w:rsid w:val="00FC5EB8"/>
    <w:rsid w:val="00FC77EA"/>
    <w:rsid w:val="00FD245F"/>
    <w:rsid w:val="00FD2A46"/>
    <w:rsid w:val="00FD5755"/>
    <w:rsid w:val="00FD645A"/>
    <w:rsid w:val="00FD6B3A"/>
    <w:rsid w:val="00FE6569"/>
    <w:rsid w:val="00FE72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cs="Calibri"/>
        <w:sz w:val="22"/>
        <w:szCs w:val="22"/>
        <w:lang w:val="en-I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Code"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35A"/>
    <w:pPr>
      <w:suppressAutoHyphens/>
      <w:spacing w:after="200"/>
    </w:pPr>
  </w:style>
  <w:style w:type="paragraph" w:styleId="Heading1">
    <w:name w:val="heading 1"/>
    <w:basedOn w:val="Normal"/>
    <w:next w:val="Normal"/>
    <w:link w:val="Heading1Char"/>
    <w:qFormat/>
    <w:rsid w:val="009E5D69"/>
    <w:pPr>
      <w:keepNext/>
      <w:widowControl w:val="0"/>
      <w:tabs>
        <w:tab w:val="left" w:pos="990"/>
      </w:tabs>
      <w:suppressAutoHyphens w:val="0"/>
      <w:autoSpaceDE w:val="0"/>
      <w:autoSpaceDN w:val="0"/>
      <w:adjustRightInd w:val="0"/>
      <w:spacing w:after="0" w:line="240" w:lineRule="auto"/>
      <w:jc w:val="center"/>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qFormat/>
    <w:rsid w:val="009E5D69"/>
    <w:pPr>
      <w:keepNext/>
      <w:widowControl w:val="0"/>
      <w:tabs>
        <w:tab w:val="left" w:pos="2385"/>
      </w:tabs>
      <w:suppressAutoHyphens w:val="0"/>
      <w:autoSpaceDE w:val="0"/>
      <w:autoSpaceDN w:val="0"/>
      <w:adjustRightInd w:val="0"/>
      <w:spacing w:after="0" w:line="240" w:lineRule="auto"/>
      <w:outlineLvl w:val="1"/>
    </w:pPr>
    <w:rPr>
      <w:rFonts w:ascii="Times New Roman" w:eastAsia="Times New Roman" w:hAnsi="Times New Roman" w:cs="Times New Roman"/>
      <w:b/>
      <w:bCs/>
      <w:sz w:val="24"/>
      <w:szCs w:val="24"/>
      <w:lang w:val="en-US"/>
    </w:rPr>
  </w:style>
  <w:style w:type="paragraph" w:styleId="Heading3">
    <w:name w:val="heading 3"/>
    <w:basedOn w:val="Normal"/>
    <w:next w:val="Normal"/>
    <w:link w:val="Heading3Char"/>
    <w:qFormat/>
    <w:rsid w:val="009E5D69"/>
    <w:pPr>
      <w:keepNext/>
      <w:suppressAutoHyphens w:val="0"/>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qFormat/>
    <w:rsid w:val="009E5D69"/>
    <w:pPr>
      <w:keepNext/>
      <w:suppressAutoHyphens w:val="0"/>
      <w:spacing w:before="240" w:after="60" w:line="240" w:lineRule="auto"/>
      <w:outlineLvl w:val="3"/>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rsid w:val="00495F41"/>
    <w:rPr>
      <w:rFonts w:ascii="Tahoma" w:hAnsi="Tahoma" w:cs="Tahoma"/>
      <w:sz w:val="16"/>
      <w:szCs w:val="16"/>
    </w:rPr>
  </w:style>
  <w:style w:type="character" w:customStyle="1" w:styleId="ListLabel1">
    <w:name w:val="ListLabel 1"/>
    <w:rsid w:val="003308E3"/>
    <w:rPr>
      <w:rFonts w:cs="Courier New"/>
    </w:rPr>
  </w:style>
  <w:style w:type="paragraph" w:customStyle="1" w:styleId="Heading">
    <w:name w:val="Heading"/>
    <w:basedOn w:val="Normal"/>
    <w:next w:val="TextBody"/>
    <w:rsid w:val="003308E3"/>
    <w:pPr>
      <w:keepNext/>
      <w:spacing w:before="240" w:after="120"/>
    </w:pPr>
    <w:rPr>
      <w:rFonts w:ascii="Liberation Sans" w:hAnsi="Liberation Sans" w:cs="FreeSans"/>
      <w:sz w:val="28"/>
      <w:szCs w:val="28"/>
    </w:rPr>
  </w:style>
  <w:style w:type="paragraph" w:customStyle="1" w:styleId="TextBody">
    <w:name w:val="Text Body"/>
    <w:basedOn w:val="Normal"/>
    <w:rsid w:val="003308E3"/>
    <w:pPr>
      <w:spacing w:after="140" w:line="288" w:lineRule="auto"/>
    </w:pPr>
  </w:style>
  <w:style w:type="paragraph" w:styleId="List">
    <w:name w:val="List"/>
    <w:basedOn w:val="TextBody"/>
    <w:rsid w:val="003308E3"/>
    <w:rPr>
      <w:rFonts w:cs="FreeSans"/>
    </w:rPr>
  </w:style>
  <w:style w:type="paragraph" w:styleId="Caption">
    <w:name w:val="caption"/>
    <w:basedOn w:val="Normal"/>
    <w:rsid w:val="003308E3"/>
    <w:pPr>
      <w:suppressLineNumbers/>
      <w:spacing w:before="120" w:after="120"/>
    </w:pPr>
    <w:rPr>
      <w:rFonts w:cs="FreeSans"/>
      <w:i/>
      <w:iCs/>
      <w:sz w:val="24"/>
      <w:szCs w:val="24"/>
    </w:rPr>
  </w:style>
  <w:style w:type="paragraph" w:customStyle="1" w:styleId="Index">
    <w:name w:val="Index"/>
    <w:basedOn w:val="Normal"/>
    <w:rsid w:val="003308E3"/>
    <w:pPr>
      <w:suppressLineNumbers/>
    </w:pPr>
    <w:rPr>
      <w:rFonts w:cs="FreeSans"/>
    </w:rPr>
  </w:style>
  <w:style w:type="paragraph" w:styleId="ListParagraph">
    <w:name w:val="List Paragraph"/>
    <w:basedOn w:val="Normal"/>
    <w:uiPriority w:val="34"/>
    <w:qFormat/>
    <w:rsid w:val="00543BDC"/>
    <w:pPr>
      <w:ind w:left="720"/>
      <w:contextualSpacing/>
    </w:pPr>
  </w:style>
  <w:style w:type="paragraph" w:styleId="BalloonText">
    <w:name w:val="Balloon Text"/>
    <w:basedOn w:val="Normal"/>
    <w:link w:val="BalloonTextChar"/>
    <w:unhideWhenUsed/>
    <w:rsid w:val="00495F41"/>
    <w:pPr>
      <w:spacing w:after="0" w:line="240" w:lineRule="auto"/>
    </w:pPr>
    <w:rPr>
      <w:rFonts w:ascii="Tahoma" w:hAnsi="Tahoma" w:cs="Tahoma"/>
      <w:sz w:val="16"/>
      <w:szCs w:val="16"/>
    </w:rPr>
  </w:style>
  <w:style w:type="table" w:styleId="TableGrid">
    <w:name w:val="Table Grid"/>
    <w:basedOn w:val="TableNormal"/>
    <w:uiPriority w:val="59"/>
    <w:rsid w:val="007A4CE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21B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B2A"/>
  </w:style>
  <w:style w:type="paragraph" w:styleId="Footer">
    <w:name w:val="footer"/>
    <w:basedOn w:val="Normal"/>
    <w:link w:val="FooterChar"/>
    <w:unhideWhenUsed/>
    <w:rsid w:val="00E21B2A"/>
    <w:pPr>
      <w:tabs>
        <w:tab w:val="center" w:pos="4513"/>
        <w:tab w:val="right" w:pos="9026"/>
      </w:tabs>
      <w:spacing w:after="0" w:line="240" w:lineRule="auto"/>
    </w:pPr>
  </w:style>
  <w:style w:type="character" w:customStyle="1" w:styleId="FooterChar">
    <w:name w:val="Footer Char"/>
    <w:basedOn w:val="DefaultParagraphFont"/>
    <w:link w:val="Footer"/>
    <w:rsid w:val="00E21B2A"/>
  </w:style>
  <w:style w:type="character" w:styleId="PageNumber">
    <w:name w:val="page number"/>
    <w:basedOn w:val="DefaultParagraphFont"/>
    <w:rsid w:val="00652C62"/>
  </w:style>
  <w:style w:type="paragraph" w:styleId="HTMLPreformatted">
    <w:name w:val="HTML Preformatted"/>
    <w:basedOn w:val="Normal"/>
    <w:link w:val="HTMLPreformattedChar"/>
    <w:rsid w:val="00151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000000"/>
      <w:sz w:val="20"/>
      <w:szCs w:val="20"/>
      <w:lang w:val="en-US"/>
    </w:rPr>
  </w:style>
  <w:style w:type="character" w:customStyle="1" w:styleId="HTMLPreformattedChar">
    <w:name w:val="HTML Preformatted Char"/>
    <w:basedOn w:val="DefaultParagraphFont"/>
    <w:link w:val="HTMLPreformatted"/>
    <w:rsid w:val="00151AA9"/>
    <w:rPr>
      <w:rFonts w:ascii="Courier New" w:eastAsia="Times New Roman" w:hAnsi="Courier New" w:cs="Courier New"/>
      <w:color w:val="000000"/>
      <w:sz w:val="20"/>
      <w:szCs w:val="20"/>
      <w:lang w:val="en-US"/>
    </w:rPr>
  </w:style>
  <w:style w:type="paragraph" w:styleId="BodyTextIndent2">
    <w:name w:val="Body Text Indent 2"/>
    <w:basedOn w:val="Normal"/>
    <w:link w:val="BodyTextIndent2Char"/>
    <w:semiHidden/>
    <w:rsid w:val="00541972"/>
    <w:pPr>
      <w:suppressAutoHyphens w:val="0"/>
      <w:spacing w:after="120" w:line="480" w:lineRule="auto"/>
      <w:ind w:left="360"/>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semiHidden/>
    <w:rsid w:val="00541972"/>
    <w:rPr>
      <w:rFonts w:ascii="Times New Roman" w:eastAsia="Times New Roman" w:hAnsi="Times New Roman" w:cs="Times New Roman"/>
      <w:sz w:val="24"/>
      <w:szCs w:val="24"/>
      <w:lang w:val="en-GB"/>
    </w:rPr>
  </w:style>
  <w:style w:type="paragraph" w:styleId="Title">
    <w:name w:val="Title"/>
    <w:basedOn w:val="Normal"/>
    <w:link w:val="TitleChar"/>
    <w:qFormat/>
    <w:rsid w:val="00541972"/>
    <w:pPr>
      <w:suppressAutoHyphens w:val="0"/>
      <w:spacing w:after="0" w:line="240" w:lineRule="auto"/>
      <w:jc w:val="center"/>
    </w:pPr>
    <w:rPr>
      <w:rFonts w:ascii="Times New Roman" w:eastAsia="Times New Roman" w:hAnsi="Times New Roman" w:cs="Times New Roman"/>
      <w:sz w:val="30"/>
      <w:szCs w:val="24"/>
      <w:lang w:val="en-US"/>
    </w:rPr>
  </w:style>
  <w:style w:type="character" w:customStyle="1" w:styleId="TitleChar">
    <w:name w:val="Title Char"/>
    <w:basedOn w:val="DefaultParagraphFont"/>
    <w:link w:val="Title"/>
    <w:rsid w:val="00541972"/>
    <w:rPr>
      <w:rFonts w:ascii="Times New Roman" w:eastAsia="Times New Roman" w:hAnsi="Times New Roman" w:cs="Times New Roman"/>
      <w:sz w:val="30"/>
      <w:szCs w:val="24"/>
      <w:lang w:val="en-US"/>
    </w:rPr>
  </w:style>
  <w:style w:type="paragraph" w:customStyle="1" w:styleId="Default">
    <w:name w:val="Default"/>
    <w:rsid w:val="00FD2A46"/>
    <w:pPr>
      <w:autoSpaceDE w:val="0"/>
      <w:autoSpaceDN w:val="0"/>
      <w:adjustRightInd w:val="0"/>
      <w:spacing w:line="240" w:lineRule="auto"/>
    </w:pPr>
    <w:rPr>
      <w:rFonts w:ascii="Times New Roman" w:hAnsi="Times New Roman" w:cs="Times New Roman"/>
      <w:color w:val="000000"/>
      <w:sz w:val="24"/>
      <w:szCs w:val="24"/>
      <w:lang w:val="en-US"/>
    </w:rPr>
  </w:style>
  <w:style w:type="character" w:styleId="Emphasis">
    <w:name w:val="Emphasis"/>
    <w:basedOn w:val="DefaultParagraphFont"/>
    <w:qFormat/>
    <w:rsid w:val="00A901A1"/>
    <w:rPr>
      <w:i/>
      <w:iCs/>
    </w:rPr>
  </w:style>
  <w:style w:type="character" w:styleId="Strong">
    <w:name w:val="Strong"/>
    <w:basedOn w:val="DefaultParagraphFont"/>
    <w:uiPriority w:val="22"/>
    <w:qFormat/>
    <w:rsid w:val="00A901A1"/>
    <w:rPr>
      <w:b/>
      <w:bCs/>
    </w:rPr>
  </w:style>
  <w:style w:type="paragraph" w:styleId="NormalWeb">
    <w:name w:val="Normal (Web)"/>
    <w:basedOn w:val="Normal"/>
    <w:unhideWhenUsed/>
    <w:rsid w:val="00A27C84"/>
    <w:pPr>
      <w:suppressAutoHyphens w:val="0"/>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nhideWhenUsed/>
    <w:rsid w:val="00A27C84"/>
    <w:rPr>
      <w:color w:val="0000FF"/>
      <w:u w:val="single"/>
    </w:rPr>
  </w:style>
  <w:style w:type="paragraph" w:customStyle="1" w:styleId="tech-question">
    <w:name w:val="tech-question"/>
    <w:basedOn w:val="Normal"/>
    <w:rsid w:val="00A27C84"/>
    <w:pPr>
      <w:suppressAutoHyphens w:val="0"/>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TMLCode">
    <w:name w:val="HTML Code"/>
    <w:basedOn w:val="DefaultParagraphFont"/>
    <w:unhideWhenUsed/>
    <w:rsid w:val="00062918"/>
    <w:rPr>
      <w:rFonts w:ascii="Courier New" w:eastAsia="Times New Roman" w:hAnsi="Courier New" w:cs="Courier New"/>
      <w:sz w:val="20"/>
      <w:szCs w:val="20"/>
    </w:rPr>
  </w:style>
  <w:style w:type="character" w:customStyle="1" w:styleId="Heading1Char">
    <w:name w:val="Heading 1 Char"/>
    <w:basedOn w:val="DefaultParagraphFont"/>
    <w:link w:val="Heading1"/>
    <w:rsid w:val="009E5D69"/>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rsid w:val="009E5D69"/>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9E5D69"/>
    <w:rPr>
      <w:rFonts w:ascii="Arial" w:eastAsia="Times New Roman" w:hAnsi="Arial" w:cs="Arial"/>
      <w:b/>
      <w:bCs/>
      <w:sz w:val="26"/>
      <w:szCs w:val="26"/>
      <w:lang w:val="en-US"/>
    </w:rPr>
  </w:style>
  <w:style w:type="character" w:customStyle="1" w:styleId="Heading4Char">
    <w:name w:val="Heading 4 Char"/>
    <w:basedOn w:val="DefaultParagraphFont"/>
    <w:link w:val="Heading4"/>
    <w:rsid w:val="009E5D69"/>
    <w:rPr>
      <w:rFonts w:ascii="Times New Roman" w:eastAsia="Times New Roman" w:hAnsi="Times New Roman" w:cs="Times New Roman"/>
      <w:b/>
      <w:bCs/>
      <w:sz w:val="28"/>
      <w:szCs w:val="28"/>
      <w:lang w:val="en-US"/>
    </w:rPr>
  </w:style>
  <w:style w:type="paragraph" w:styleId="BodyTextIndent">
    <w:name w:val="Body Text Indent"/>
    <w:basedOn w:val="Normal"/>
    <w:link w:val="BodyTextIndentChar"/>
    <w:rsid w:val="009E5D69"/>
    <w:pPr>
      <w:suppressAutoHyphens w:val="0"/>
      <w:spacing w:after="0" w:line="240" w:lineRule="auto"/>
      <w:ind w:left="24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9E5D69"/>
    <w:rPr>
      <w:rFonts w:ascii="Times New Roman" w:eastAsia="Times New Roman" w:hAnsi="Times New Roman" w:cs="Times New Roman"/>
      <w:sz w:val="24"/>
      <w:szCs w:val="20"/>
      <w:lang w:val="en-US"/>
    </w:rPr>
  </w:style>
  <w:style w:type="paragraph" w:styleId="BodyText">
    <w:name w:val="Body Text"/>
    <w:basedOn w:val="Normal"/>
    <w:link w:val="BodyTextChar"/>
    <w:rsid w:val="009E5D69"/>
    <w:pPr>
      <w:suppressAutoHyphens w:val="0"/>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9E5D69"/>
    <w:rPr>
      <w:rFonts w:ascii="Times New Roman" w:eastAsia="Times New Roman" w:hAnsi="Times New Roman" w:cs="Times New Roman"/>
      <w:sz w:val="24"/>
      <w:szCs w:val="24"/>
      <w:lang w:val="en-US"/>
    </w:rPr>
  </w:style>
  <w:style w:type="character" w:customStyle="1" w:styleId="editsection">
    <w:name w:val="editsection"/>
    <w:basedOn w:val="DefaultParagraphFont"/>
    <w:rsid w:val="00ED1EC9"/>
  </w:style>
  <w:style w:type="character" w:customStyle="1" w:styleId="mw-headline">
    <w:name w:val="mw-headline"/>
    <w:basedOn w:val="DefaultParagraphFont"/>
    <w:rsid w:val="00ED1EC9"/>
  </w:style>
  <w:style w:type="character" w:customStyle="1" w:styleId="NoSpacingChar">
    <w:name w:val="No Spacing Char"/>
    <w:basedOn w:val="DefaultParagraphFont"/>
    <w:link w:val="NoSpacing"/>
    <w:rsid w:val="006376BA"/>
    <w:rPr>
      <w:lang w:val="en-US" w:bidi="te-IN"/>
    </w:rPr>
  </w:style>
  <w:style w:type="character" w:customStyle="1" w:styleId="apple-style-span">
    <w:name w:val="apple-style-span"/>
    <w:basedOn w:val="DefaultParagraphFont"/>
    <w:rsid w:val="006376BA"/>
  </w:style>
  <w:style w:type="character" w:customStyle="1" w:styleId="apple-converted-space">
    <w:name w:val="apple-converted-space"/>
    <w:basedOn w:val="DefaultParagraphFont"/>
    <w:rsid w:val="006376BA"/>
  </w:style>
  <w:style w:type="character" w:customStyle="1" w:styleId="PlainTextChar">
    <w:name w:val="Plain Text Char"/>
    <w:basedOn w:val="DefaultParagraphFont"/>
    <w:link w:val="PlainText"/>
    <w:rsid w:val="006376BA"/>
    <w:rPr>
      <w:rFonts w:ascii="Courier New" w:eastAsia="Times New Roman" w:hAnsi="Courier New" w:cs="Courier New"/>
      <w:sz w:val="20"/>
      <w:szCs w:val="20"/>
    </w:rPr>
  </w:style>
  <w:style w:type="character" w:customStyle="1" w:styleId="style3">
    <w:name w:val="style3"/>
    <w:basedOn w:val="DefaultParagraphFont"/>
    <w:rsid w:val="006376BA"/>
  </w:style>
  <w:style w:type="paragraph" w:styleId="PlainText">
    <w:name w:val="Plain Text"/>
    <w:basedOn w:val="Normal"/>
    <w:link w:val="PlainTextChar"/>
    <w:rsid w:val="006376BA"/>
    <w:pPr>
      <w:suppressAutoHyphens w:val="0"/>
      <w:spacing w:after="0" w:line="240" w:lineRule="auto"/>
    </w:pPr>
    <w:rPr>
      <w:rFonts w:ascii="Courier New" w:eastAsia="Times New Roman" w:hAnsi="Courier New" w:cs="Courier New"/>
      <w:sz w:val="20"/>
      <w:szCs w:val="20"/>
    </w:rPr>
  </w:style>
  <w:style w:type="character" w:customStyle="1" w:styleId="PlainTextChar1">
    <w:name w:val="Plain Text Char1"/>
    <w:basedOn w:val="DefaultParagraphFont"/>
    <w:link w:val="PlainText"/>
    <w:uiPriority w:val="99"/>
    <w:semiHidden/>
    <w:rsid w:val="006376BA"/>
    <w:rPr>
      <w:rFonts w:ascii="Consolas" w:hAnsi="Consolas" w:cs="Consolas"/>
      <w:sz w:val="21"/>
      <w:szCs w:val="21"/>
    </w:rPr>
  </w:style>
  <w:style w:type="paragraph" w:styleId="NoSpacing">
    <w:name w:val="No Spacing"/>
    <w:link w:val="NoSpacingChar"/>
    <w:qFormat/>
    <w:rsid w:val="006376BA"/>
    <w:pPr>
      <w:spacing w:line="240" w:lineRule="auto"/>
    </w:pPr>
    <w:rPr>
      <w:lang w:val="en-US" w:bidi="te-IN"/>
    </w:rPr>
  </w:style>
  <w:style w:type="paragraph" w:customStyle="1" w:styleId="doctext">
    <w:name w:val="doctext"/>
    <w:basedOn w:val="Normal"/>
    <w:rsid w:val="006376BA"/>
    <w:pPr>
      <w:suppressAutoHyphens w:val="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B0ACCEC1AB64382860E628D30FF91C4">
    <w:name w:val="DB0ACCEC1AB64382860E628D30FF91C4"/>
    <w:rsid w:val="006376BA"/>
    <w:pPr>
      <w:spacing w:after="200"/>
    </w:pPr>
    <w:rPr>
      <w:rFonts w:eastAsia="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4331861">
      <w:bodyDiv w:val="1"/>
      <w:marLeft w:val="0"/>
      <w:marRight w:val="0"/>
      <w:marTop w:val="0"/>
      <w:marBottom w:val="0"/>
      <w:divBdr>
        <w:top w:val="none" w:sz="0" w:space="0" w:color="auto"/>
        <w:left w:val="none" w:sz="0" w:space="0" w:color="auto"/>
        <w:bottom w:val="none" w:sz="0" w:space="0" w:color="auto"/>
        <w:right w:val="none" w:sz="0" w:space="0" w:color="auto"/>
      </w:divBdr>
    </w:div>
    <w:div w:id="309677117">
      <w:bodyDiv w:val="1"/>
      <w:marLeft w:val="0"/>
      <w:marRight w:val="0"/>
      <w:marTop w:val="0"/>
      <w:marBottom w:val="0"/>
      <w:divBdr>
        <w:top w:val="none" w:sz="0" w:space="0" w:color="auto"/>
        <w:left w:val="none" w:sz="0" w:space="0" w:color="auto"/>
        <w:bottom w:val="none" w:sz="0" w:space="0" w:color="auto"/>
        <w:right w:val="none" w:sz="0" w:space="0" w:color="auto"/>
      </w:divBdr>
    </w:div>
    <w:div w:id="1011026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n.wikipedia.org/wiki/Relational_Algebra" TargetMode="External"/><Relationship Id="rId18" Type="http://schemas.openxmlformats.org/officeDocument/2006/relationships/hyperlink" Target="http://en.wikipedia.org/wiki/Scalar_(computin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en.wikipedia.org/wiki/Row_(database)"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n.wikipedia.org/wiki/Relational_database_management_system" TargetMode="External"/><Relationship Id="rId17" Type="http://schemas.openxmlformats.org/officeDocument/2006/relationships/hyperlink" Target="http://en.wikipedia.org/wiki/SQ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n.wikipedia.org/wiki/Relational_model" TargetMode="External"/><Relationship Id="rId20" Type="http://schemas.openxmlformats.org/officeDocument/2006/relationships/hyperlink" Target="http://en.wikipedia.org/wiki/Column_(databas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Data" TargetMode="External"/><Relationship Id="rId24" Type="http://schemas.openxmlformats.org/officeDocument/2006/relationships/hyperlink" Target="http://en.wikipedia.org/wiki/Whitespace_(computer_science)" TargetMode="External"/><Relationship Id="rId5" Type="http://schemas.openxmlformats.org/officeDocument/2006/relationships/webSettings" Target="webSettings.xml"/><Relationship Id="rId15" Type="http://schemas.openxmlformats.org/officeDocument/2006/relationships/hyperlink" Target="http://en.wikipedia.org/wiki/Edgar_F._Codd" TargetMode="External"/><Relationship Id="rId23" Type="http://schemas.openxmlformats.org/officeDocument/2006/relationships/hyperlink" Target="http://en.wikipedia.org/wiki/Semicolon" TargetMode="External"/><Relationship Id="rId28" Type="http://schemas.openxmlformats.org/officeDocument/2006/relationships/glossaryDocument" Target="glossary/document.xml"/><Relationship Id="rId10" Type="http://schemas.openxmlformats.org/officeDocument/2006/relationships/hyperlink" Target="http://en.wikipedia.org/wiki/Programming_language" TargetMode="External"/><Relationship Id="rId19" Type="http://schemas.openxmlformats.org/officeDocument/2006/relationships/hyperlink" Target="http://en.wikipedia.org/wiki/Table_(database)" TargetMode="External"/><Relationship Id="rId4" Type="http://schemas.openxmlformats.org/officeDocument/2006/relationships/settings" Target="settings.xml"/><Relationship Id="rId9" Type="http://schemas.openxmlformats.org/officeDocument/2006/relationships/hyperlink" Target="http://en.wikipedia.org/wiki/Database" TargetMode="External"/><Relationship Id="rId14" Type="http://schemas.openxmlformats.org/officeDocument/2006/relationships/hyperlink" Target="http://en.wikipedia.org/wiki/Database_schema" TargetMode="External"/><Relationship Id="rId22" Type="http://schemas.openxmlformats.org/officeDocument/2006/relationships/hyperlink" Target="http://en.wikipedia.org/wiki/Ternary_logic"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CD4117AEE6A4D1DA6BE99C185755C71"/>
        <w:category>
          <w:name w:val="General"/>
          <w:gallery w:val="placeholder"/>
        </w:category>
        <w:types>
          <w:type w:val="bbPlcHdr"/>
        </w:types>
        <w:behaviors>
          <w:behavior w:val="content"/>
        </w:behaviors>
        <w:guid w:val="{8794817E-DF05-4DD6-AA88-9FCE01E0148B}"/>
      </w:docPartPr>
      <w:docPartBody>
        <w:p w:rsidR="00271F50" w:rsidRDefault="00271F50" w:rsidP="00271F50">
          <w:pPr>
            <w:pStyle w:val="CCD4117AEE6A4D1DA6BE99C185755C7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71F50"/>
    <w:rsid w:val="00271F50"/>
    <w:rsid w:val="006112B9"/>
    <w:rsid w:val="00BB6F37"/>
    <w:rsid w:val="00C06D0E"/>
    <w:rsid w:val="00DE2326"/>
    <w:rsid w:val="00DF16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2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D4117AEE6A4D1DA6BE99C185755C71">
    <w:name w:val="CCD4117AEE6A4D1DA6BE99C185755C71"/>
    <w:rsid w:val="00271F5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AEF01-8EAE-46FD-ACEB-092D457CB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35</Pages>
  <Words>6653</Words>
  <Characters>37927</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DBMS </vt:lpstr>
    </vt:vector>
  </TitlesOfParts>
  <Company/>
  <LinksUpToDate>false</LinksUpToDate>
  <CharactersWithSpaces>44492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Software Development Lab  </dc:title>
  <dc:creator>csfac107</dc:creator>
  <cp:lastModifiedBy>csstf107</cp:lastModifiedBy>
  <cp:revision>23</cp:revision>
  <dcterms:created xsi:type="dcterms:W3CDTF">2018-02-14T12:13:00Z</dcterms:created>
  <dcterms:modified xsi:type="dcterms:W3CDTF">2018-02-28T12:09:00Z</dcterms:modified>
  <dc:language>en-IN</dc:language>
</cp:coreProperties>
</file>